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9E479EEFA6864AAF9EE477B1A962614E"/>
        </w:placeholder>
        <w:dataBinding w:prefixMappings="xmlns:ns0='http://purl.org/dc/elements/1.1/' xmlns:ns1='http://schemas.openxmlformats.org/package/2006/metadata/core-properties' " w:xpath="/ns1:coreProperties[1]/ns0:title[1]" w:storeItemID="{6C3C8BC8-F283-45AE-878A-BAB7291924A1}"/>
        <w:text w:multiLine="1"/>
      </w:sdtPr>
      <w:sdtContent>
        <w:p w14:paraId="2C483E9E" w14:textId="0496A39B" w:rsidR="00886C9D" w:rsidRPr="00886C9D" w:rsidRDefault="00A41248" w:rsidP="00980452">
          <w:pPr>
            <w:pStyle w:val="Title"/>
          </w:pPr>
          <w:r>
            <w:t>Business capability statements</w:t>
          </w:r>
        </w:p>
      </w:sdtContent>
    </w:sdt>
    <w:p w14:paraId="6A970465" w14:textId="0E761A3B" w:rsidR="00BD0F38" w:rsidRDefault="007C73AC" w:rsidP="0054053A">
      <w:pPr>
        <w:pStyle w:val="Subtitle0"/>
      </w:pPr>
      <w:r>
        <w:t>A guide to preparing a statement for your business</w:t>
      </w:r>
    </w:p>
    <w:p w14:paraId="3E907E18" w14:textId="63D91050" w:rsidR="00366721" w:rsidRPr="00366721" w:rsidRDefault="00366721" w:rsidP="00753591">
      <w:pPr>
        <w:pStyle w:val="Heading2"/>
        <w:ind w:left="0" w:firstLine="0"/>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p w14:paraId="1AAB45AB" w14:textId="09E4FF9C" w:rsidR="00702D61" w:rsidRDefault="00702D61" w:rsidP="00702D61"/>
    <w:sdt>
      <w:sdtPr>
        <w:rPr>
          <w:rFonts w:ascii="Lato" w:eastAsia="Calibri" w:hAnsi="Lato" w:cs="Times New Roman"/>
          <w:b/>
          <w:bCs w:val="0"/>
          <w:color w:val="auto"/>
          <w:sz w:val="22"/>
          <w:szCs w:val="22"/>
          <w:lang w:eastAsia="en-US"/>
        </w:rPr>
        <w:id w:val="-88318220"/>
        <w:docPartObj>
          <w:docPartGallery w:val="Table of Contents"/>
          <w:docPartUnique/>
        </w:docPartObj>
      </w:sdtPr>
      <w:sdtEndPr>
        <w:rPr>
          <w:b w:val="0"/>
          <w:noProof/>
        </w:rPr>
      </w:sdtEndPr>
      <w:sdtContent>
        <w:p w14:paraId="379C5F21" w14:textId="77777777" w:rsidR="00964B22" w:rsidRPr="00422874" w:rsidRDefault="00964B22" w:rsidP="0054053A">
          <w:pPr>
            <w:pStyle w:val="TOCHeading"/>
            <w:rPr>
              <w:lang w:eastAsia="ja-JP"/>
            </w:rPr>
          </w:pPr>
          <w:r w:rsidRPr="00422874">
            <w:t>Contents</w:t>
          </w:r>
        </w:p>
        <w:p w14:paraId="552A60AF" w14:textId="14E07142" w:rsidR="00862D9B"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00976245" w:history="1">
            <w:r w:rsidR="00862D9B" w:rsidRPr="00231A14">
              <w:rPr>
                <w:rStyle w:val="Hyperlink"/>
                <w:noProof/>
              </w:rPr>
              <w:t>Showcasing your business through Business Capability Statements</w:t>
            </w:r>
            <w:r w:rsidR="00862D9B">
              <w:rPr>
                <w:noProof/>
                <w:webHidden/>
              </w:rPr>
              <w:tab/>
            </w:r>
            <w:r w:rsidR="00862D9B">
              <w:rPr>
                <w:noProof/>
                <w:webHidden/>
              </w:rPr>
              <w:fldChar w:fldCharType="begin"/>
            </w:r>
            <w:r w:rsidR="00862D9B">
              <w:rPr>
                <w:noProof/>
                <w:webHidden/>
              </w:rPr>
              <w:instrText xml:space="preserve"> PAGEREF _Toc200976245 \h </w:instrText>
            </w:r>
            <w:r w:rsidR="00862D9B">
              <w:rPr>
                <w:noProof/>
                <w:webHidden/>
              </w:rPr>
            </w:r>
            <w:r w:rsidR="00862D9B">
              <w:rPr>
                <w:noProof/>
                <w:webHidden/>
              </w:rPr>
              <w:fldChar w:fldCharType="separate"/>
            </w:r>
            <w:r w:rsidR="00862D9B">
              <w:rPr>
                <w:noProof/>
                <w:webHidden/>
              </w:rPr>
              <w:t>4</w:t>
            </w:r>
            <w:r w:rsidR="00862D9B">
              <w:rPr>
                <w:noProof/>
                <w:webHidden/>
              </w:rPr>
              <w:fldChar w:fldCharType="end"/>
            </w:r>
          </w:hyperlink>
        </w:p>
        <w:p w14:paraId="55CBF92F" w14:textId="2A5AA15E" w:rsidR="00862D9B" w:rsidRDefault="00862D9B">
          <w:pPr>
            <w:pStyle w:val="TOC1"/>
            <w:rPr>
              <w:rFonts w:asciiTheme="minorHAnsi" w:eastAsiaTheme="minorEastAsia" w:hAnsiTheme="minorHAnsi" w:cstheme="minorBidi"/>
              <w:b w:val="0"/>
              <w:noProof/>
              <w:kern w:val="2"/>
              <w:sz w:val="24"/>
              <w:szCs w:val="24"/>
              <w:lang w:eastAsia="en-AU"/>
              <w14:ligatures w14:val="standardContextual"/>
            </w:rPr>
          </w:pPr>
          <w:hyperlink w:anchor="_Toc200976246" w:history="1">
            <w:r w:rsidRPr="00231A14">
              <w:rPr>
                <w:rStyle w:val="Hyperlink"/>
                <w:noProof/>
              </w:rPr>
              <w:t>Preparing a business capability statement</w:t>
            </w:r>
            <w:r>
              <w:rPr>
                <w:noProof/>
                <w:webHidden/>
              </w:rPr>
              <w:tab/>
            </w:r>
            <w:r>
              <w:rPr>
                <w:noProof/>
                <w:webHidden/>
              </w:rPr>
              <w:fldChar w:fldCharType="begin"/>
            </w:r>
            <w:r>
              <w:rPr>
                <w:noProof/>
                <w:webHidden/>
              </w:rPr>
              <w:instrText xml:space="preserve"> PAGEREF _Toc200976246 \h </w:instrText>
            </w:r>
            <w:r>
              <w:rPr>
                <w:noProof/>
                <w:webHidden/>
              </w:rPr>
            </w:r>
            <w:r>
              <w:rPr>
                <w:noProof/>
                <w:webHidden/>
              </w:rPr>
              <w:fldChar w:fldCharType="separate"/>
            </w:r>
            <w:r>
              <w:rPr>
                <w:noProof/>
                <w:webHidden/>
              </w:rPr>
              <w:t>4</w:t>
            </w:r>
            <w:r>
              <w:rPr>
                <w:noProof/>
                <w:webHidden/>
              </w:rPr>
              <w:fldChar w:fldCharType="end"/>
            </w:r>
          </w:hyperlink>
        </w:p>
        <w:p w14:paraId="0D23513A" w14:textId="3B3350D2" w:rsidR="00862D9B" w:rsidRDefault="00862D9B">
          <w:pPr>
            <w:pStyle w:val="TOC2"/>
            <w:rPr>
              <w:rFonts w:asciiTheme="minorHAnsi" w:eastAsiaTheme="minorEastAsia" w:hAnsiTheme="minorHAnsi" w:cstheme="minorBidi"/>
              <w:noProof/>
              <w:kern w:val="2"/>
              <w:sz w:val="24"/>
              <w:szCs w:val="24"/>
              <w:lang w:eastAsia="en-AU"/>
              <w14:ligatures w14:val="standardContextual"/>
            </w:rPr>
          </w:pPr>
          <w:hyperlink w:anchor="_Toc200976247" w:history="1">
            <w:r w:rsidRPr="00231A14">
              <w:rPr>
                <w:rStyle w:val="Hyperlink"/>
                <w:noProof/>
              </w:rPr>
              <w:t>Tips for Writing a Strong Capability Statement</w:t>
            </w:r>
            <w:r>
              <w:rPr>
                <w:noProof/>
                <w:webHidden/>
              </w:rPr>
              <w:tab/>
            </w:r>
            <w:r>
              <w:rPr>
                <w:noProof/>
                <w:webHidden/>
              </w:rPr>
              <w:fldChar w:fldCharType="begin"/>
            </w:r>
            <w:r>
              <w:rPr>
                <w:noProof/>
                <w:webHidden/>
              </w:rPr>
              <w:instrText xml:space="preserve"> PAGEREF _Toc200976247 \h </w:instrText>
            </w:r>
            <w:r>
              <w:rPr>
                <w:noProof/>
                <w:webHidden/>
              </w:rPr>
            </w:r>
            <w:r>
              <w:rPr>
                <w:noProof/>
                <w:webHidden/>
              </w:rPr>
              <w:fldChar w:fldCharType="separate"/>
            </w:r>
            <w:r>
              <w:rPr>
                <w:noProof/>
                <w:webHidden/>
              </w:rPr>
              <w:t>5</w:t>
            </w:r>
            <w:r>
              <w:rPr>
                <w:noProof/>
                <w:webHidden/>
              </w:rPr>
              <w:fldChar w:fldCharType="end"/>
            </w:r>
          </w:hyperlink>
        </w:p>
        <w:p w14:paraId="1EEFC6AF" w14:textId="26014174" w:rsidR="00862D9B" w:rsidRDefault="00862D9B">
          <w:pPr>
            <w:pStyle w:val="TOC2"/>
            <w:rPr>
              <w:rFonts w:asciiTheme="minorHAnsi" w:eastAsiaTheme="minorEastAsia" w:hAnsiTheme="minorHAnsi" w:cstheme="minorBidi"/>
              <w:noProof/>
              <w:kern w:val="2"/>
              <w:sz w:val="24"/>
              <w:szCs w:val="24"/>
              <w:lang w:eastAsia="en-AU"/>
              <w14:ligatures w14:val="standardContextual"/>
            </w:rPr>
          </w:pPr>
          <w:hyperlink w:anchor="_Toc200976248" w:history="1">
            <w:r w:rsidRPr="00231A14">
              <w:rPr>
                <w:rStyle w:val="Hyperlink"/>
                <w:noProof/>
              </w:rPr>
              <w:t>Section 1 - Basic contact details for your business</w:t>
            </w:r>
            <w:r>
              <w:rPr>
                <w:noProof/>
                <w:webHidden/>
              </w:rPr>
              <w:tab/>
            </w:r>
            <w:r>
              <w:rPr>
                <w:noProof/>
                <w:webHidden/>
              </w:rPr>
              <w:fldChar w:fldCharType="begin"/>
            </w:r>
            <w:r>
              <w:rPr>
                <w:noProof/>
                <w:webHidden/>
              </w:rPr>
              <w:instrText xml:space="preserve"> PAGEREF _Toc200976248 \h </w:instrText>
            </w:r>
            <w:r>
              <w:rPr>
                <w:noProof/>
                <w:webHidden/>
              </w:rPr>
            </w:r>
            <w:r>
              <w:rPr>
                <w:noProof/>
                <w:webHidden/>
              </w:rPr>
              <w:fldChar w:fldCharType="separate"/>
            </w:r>
            <w:r>
              <w:rPr>
                <w:noProof/>
                <w:webHidden/>
              </w:rPr>
              <w:t>6</w:t>
            </w:r>
            <w:r>
              <w:rPr>
                <w:noProof/>
                <w:webHidden/>
              </w:rPr>
              <w:fldChar w:fldCharType="end"/>
            </w:r>
          </w:hyperlink>
        </w:p>
        <w:p w14:paraId="6FA5EC48" w14:textId="74365E3F" w:rsidR="00862D9B" w:rsidRDefault="00862D9B">
          <w:pPr>
            <w:pStyle w:val="TOC2"/>
            <w:rPr>
              <w:rFonts w:asciiTheme="minorHAnsi" w:eastAsiaTheme="minorEastAsia" w:hAnsiTheme="minorHAnsi" w:cstheme="minorBidi"/>
              <w:noProof/>
              <w:kern w:val="2"/>
              <w:sz w:val="24"/>
              <w:szCs w:val="24"/>
              <w:lang w:eastAsia="en-AU"/>
              <w14:ligatures w14:val="standardContextual"/>
            </w:rPr>
          </w:pPr>
          <w:hyperlink w:anchor="_Toc200976249" w:history="1">
            <w:r w:rsidRPr="00231A14">
              <w:rPr>
                <w:rStyle w:val="Hyperlink"/>
                <w:noProof/>
              </w:rPr>
              <w:t>Section 2 - Capability information</w:t>
            </w:r>
            <w:r>
              <w:rPr>
                <w:noProof/>
                <w:webHidden/>
              </w:rPr>
              <w:tab/>
            </w:r>
            <w:r>
              <w:rPr>
                <w:noProof/>
                <w:webHidden/>
              </w:rPr>
              <w:fldChar w:fldCharType="begin"/>
            </w:r>
            <w:r>
              <w:rPr>
                <w:noProof/>
                <w:webHidden/>
              </w:rPr>
              <w:instrText xml:space="preserve"> PAGEREF _Toc200976249 \h </w:instrText>
            </w:r>
            <w:r>
              <w:rPr>
                <w:noProof/>
                <w:webHidden/>
              </w:rPr>
            </w:r>
            <w:r>
              <w:rPr>
                <w:noProof/>
                <w:webHidden/>
              </w:rPr>
              <w:fldChar w:fldCharType="separate"/>
            </w:r>
            <w:r>
              <w:rPr>
                <w:noProof/>
                <w:webHidden/>
              </w:rPr>
              <w:t>7</w:t>
            </w:r>
            <w:r>
              <w:rPr>
                <w:noProof/>
                <w:webHidden/>
              </w:rPr>
              <w:fldChar w:fldCharType="end"/>
            </w:r>
          </w:hyperlink>
        </w:p>
        <w:p w14:paraId="4B6675A6" w14:textId="60E11E73" w:rsidR="00862D9B" w:rsidRDefault="00862D9B">
          <w:pPr>
            <w:pStyle w:val="TOC2"/>
            <w:rPr>
              <w:rFonts w:asciiTheme="minorHAnsi" w:eastAsiaTheme="minorEastAsia" w:hAnsiTheme="minorHAnsi" w:cstheme="minorBidi"/>
              <w:noProof/>
              <w:kern w:val="2"/>
              <w:sz w:val="24"/>
              <w:szCs w:val="24"/>
              <w:lang w:eastAsia="en-AU"/>
              <w14:ligatures w14:val="standardContextual"/>
            </w:rPr>
          </w:pPr>
          <w:hyperlink w:anchor="_Toc200976250" w:history="1">
            <w:r w:rsidRPr="00231A14">
              <w:rPr>
                <w:rStyle w:val="Hyperlink"/>
                <w:noProof/>
              </w:rPr>
              <w:t>Section 3 – Capacity</w:t>
            </w:r>
            <w:r>
              <w:rPr>
                <w:noProof/>
                <w:webHidden/>
              </w:rPr>
              <w:tab/>
            </w:r>
            <w:r>
              <w:rPr>
                <w:noProof/>
                <w:webHidden/>
              </w:rPr>
              <w:fldChar w:fldCharType="begin"/>
            </w:r>
            <w:r>
              <w:rPr>
                <w:noProof/>
                <w:webHidden/>
              </w:rPr>
              <w:instrText xml:space="preserve"> PAGEREF _Toc200976250 \h </w:instrText>
            </w:r>
            <w:r>
              <w:rPr>
                <w:noProof/>
                <w:webHidden/>
              </w:rPr>
            </w:r>
            <w:r>
              <w:rPr>
                <w:noProof/>
                <w:webHidden/>
              </w:rPr>
              <w:fldChar w:fldCharType="separate"/>
            </w:r>
            <w:r>
              <w:rPr>
                <w:noProof/>
                <w:webHidden/>
              </w:rPr>
              <w:t>11</w:t>
            </w:r>
            <w:r>
              <w:rPr>
                <w:noProof/>
                <w:webHidden/>
              </w:rPr>
              <w:fldChar w:fldCharType="end"/>
            </w:r>
          </w:hyperlink>
        </w:p>
        <w:p w14:paraId="34BC45EF" w14:textId="14E17077" w:rsidR="00862D9B" w:rsidRDefault="00862D9B">
          <w:pPr>
            <w:pStyle w:val="TOC2"/>
            <w:rPr>
              <w:rFonts w:asciiTheme="minorHAnsi" w:eastAsiaTheme="minorEastAsia" w:hAnsiTheme="minorHAnsi" w:cstheme="minorBidi"/>
              <w:noProof/>
              <w:kern w:val="2"/>
              <w:sz w:val="24"/>
              <w:szCs w:val="24"/>
              <w:lang w:eastAsia="en-AU"/>
              <w14:ligatures w14:val="standardContextual"/>
            </w:rPr>
          </w:pPr>
          <w:hyperlink w:anchor="_Toc200976251" w:history="1">
            <w:r w:rsidRPr="00231A14">
              <w:rPr>
                <w:rStyle w:val="Hyperlink"/>
                <w:noProof/>
              </w:rPr>
              <w:t>Section 4 – Track record</w:t>
            </w:r>
            <w:r>
              <w:rPr>
                <w:noProof/>
                <w:webHidden/>
              </w:rPr>
              <w:tab/>
            </w:r>
            <w:r>
              <w:rPr>
                <w:noProof/>
                <w:webHidden/>
              </w:rPr>
              <w:fldChar w:fldCharType="begin"/>
            </w:r>
            <w:r>
              <w:rPr>
                <w:noProof/>
                <w:webHidden/>
              </w:rPr>
              <w:instrText xml:space="preserve"> PAGEREF _Toc200976251 \h </w:instrText>
            </w:r>
            <w:r>
              <w:rPr>
                <w:noProof/>
                <w:webHidden/>
              </w:rPr>
            </w:r>
            <w:r>
              <w:rPr>
                <w:noProof/>
                <w:webHidden/>
              </w:rPr>
              <w:fldChar w:fldCharType="separate"/>
            </w:r>
            <w:r>
              <w:rPr>
                <w:noProof/>
                <w:webHidden/>
              </w:rPr>
              <w:t>12</w:t>
            </w:r>
            <w:r>
              <w:rPr>
                <w:noProof/>
                <w:webHidden/>
              </w:rPr>
              <w:fldChar w:fldCharType="end"/>
            </w:r>
          </w:hyperlink>
        </w:p>
        <w:p w14:paraId="35D3B97E" w14:textId="77CEFF99" w:rsidR="00862D9B" w:rsidRDefault="00862D9B">
          <w:pPr>
            <w:pStyle w:val="TOC2"/>
            <w:rPr>
              <w:rFonts w:asciiTheme="minorHAnsi" w:eastAsiaTheme="minorEastAsia" w:hAnsiTheme="minorHAnsi" w:cstheme="minorBidi"/>
              <w:noProof/>
              <w:kern w:val="2"/>
              <w:sz w:val="24"/>
              <w:szCs w:val="24"/>
              <w:lang w:eastAsia="en-AU"/>
              <w14:ligatures w14:val="standardContextual"/>
            </w:rPr>
          </w:pPr>
          <w:hyperlink w:anchor="_Toc200976252" w:history="1">
            <w:r w:rsidRPr="00231A14">
              <w:rPr>
                <w:rStyle w:val="Hyperlink"/>
                <w:noProof/>
              </w:rPr>
              <w:t>Section 5 – Management Systems</w:t>
            </w:r>
            <w:r>
              <w:rPr>
                <w:noProof/>
                <w:webHidden/>
              </w:rPr>
              <w:tab/>
            </w:r>
            <w:r>
              <w:rPr>
                <w:noProof/>
                <w:webHidden/>
              </w:rPr>
              <w:fldChar w:fldCharType="begin"/>
            </w:r>
            <w:r>
              <w:rPr>
                <w:noProof/>
                <w:webHidden/>
              </w:rPr>
              <w:instrText xml:space="preserve"> PAGEREF _Toc200976252 \h </w:instrText>
            </w:r>
            <w:r>
              <w:rPr>
                <w:noProof/>
                <w:webHidden/>
              </w:rPr>
            </w:r>
            <w:r>
              <w:rPr>
                <w:noProof/>
                <w:webHidden/>
              </w:rPr>
              <w:fldChar w:fldCharType="separate"/>
            </w:r>
            <w:r>
              <w:rPr>
                <w:noProof/>
                <w:webHidden/>
              </w:rPr>
              <w:t>12</w:t>
            </w:r>
            <w:r>
              <w:rPr>
                <w:noProof/>
                <w:webHidden/>
              </w:rPr>
              <w:fldChar w:fldCharType="end"/>
            </w:r>
          </w:hyperlink>
        </w:p>
        <w:p w14:paraId="167FDE2F" w14:textId="0805148F" w:rsidR="00862D9B" w:rsidRDefault="00862D9B">
          <w:pPr>
            <w:pStyle w:val="TOC2"/>
            <w:rPr>
              <w:rFonts w:asciiTheme="minorHAnsi" w:eastAsiaTheme="minorEastAsia" w:hAnsiTheme="minorHAnsi" w:cstheme="minorBidi"/>
              <w:noProof/>
              <w:kern w:val="2"/>
              <w:sz w:val="24"/>
              <w:szCs w:val="24"/>
              <w:lang w:eastAsia="en-AU"/>
              <w14:ligatures w14:val="standardContextual"/>
            </w:rPr>
          </w:pPr>
          <w:hyperlink w:anchor="_Toc200976253" w:history="1">
            <w:r w:rsidRPr="00231A14">
              <w:rPr>
                <w:rStyle w:val="Hyperlink"/>
                <w:noProof/>
              </w:rPr>
              <w:t>Section 6 – Customer service and market response</w:t>
            </w:r>
            <w:r>
              <w:rPr>
                <w:noProof/>
                <w:webHidden/>
              </w:rPr>
              <w:tab/>
            </w:r>
            <w:r>
              <w:rPr>
                <w:noProof/>
                <w:webHidden/>
              </w:rPr>
              <w:fldChar w:fldCharType="begin"/>
            </w:r>
            <w:r>
              <w:rPr>
                <w:noProof/>
                <w:webHidden/>
              </w:rPr>
              <w:instrText xml:space="preserve"> PAGEREF _Toc200976253 \h </w:instrText>
            </w:r>
            <w:r>
              <w:rPr>
                <w:noProof/>
                <w:webHidden/>
              </w:rPr>
            </w:r>
            <w:r>
              <w:rPr>
                <w:noProof/>
                <w:webHidden/>
              </w:rPr>
              <w:fldChar w:fldCharType="separate"/>
            </w:r>
            <w:r>
              <w:rPr>
                <w:noProof/>
                <w:webHidden/>
              </w:rPr>
              <w:t>15</w:t>
            </w:r>
            <w:r>
              <w:rPr>
                <w:noProof/>
                <w:webHidden/>
              </w:rPr>
              <w:fldChar w:fldCharType="end"/>
            </w:r>
          </w:hyperlink>
        </w:p>
        <w:p w14:paraId="427B6885" w14:textId="7BBF1832" w:rsidR="00862D9B" w:rsidRDefault="00862D9B">
          <w:pPr>
            <w:pStyle w:val="TOC2"/>
            <w:rPr>
              <w:rFonts w:asciiTheme="minorHAnsi" w:eastAsiaTheme="minorEastAsia" w:hAnsiTheme="minorHAnsi" w:cstheme="minorBidi"/>
              <w:noProof/>
              <w:kern w:val="2"/>
              <w:sz w:val="24"/>
              <w:szCs w:val="24"/>
              <w:lang w:eastAsia="en-AU"/>
              <w14:ligatures w14:val="standardContextual"/>
            </w:rPr>
          </w:pPr>
          <w:hyperlink w:anchor="_Toc200976254" w:history="1">
            <w:r w:rsidRPr="00231A14">
              <w:rPr>
                <w:rStyle w:val="Hyperlink"/>
                <w:noProof/>
              </w:rPr>
              <w:t>Section 7 – Working with industry and others</w:t>
            </w:r>
            <w:r>
              <w:rPr>
                <w:noProof/>
                <w:webHidden/>
              </w:rPr>
              <w:tab/>
            </w:r>
            <w:r>
              <w:rPr>
                <w:noProof/>
                <w:webHidden/>
              </w:rPr>
              <w:fldChar w:fldCharType="begin"/>
            </w:r>
            <w:r>
              <w:rPr>
                <w:noProof/>
                <w:webHidden/>
              </w:rPr>
              <w:instrText xml:space="preserve"> PAGEREF _Toc200976254 \h </w:instrText>
            </w:r>
            <w:r>
              <w:rPr>
                <w:noProof/>
                <w:webHidden/>
              </w:rPr>
            </w:r>
            <w:r>
              <w:rPr>
                <w:noProof/>
                <w:webHidden/>
              </w:rPr>
              <w:fldChar w:fldCharType="separate"/>
            </w:r>
            <w:r>
              <w:rPr>
                <w:noProof/>
                <w:webHidden/>
              </w:rPr>
              <w:t>16</w:t>
            </w:r>
            <w:r>
              <w:rPr>
                <w:noProof/>
                <w:webHidden/>
              </w:rPr>
              <w:fldChar w:fldCharType="end"/>
            </w:r>
          </w:hyperlink>
        </w:p>
        <w:p w14:paraId="1365A00B" w14:textId="73198E39" w:rsidR="00862D9B" w:rsidRDefault="00862D9B">
          <w:pPr>
            <w:pStyle w:val="TOC2"/>
            <w:rPr>
              <w:rFonts w:asciiTheme="minorHAnsi" w:eastAsiaTheme="minorEastAsia" w:hAnsiTheme="minorHAnsi" w:cstheme="minorBidi"/>
              <w:noProof/>
              <w:kern w:val="2"/>
              <w:sz w:val="24"/>
              <w:szCs w:val="24"/>
              <w:lang w:eastAsia="en-AU"/>
              <w14:ligatures w14:val="standardContextual"/>
            </w:rPr>
          </w:pPr>
          <w:hyperlink w:anchor="_Toc200976255" w:history="1">
            <w:r w:rsidRPr="00231A14">
              <w:rPr>
                <w:rStyle w:val="Hyperlink"/>
                <w:noProof/>
              </w:rPr>
              <w:t>Checklist for inclusions in each version</w:t>
            </w:r>
            <w:r>
              <w:rPr>
                <w:noProof/>
                <w:webHidden/>
              </w:rPr>
              <w:tab/>
            </w:r>
            <w:r>
              <w:rPr>
                <w:noProof/>
                <w:webHidden/>
              </w:rPr>
              <w:fldChar w:fldCharType="begin"/>
            </w:r>
            <w:r>
              <w:rPr>
                <w:noProof/>
                <w:webHidden/>
              </w:rPr>
              <w:instrText xml:space="preserve"> PAGEREF _Toc200976255 \h </w:instrText>
            </w:r>
            <w:r>
              <w:rPr>
                <w:noProof/>
                <w:webHidden/>
              </w:rPr>
            </w:r>
            <w:r>
              <w:rPr>
                <w:noProof/>
                <w:webHidden/>
              </w:rPr>
              <w:fldChar w:fldCharType="separate"/>
            </w:r>
            <w:r>
              <w:rPr>
                <w:noProof/>
                <w:webHidden/>
              </w:rPr>
              <w:t>18</w:t>
            </w:r>
            <w:r>
              <w:rPr>
                <w:noProof/>
                <w:webHidden/>
              </w:rPr>
              <w:fldChar w:fldCharType="end"/>
            </w:r>
          </w:hyperlink>
        </w:p>
        <w:p w14:paraId="3CB984C9" w14:textId="0507AD92" w:rsidR="00862D9B" w:rsidRDefault="00862D9B">
          <w:pPr>
            <w:pStyle w:val="TOC1"/>
            <w:rPr>
              <w:rFonts w:asciiTheme="minorHAnsi" w:eastAsiaTheme="minorEastAsia" w:hAnsiTheme="minorHAnsi" w:cstheme="minorBidi"/>
              <w:b w:val="0"/>
              <w:noProof/>
              <w:kern w:val="2"/>
              <w:sz w:val="24"/>
              <w:szCs w:val="24"/>
              <w:lang w:eastAsia="en-AU"/>
              <w14:ligatures w14:val="standardContextual"/>
            </w:rPr>
          </w:pPr>
          <w:hyperlink w:anchor="_Toc200976256" w:history="1">
            <w:r w:rsidRPr="00231A14">
              <w:rPr>
                <w:rStyle w:val="Hyperlink"/>
                <w:noProof/>
              </w:rPr>
              <w:t>Content Template: Long version</w:t>
            </w:r>
            <w:r>
              <w:rPr>
                <w:noProof/>
                <w:webHidden/>
              </w:rPr>
              <w:tab/>
            </w:r>
            <w:r>
              <w:rPr>
                <w:noProof/>
                <w:webHidden/>
              </w:rPr>
              <w:fldChar w:fldCharType="begin"/>
            </w:r>
            <w:r>
              <w:rPr>
                <w:noProof/>
                <w:webHidden/>
              </w:rPr>
              <w:instrText xml:space="preserve"> PAGEREF _Toc200976256 \h </w:instrText>
            </w:r>
            <w:r>
              <w:rPr>
                <w:noProof/>
                <w:webHidden/>
              </w:rPr>
            </w:r>
            <w:r>
              <w:rPr>
                <w:noProof/>
                <w:webHidden/>
              </w:rPr>
              <w:fldChar w:fldCharType="separate"/>
            </w:r>
            <w:r>
              <w:rPr>
                <w:noProof/>
                <w:webHidden/>
              </w:rPr>
              <w:t>21</w:t>
            </w:r>
            <w:r>
              <w:rPr>
                <w:noProof/>
                <w:webHidden/>
              </w:rPr>
              <w:fldChar w:fldCharType="end"/>
            </w:r>
          </w:hyperlink>
        </w:p>
        <w:p w14:paraId="3427F51A" w14:textId="085D584C" w:rsidR="00862D9B" w:rsidRDefault="00862D9B">
          <w:pPr>
            <w:pStyle w:val="TOC1"/>
            <w:rPr>
              <w:rFonts w:asciiTheme="minorHAnsi" w:eastAsiaTheme="minorEastAsia" w:hAnsiTheme="minorHAnsi" w:cstheme="minorBidi"/>
              <w:b w:val="0"/>
              <w:noProof/>
              <w:kern w:val="2"/>
              <w:sz w:val="24"/>
              <w:szCs w:val="24"/>
              <w:lang w:eastAsia="en-AU"/>
              <w14:ligatures w14:val="standardContextual"/>
            </w:rPr>
          </w:pPr>
          <w:hyperlink w:anchor="_Toc200976257" w:history="1">
            <w:r w:rsidRPr="00231A14">
              <w:rPr>
                <w:rStyle w:val="Hyperlink"/>
                <w:noProof/>
              </w:rPr>
              <w:t>Content Template: Short version</w:t>
            </w:r>
            <w:r>
              <w:rPr>
                <w:noProof/>
                <w:webHidden/>
              </w:rPr>
              <w:tab/>
            </w:r>
            <w:r>
              <w:rPr>
                <w:noProof/>
                <w:webHidden/>
              </w:rPr>
              <w:fldChar w:fldCharType="begin"/>
            </w:r>
            <w:r>
              <w:rPr>
                <w:noProof/>
                <w:webHidden/>
              </w:rPr>
              <w:instrText xml:space="preserve"> PAGEREF _Toc200976257 \h </w:instrText>
            </w:r>
            <w:r>
              <w:rPr>
                <w:noProof/>
                <w:webHidden/>
              </w:rPr>
            </w:r>
            <w:r>
              <w:rPr>
                <w:noProof/>
                <w:webHidden/>
              </w:rPr>
              <w:fldChar w:fldCharType="separate"/>
            </w:r>
            <w:r>
              <w:rPr>
                <w:noProof/>
                <w:webHidden/>
              </w:rPr>
              <w:t>27</w:t>
            </w:r>
            <w:r>
              <w:rPr>
                <w:noProof/>
                <w:webHidden/>
              </w:rPr>
              <w:fldChar w:fldCharType="end"/>
            </w:r>
          </w:hyperlink>
        </w:p>
        <w:p w14:paraId="7BF2B75D" w14:textId="69B41402" w:rsidR="00862D9B" w:rsidRDefault="00862D9B">
          <w:pPr>
            <w:pStyle w:val="TOC1"/>
            <w:rPr>
              <w:rFonts w:asciiTheme="minorHAnsi" w:eastAsiaTheme="minorEastAsia" w:hAnsiTheme="minorHAnsi" w:cstheme="minorBidi"/>
              <w:b w:val="0"/>
              <w:noProof/>
              <w:kern w:val="2"/>
              <w:sz w:val="24"/>
              <w:szCs w:val="24"/>
              <w:lang w:eastAsia="en-AU"/>
              <w14:ligatures w14:val="standardContextual"/>
            </w:rPr>
          </w:pPr>
          <w:hyperlink w:anchor="_Toc200976258" w:history="1">
            <w:r w:rsidRPr="00231A14">
              <w:rPr>
                <w:rStyle w:val="Hyperlink"/>
                <w:noProof/>
              </w:rPr>
              <w:t>Content Template: Quad Chart</w:t>
            </w:r>
            <w:r>
              <w:rPr>
                <w:noProof/>
                <w:webHidden/>
              </w:rPr>
              <w:tab/>
            </w:r>
            <w:r>
              <w:rPr>
                <w:noProof/>
                <w:webHidden/>
              </w:rPr>
              <w:fldChar w:fldCharType="begin"/>
            </w:r>
            <w:r>
              <w:rPr>
                <w:noProof/>
                <w:webHidden/>
              </w:rPr>
              <w:instrText xml:space="preserve"> PAGEREF _Toc200976258 \h </w:instrText>
            </w:r>
            <w:r>
              <w:rPr>
                <w:noProof/>
                <w:webHidden/>
              </w:rPr>
            </w:r>
            <w:r>
              <w:rPr>
                <w:noProof/>
                <w:webHidden/>
              </w:rPr>
              <w:fldChar w:fldCharType="separate"/>
            </w:r>
            <w:r>
              <w:rPr>
                <w:noProof/>
                <w:webHidden/>
              </w:rPr>
              <w:t>32</w:t>
            </w:r>
            <w:r>
              <w:rPr>
                <w:noProof/>
                <w:webHidden/>
              </w:rPr>
              <w:fldChar w:fldCharType="end"/>
            </w:r>
          </w:hyperlink>
        </w:p>
        <w:p w14:paraId="473E94AC" w14:textId="29717195"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46DA5E7B" w14:textId="77777777" w:rsidR="00964B22" w:rsidRPr="004E7885" w:rsidRDefault="00964B22" w:rsidP="004E7885">
      <w:pPr>
        <w:sectPr w:rsidR="00964B22" w:rsidRPr="004E7885" w:rsidSect="004E7885">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pPr>
    </w:p>
    <w:p w14:paraId="691834C0" w14:textId="77777777" w:rsidR="007C73AC" w:rsidRDefault="007C73AC" w:rsidP="007C73AC"/>
    <w:p w14:paraId="2CE82155" w14:textId="77777777" w:rsidR="007C73AC" w:rsidRDefault="007C73AC" w:rsidP="007C73AC">
      <w:pPr>
        <w:rPr>
          <w:lang w:eastAsia="en-AU"/>
        </w:rPr>
      </w:pPr>
    </w:p>
    <w:p w14:paraId="0096342F" w14:textId="77777777" w:rsidR="007C73AC" w:rsidRDefault="007C73AC" w:rsidP="007C73AC">
      <w:pPr>
        <w:rPr>
          <w:lang w:eastAsia="en-AU"/>
        </w:rPr>
      </w:pPr>
    </w:p>
    <w:p w14:paraId="06E5E09D" w14:textId="77777777" w:rsidR="007C73AC" w:rsidRDefault="007C73AC" w:rsidP="007C73AC">
      <w:pPr>
        <w:rPr>
          <w:lang w:eastAsia="en-AU"/>
        </w:rPr>
      </w:pPr>
    </w:p>
    <w:p w14:paraId="193C8FC5" w14:textId="77777777" w:rsidR="007C73AC" w:rsidRDefault="007C73AC" w:rsidP="007C73AC">
      <w:pPr>
        <w:rPr>
          <w:lang w:eastAsia="en-AU"/>
        </w:rPr>
      </w:pPr>
    </w:p>
    <w:p w14:paraId="748A58B5" w14:textId="77777777" w:rsidR="007C73AC" w:rsidRDefault="007C73AC" w:rsidP="007C73AC">
      <w:pPr>
        <w:rPr>
          <w:lang w:eastAsia="en-AU"/>
        </w:rPr>
      </w:pPr>
    </w:p>
    <w:p w14:paraId="39FB780F" w14:textId="77777777" w:rsidR="007C73AC" w:rsidRDefault="007C73AC" w:rsidP="007C73AC">
      <w:pPr>
        <w:rPr>
          <w:lang w:eastAsia="en-AU"/>
        </w:rPr>
      </w:pPr>
    </w:p>
    <w:p w14:paraId="60E6517D" w14:textId="77777777" w:rsidR="007C73AC" w:rsidRDefault="007C73AC" w:rsidP="007C73AC">
      <w:pPr>
        <w:rPr>
          <w:lang w:eastAsia="en-AU"/>
        </w:rPr>
      </w:pPr>
    </w:p>
    <w:p w14:paraId="346F95FE" w14:textId="77777777" w:rsidR="007C73AC" w:rsidRDefault="007C73AC" w:rsidP="007C73AC">
      <w:pPr>
        <w:rPr>
          <w:lang w:eastAsia="en-AU"/>
        </w:rPr>
      </w:pPr>
    </w:p>
    <w:p w14:paraId="3E995ADE" w14:textId="77777777" w:rsidR="007C73AC" w:rsidRDefault="007C73AC" w:rsidP="007C73AC">
      <w:pPr>
        <w:rPr>
          <w:lang w:eastAsia="en-AU"/>
        </w:rPr>
      </w:pPr>
    </w:p>
    <w:p w14:paraId="588CCD4E" w14:textId="77777777" w:rsidR="007C73AC" w:rsidRDefault="007C73AC" w:rsidP="007C73AC">
      <w:pPr>
        <w:rPr>
          <w:lang w:eastAsia="en-AU"/>
        </w:rPr>
      </w:pPr>
    </w:p>
    <w:p w14:paraId="03B32EC8" w14:textId="77777777" w:rsidR="007C73AC" w:rsidRDefault="007C73AC" w:rsidP="007C73AC">
      <w:pPr>
        <w:rPr>
          <w:lang w:eastAsia="en-AU"/>
        </w:rPr>
      </w:pPr>
    </w:p>
    <w:p w14:paraId="543DA750" w14:textId="77777777" w:rsidR="007C73AC" w:rsidRDefault="007C73AC" w:rsidP="007C73AC">
      <w:pPr>
        <w:rPr>
          <w:lang w:eastAsia="en-AU"/>
        </w:rPr>
      </w:pPr>
    </w:p>
    <w:p w14:paraId="657B4347" w14:textId="77777777" w:rsidR="007C73AC" w:rsidRDefault="007C73AC" w:rsidP="007C73AC">
      <w:pPr>
        <w:rPr>
          <w:lang w:eastAsia="en-AU"/>
        </w:rPr>
      </w:pPr>
    </w:p>
    <w:p w14:paraId="1BEFCBB7" w14:textId="77777777" w:rsidR="007C73AC" w:rsidRDefault="007C73AC" w:rsidP="007C73AC">
      <w:pPr>
        <w:rPr>
          <w:lang w:eastAsia="en-AU"/>
        </w:rPr>
      </w:pPr>
    </w:p>
    <w:p w14:paraId="5AA6AD1F" w14:textId="77777777" w:rsidR="007C73AC" w:rsidRDefault="007C73AC" w:rsidP="007C73AC">
      <w:pPr>
        <w:rPr>
          <w:lang w:eastAsia="en-AU"/>
        </w:rPr>
      </w:pPr>
    </w:p>
    <w:p w14:paraId="5AE1C0D1" w14:textId="77777777" w:rsidR="007C73AC" w:rsidRDefault="007C73AC" w:rsidP="007C73AC">
      <w:pPr>
        <w:rPr>
          <w:lang w:eastAsia="en-AU"/>
        </w:rPr>
      </w:pPr>
    </w:p>
    <w:p w14:paraId="51A56CB3" w14:textId="77777777" w:rsidR="007C73AC" w:rsidRDefault="007C73AC" w:rsidP="007C73AC">
      <w:pPr>
        <w:rPr>
          <w:lang w:eastAsia="en-AU"/>
        </w:rPr>
      </w:pPr>
    </w:p>
    <w:p w14:paraId="1EB2BBA5" w14:textId="77777777" w:rsidR="007C73AC" w:rsidRDefault="007C73AC" w:rsidP="007C73AC">
      <w:pPr>
        <w:rPr>
          <w:lang w:eastAsia="en-AU"/>
        </w:rPr>
      </w:pPr>
    </w:p>
    <w:p w14:paraId="1CBF7E95" w14:textId="77777777" w:rsidR="007C73AC" w:rsidRDefault="007C73AC" w:rsidP="007C73AC">
      <w:pPr>
        <w:rPr>
          <w:lang w:eastAsia="en-AU"/>
        </w:rPr>
      </w:pPr>
    </w:p>
    <w:p w14:paraId="4B76B84E" w14:textId="49D57392" w:rsidR="004E0FD7" w:rsidRDefault="007C73AC" w:rsidP="007C73AC">
      <w:r>
        <w:rPr>
          <w:lang w:eastAsia="en-AU"/>
        </w:rPr>
        <w:t xml:space="preserve">This document has been adapted for the Northern Territory from the information published by </w:t>
      </w:r>
      <w:r w:rsidRPr="007C73AC">
        <w:rPr>
          <w:lang w:eastAsia="en-AU"/>
        </w:rPr>
        <w:t>© State of Queensland, Department of State Development, Infrastructure, Local Government and Planning, May 2021.</w:t>
      </w:r>
      <w:r w:rsidRPr="007C73AC">
        <w:t xml:space="preserve"> </w:t>
      </w:r>
      <w:r>
        <w:t xml:space="preserve"> </w:t>
      </w:r>
      <w:r w:rsidR="00854BE6">
        <w:br/>
      </w:r>
    </w:p>
    <w:p w14:paraId="5CD548DA" w14:textId="0B3A877E" w:rsidR="007C73AC" w:rsidRPr="00385D36" w:rsidRDefault="007C73AC" w:rsidP="00385D36">
      <w:pPr>
        <w:rPr>
          <w:b/>
          <w:bCs/>
          <w:sz w:val="28"/>
          <w:szCs w:val="28"/>
          <w:lang w:eastAsia="en-AU"/>
        </w:rPr>
      </w:pPr>
      <w:r w:rsidRPr="00385D36">
        <w:rPr>
          <w:b/>
          <w:bCs/>
          <w:sz w:val="28"/>
          <w:szCs w:val="28"/>
          <w:lang w:eastAsia="en-AU"/>
        </w:rPr>
        <w:t>Disclaimer</w:t>
      </w:r>
    </w:p>
    <w:p w14:paraId="6EBC60C8" w14:textId="6AD1B3A0" w:rsidR="007C73AC" w:rsidRPr="007C73AC" w:rsidRDefault="007C73AC">
      <w:pPr>
        <w:rPr>
          <w:lang w:eastAsia="en-AU"/>
        </w:rPr>
      </w:pPr>
      <w:r w:rsidRPr="007C73AC">
        <w:rPr>
          <w:lang w:eastAsia="en-AU"/>
        </w:rPr>
        <w:t>The Northern Territory of Australia exercised due care and skill to ensure that at the time of publication the information contained in this publication is true and correct. However, it is not intended to be relied on as professional advice or used for commercial purposes. The Territory gives no warranty or assurances as to the accuracy of the information contained in the publication and to the maximum extent permitted by law accepts no direct or indirect liability for reliance on its content.</w:t>
      </w:r>
      <w:r>
        <w:rPr>
          <w:highlight w:val="lightGray"/>
          <w:lang w:eastAsia="en-AU"/>
        </w:rPr>
        <w:br w:type="page"/>
      </w:r>
    </w:p>
    <w:p w14:paraId="0F86F599" w14:textId="158CDC9D" w:rsidR="00C75B2B" w:rsidRDefault="00C75B2B" w:rsidP="00BE4E1A">
      <w:pPr>
        <w:pStyle w:val="Heading1"/>
      </w:pPr>
      <w:bookmarkStart w:id="0" w:name="_Toc200976245"/>
      <w:r>
        <w:lastRenderedPageBreak/>
        <w:t xml:space="preserve">Showcasing your business through </w:t>
      </w:r>
      <w:r w:rsidR="009775B9">
        <w:t>b</w:t>
      </w:r>
      <w:r>
        <w:t>usiness</w:t>
      </w:r>
      <w:r w:rsidR="0054053A">
        <w:t xml:space="preserve"> </w:t>
      </w:r>
      <w:r w:rsidR="009775B9">
        <w:t>c</w:t>
      </w:r>
      <w:r>
        <w:t xml:space="preserve">apability </w:t>
      </w:r>
      <w:r w:rsidR="009775B9">
        <w:t>s</w:t>
      </w:r>
      <w:r>
        <w:t>tatements</w:t>
      </w:r>
      <w:bookmarkEnd w:id="0"/>
    </w:p>
    <w:p w14:paraId="1D9A32D9" w14:textId="5B5D3C2D" w:rsidR="00356536" w:rsidRDefault="00356536" w:rsidP="00C75B2B">
      <w:pPr>
        <w:rPr>
          <w:bCs/>
          <w:lang w:eastAsia="en-AU"/>
        </w:rPr>
      </w:pPr>
      <w:r>
        <w:rPr>
          <w:bCs/>
          <w:lang w:eastAsia="en-AU"/>
        </w:rPr>
        <w:t>A</w:t>
      </w:r>
      <w:r w:rsidR="00DD56ED">
        <w:rPr>
          <w:bCs/>
          <w:lang w:eastAsia="en-AU"/>
        </w:rPr>
        <w:t xml:space="preserve"> </w:t>
      </w:r>
      <w:r w:rsidR="00DD56ED" w:rsidRPr="00924F10">
        <w:rPr>
          <w:lang w:eastAsia="en-AU"/>
        </w:rPr>
        <w:t>business capability statement</w:t>
      </w:r>
      <w:r w:rsidR="00DD56ED">
        <w:rPr>
          <w:bCs/>
          <w:lang w:eastAsia="en-AU"/>
        </w:rPr>
        <w:t xml:space="preserve"> to introduce</w:t>
      </w:r>
      <w:r>
        <w:rPr>
          <w:bCs/>
          <w:lang w:eastAsia="en-AU"/>
        </w:rPr>
        <w:t>s</w:t>
      </w:r>
      <w:r w:rsidR="00DD56ED">
        <w:rPr>
          <w:bCs/>
          <w:lang w:eastAsia="en-AU"/>
        </w:rPr>
        <w:t xml:space="preserve"> your business to potential clients and partners</w:t>
      </w:r>
      <w:r w:rsidR="00120825">
        <w:rPr>
          <w:bCs/>
          <w:lang w:eastAsia="en-AU"/>
        </w:rPr>
        <w:t xml:space="preserve">. </w:t>
      </w:r>
    </w:p>
    <w:p w14:paraId="3C1D1D39" w14:textId="2585EB22" w:rsidR="00663BBC" w:rsidRDefault="00215F85" w:rsidP="00C75B2B">
      <w:pPr>
        <w:rPr>
          <w:bCs/>
          <w:lang w:eastAsia="en-AU"/>
        </w:rPr>
      </w:pPr>
      <w:r>
        <w:rPr>
          <w:bCs/>
          <w:lang w:eastAsia="en-AU"/>
        </w:rPr>
        <w:t>You</w:t>
      </w:r>
      <w:r w:rsidR="00DF24CC">
        <w:rPr>
          <w:bCs/>
          <w:lang w:eastAsia="en-AU"/>
        </w:rPr>
        <w:t xml:space="preserve">r capability </w:t>
      </w:r>
      <w:r w:rsidR="00291E92">
        <w:rPr>
          <w:bCs/>
          <w:lang w:eastAsia="en-AU"/>
        </w:rPr>
        <w:t>statement’s</w:t>
      </w:r>
      <w:r w:rsidR="00DF24CC">
        <w:rPr>
          <w:bCs/>
          <w:lang w:eastAsia="en-AU"/>
        </w:rPr>
        <w:t xml:space="preserve"> purpose is to present your strengths, experience and capacity in a clear and professional way.</w:t>
      </w:r>
    </w:p>
    <w:p w14:paraId="3A5CA168" w14:textId="0939FC44" w:rsidR="00C75B2B" w:rsidRDefault="001E4E4C" w:rsidP="00C75B2B">
      <w:pPr>
        <w:rPr>
          <w:bCs/>
          <w:lang w:eastAsia="en-AU"/>
        </w:rPr>
      </w:pPr>
      <w:r>
        <w:rPr>
          <w:bCs/>
          <w:lang w:eastAsia="en-AU"/>
        </w:rPr>
        <w:t>It is</w:t>
      </w:r>
      <w:r w:rsidR="00C75B2B">
        <w:rPr>
          <w:bCs/>
          <w:lang w:eastAsia="en-AU"/>
        </w:rPr>
        <w:t xml:space="preserve"> also</w:t>
      </w:r>
      <w:r w:rsidR="00C75B2B" w:rsidRPr="00C75B2B">
        <w:rPr>
          <w:bCs/>
          <w:lang w:eastAsia="en-AU"/>
        </w:rPr>
        <w:t xml:space="preserve"> called a: </w:t>
      </w:r>
    </w:p>
    <w:p w14:paraId="011486BD" w14:textId="18F0CD10" w:rsidR="00C75B2B" w:rsidRPr="00C75B2B" w:rsidRDefault="00C75B2B" w:rsidP="00FC4CB2">
      <w:pPr>
        <w:pStyle w:val="ListParagraph"/>
        <w:numPr>
          <w:ilvl w:val="0"/>
          <w:numId w:val="10"/>
        </w:numPr>
        <w:rPr>
          <w:bCs/>
          <w:lang w:eastAsia="en-AU"/>
        </w:rPr>
      </w:pPr>
      <w:r w:rsidRPr="00C75B2B">
        <w:rPr>
          <w:rFonts w:eastAsia="Calibri"/>
          <w:bCs/>
          <w:lang w:eastAsia="en-AU"/>
        </w:rPr>
        <w:t xml:space="preserve">Business profile </w:t>
      </w:r>
    </w:p>
    <w:p w14:paraId="0C2A3A66" w14:textId="7FD8CE57" w:rsidR="00C75B2B" w:rsidRPr="00C75B2B" w:rsidRDefault="00C75B2B" w:rsidP="00FC4CB2">
      <w:pPr>
        <w:pStyle w:val="ListParagraph"/>
        <w:numPr>
          <w:ilvl w:val="0"/>
          <w:numId w:val="10"/>
        </w:numPr>
        <w:rPr>
          <w:bCs/>
          <w:lang w:eastAsia="en-AU"/>
        </w:rPr>
      </w:pPr>
      <w:r w:rsidRPr="00C75B2B">
        <w:rPr>
          <w:rFonts w:eastAsia="Calibri"/>
          <w:bCs/>
          <w:lang w:eastAsia="en-AU"/>
        </w:rPr>
        <w:t xml:space="preserve">Capability profile </w:t>
      </w:r>
    </w:p>
    <w:p w14:paraId="19EE4D31" w14:textId="73C29FE4" w:rsidR="00C75B2B" w:rsidRPr="00C75B2B" w:rsidRDefault="00C75B2B" w:rsidP="00FC4CB2">
      <w:pPr>
        <w:pStyle w:val="ListParagraph"/>
        <w:numPr>
          <w:ilvl w:val="0"/>
          <w:numId w:val="10"/>
        </w:numPr>
        <w:rPr>
          <w:bCs/>
          <w:lang w:eastAsia="en-AU"/>
        </w:rPr>
      </w:pPr>
      <w:r w:rsidRPr="00C75B2B">
        <w:rPr>
          <w:rFonts w:eastAsia="Calibri"/>
          <w:bCs/>
          <w:lang w:eastAsia="en-AU"/>
        </w:rPr>
        <w:t xml:space="preserve">Company statement </w:t>
      </w:r>
    </w:p>
    <w:p w14:paraId="344538C8" w14:textId="13F5B072" w:rsidR="00FE0C04" w:rsidRPr="00FE0C04" w:rsidRDefault="00C75B2B" w:rsidP="00FE0C04">
      <w:pPr>
        <w:pStyle w:val="ListParagraph"/>
        <w:numPr>
          <w:ilvl w:val="0"/>
          <w:numId w:val="10"/>
        </w:numPr>
        <w:rPr>
          <w:bCs/>
          <w:lang w:eastAsia="en-AU"/>
        </w:rPr>
      </w:pPr>
      <w:r w:rsidRPr="00C75B2B">
        <w:rPr>
          <w:rFonts w:eastAsia="Calibri"/>
          <w:bCs/>
          <w:lang w:eastAsia="en-AU"/>
        </w:rPr>
        <w:t xml:space="preserve">Company profile </w:t>
      </w:r>
    </w:p>
    <w:p w14:paraId="4063EE3B" w14:textId="77777777" w:rsidR="00ED2E9C" w:rsidRPr="00ED2E9C" w:rsidRDefault="00ED2E9C" w:rsidP="00ED2E9C">
      <w:pPr>
        <w:rPr>
          <w:bCs/>
          <w:lang w:eastAsia="en-AU"/>
        </w:rPr>
      </w:pPr>
      <w:r w:rsidRPr="00ED2E9C">
        <w:rPr>
          <w:bCs/>
          <w:lang w:eastAsia="en-AU"/>
        </w:rPr>
        <w:t>Not only can a capability statement help you win local contracts, but they can also help you engage with major projects in mining, defence, infrastructure, or tourism. These tools help position your business as a capable and competitive supplier.</w:t>
      </w:r>
    </w:p>
    <w:p w14:paraId="2FE5B380" w14:textId="0D037758" w:rsidR="005B3ED5" w:rsidRDefault="00356536" w:rsidP="00FD71CC">
      <w:pPr>
        <w:rPr>
          <w:bCs/>
          <w:lang w:eastAsia="en-AU"/>
        </w:rPr>
      </w:pPr>
      <w:r>
        <w:rPr>
          <w:bCs/>
          <w:lang w:eastAsia="en-AU"/>
        </w:rPr>
        <w:t>Use</w:t>
      </w:r>
      <w:r w:rsidR="005B3ED5">
        <w:rPr>
          <w:bCs/>
          <w:lang w:eastAsia="en-AU"/>
        </w:rPr>
        <w:t xml:space="preserve"> this document to get practical tips and </w:t>
      </w:r>
      <w:r w:rsidR="00291E92">
        <w:rPr>
          <w:bCs/>
          <w:lang w:eastAsia="en-AU"/>
        </w:rPr>
        <w:t>help in creating your own capability statement.</w:t>
      </w:r>
    </w:p>
    <w:p w14:paraId="79807E52" w14:textId="3187D85F" w:rsidR="001402A6" w:rsidRDefault="3FC8CE94" w:rsidP="00943C0A">
      <w:pPr>
        <w:shd w:val="clear" w:color="auto" w:fill="F2F2F2" w:themeFill="background1" w:themeFillShade="F2"/>
        <w:rPr>
          <w:bCs/>
          <w:lang w:eastAsia="en-AU"/>
        </w:rPr>
      </w:pPr>
      <w:r w:rsidRPr="0D64343E">
        <w:rPr>
          <w:b/>
          <w:i/>
          <w:color w:val="E35205" w:themeColor="text2"/>
          <w:lang w:eastAsia="en-AU"/>
        </w:rPr>
        <w:t xml:space="preserve">Helpful </w:t>
      </w:r>
      <w:r w:rsidR="00A41248">
        <w:rPr>
          <w:b/>
          <w:i/>
          <w:color w:val="E35205" w:themeColor="text2"/>
          <w:lang w:eastAsia="en-AU"/>
        </w:rPr>
        <w:t>t</w:t>
      </w:r>
      <w:r w:rsidR="001402A6" w:rsidRPr="0D64343E">
        <w:rPr>
          <w:b/>
          <w:i/>
          <w:color w:val="E35205" w:themeColor="text2"/>
          <w:lang w:eastAsia="en-AU"/>
        </w:rPr>
        <w:t>ip:</w:t>
      </w:r>
      <w:r w:rsidR="001402A6" w:rsidRPr="001402A6">
        <w:rPr>
          <w:bCs/>
          <w:i/>
          <w:iCs/>
          <w:lang w:eastAsia="en-AU"/>
        </w:rPr>
        <w:t xml:space="preserve"> there are service providers based in the Northern Territory who can help you create a compelling and visually appealing capability statement</w:t>
      </w:r>
      <w:r w:rsidR="001402A6" w:rsidRPr="0D64343E">
        <w:rPr>
          <w:i/>
          <w:lang w:eastAsia="en-AU"/>
        </w:rPr>
        <w:t>.</w:t>
      </w:r>
      <w:r w:rsidR="001402A6">
        <w:rPr>
          <w:bCs/>
          <w:lang w:eastAsia="en-AU"/>
        </w:rPr>
        <w:t xml:space="preserve"> </w:t>
      </w:r>
    </w:p>
    <w:p w14:paraId="51A55600" w14:textId="438492EC" w:rsidR="00086C4A" w:rsidRPr="00B474BA" w:rsidRDefault="009775B9" w:rsidP="00943C0A">
      <w:pPr>
        <w:shd w:val="clear" w:color="auto" w:fill="F2F2F2" w:themeFill="background1" w:themeFillShade="F2"/>
        <w:rPr>
          <w:bCs/>
          <w:i/>
          <w:iCs/>
          <w:lang w:eastAsia="en-AU"/>
        </w:rPr>
      </w:pPr>
      <w:r>
        <w:rPr>
          <w:bCs/>
          <w:i/>
          <w:iCs/>
          <w:lang w:eastAsia="en-AU"/>
        </w:rPr>
        <w:t>Territory Business Advisor</w:t>
      </w:r>
      <w:r w:rsidR="00086C4A" w:rsidRPr="00B474BA">
        <w:rPr>
          <w:bCs/>
          <w:i/>
          <w:iCs/>
          <w:lang w:eastAsia="en-AU"/>
        </w:rPr>
        <w:t xml:space="preserve">s are also available </w:t>
      </w:r>
      <w:r w:rsidR="00B474BA" w:rsidRPr="00B474BA">
        <w:rPr>
          <w:bCs/>
          <w:i/>
          <w:iCs/>
          <w:lang w:eastAsia="en-AU"/>
        </w:rPr>
        <w:t xml:space="preserve">to assist with further support, including ways to help enhance or create a compelling capability statement. </w:t>
      </w:r>
      <w:r w:rsidR="00B474BA">
        <w:rPr>
          <w:bCs/>
          <w:i/>
          <w:iCs/>
          <w:lang w:eastAsia="en-AU"/>
        </w:rPr>
        <w:t xml:space="preserve">Find more information </w:t>
      </w:r>
      <w:hyperlink r:id="rId20" w:history="1">
        <w:r w:rsidR="00B474BA" w:rsidRPr="00546852">
          <w:rPr>
            <w:rStyle w:val="Hyperlink"/>
            <w:bCs/>
            <w:i/>
            <w:iCs/>
            <w:lang w:eastAsia="en-AU"/>
          </w:rPr>
          <w:t>here</w:t>
        </w:r>
      </w:hyperlink>
      <w:r w:rsidR="00B474BA">
        <w:rPr>
          <w:bCs/>
          <w:i/>
          <w:iCs/>
          <w:lang w:eastAsia="en-AU"/>
        </w:rPr>
        <w:t xml:space="preserve">. </w:t>
      </w:r>
    </w:p>
    <w:p w14:paraId="0C4C2326" w14:textId="77777777" w:rsidR="00642855" w:rsidRDefault="00642855" w:rsidP="00642855"/>
    <w:p w14:paraId="546C0599" w14:textId="02E7A907" w:rsidR="002C6C39" w:rsidRPr="0054053A" w:rsidRDefault="00FD71CC" w:rsidP="0054053A">
      <w:pPr>
        <w:pStyle w:val="Heading1"/>
      </w:pPr>
      <w:bookmarkStart w:id="1" w:name="_Toc200976246"/>
      <w:r w:rsidRPr="0054053A">
        <w:t>Preparing a business capability statement</w:t>
      </w:r>
      <w:bookmarkEnd w:id="1"/>
    </w:p>
    <w:p w14:paraId="01D6143B" w14:textId="50F64841" w:rsidR="00FD71CC" w:rsidRPr="00FD71CC" w:rsidRDefault="00FD71CC" w:rsidP="00FD71CC">
      <w:pPr>
        <w:rPr>
          <w:bCs/>
          <w:lang w:eastAsia="en-AU"/>
        </w:rPr>
      </w:pPr>
      <w:r w:rsidRPr="00FD71CC">
        <w:rPr>
          <w:bCs/>
          <w:lang w:eastAsia="en-AU"/>
        </w:rPr>
        <w:t xml:space="preserve">To stand out it’s important </w:t>
      </w:r>
      <w:r w:rsidR="00D51B4E">
        <w:rPr>
          <w:bCs/>
          <w:lang w:eastAsia="en-AU"/>
        </w:rPr>
        <w:t>you</w:t>
      </w:r>
      <w:r w:rsidRPr="00FD71CC">
        <w:rPr>
          <w:bCs/>
          <w:lang w:eastAsia="en-AU"/>
        </w:rPr>
        <w:t xml:space="preserve"> have a well-prepared </w:t>
      </w:r>
      <w:r w:rsidRPr="00924F10">
        <w:rPr>
          <w:lang w:eastAsia="en-AU"/>
        </w:rPr>
        <w:t>business capability statement</w:t>
      </w:r>
      <w:r w:rsidRPr="00FD71CC">
        <w:rPr>
          <w:bCs/>
          <w:lang w:eastAsia="en-AU"/>
        </w:rPr>
        <w:t xml:space="preserve">. </w:t>
      </w:r>
      <w:r w:rsidR="001402A6">
        <w:rPr>
          <w:bCs/>
          <w:lang w:eastAsia="en-AU"/>
        </w:rPr>
        <w:t>Y</w:t>
      </w:r>
      <w:r w:rsidRPr="00FD71CC">
        <w:rPr>
          <w:bCs/>
          <w:lang w:eastAsia="en-AU"/>
        </w:rPr>
        <w:t>ou’ll likely need </w:t>
      </w:r>
      <w:r w:rsidRPr="00924F10">
        <w:rPr>
          <w:lang w:eastAsia="en-AU"/>
        </w:rPr>
        <w:t>three</w:t>
      </w:r>
      <w:r w:rsidRPr="00FD71CC">
        <w:rPr>
          <w:b/>
          <w:bCs/>
          <w:lang w:eastAsia="en-AU"/>
        </w:rPr>
        <w:t xml:space="preserve"> </w:t>
      </w:r>
      <w:r w:rsidRPr="00924F10">
        <w:rPr>
          <w:lang w:eastAsia="en-AU"/>
        </w:rPr>
        <w:t>versions</w:t>
      </w:r>
      <w:r w:rsidRPr="00FD71CC">
        <w:rPr>
          <w:bCs/>
          <w:lang w:eastAsia="en-AU"/>
        </w:rPr>
        <w:t>, each serving a different purpose:</w:t>
      </w:r>
    </w:p>
    <w:p w14:paraId="0CD2C0D4" w14:textId="50053C7A" w:rsidR="00FD71CC" w:rsidRPr="00712DE0" w:rsidRDefault="00FD71CC" w:rsidP="00712DE0">
      <w:pPr>
        <w:pStyle w:val="ListParagraph"/>
        <w:numPr>
          <w:ilvl w:val="0"/>
          <w:numId w:val="52"/>
        </w:numPr>
        <w:rPr>
          <w:b/>
          <w:bCs/>
          <w:sz w:val="28"/>
          <w:szCs w:val="28"/>
          <w:lang w:eastAsia="en-AU"/>
        </w:rPr>
      </w:pPr>
      <w:r w:rsidRPr="00712DE0">
        <w:rPr>
          <w:b/>
          <w:bCs/>
          <w:sz w:val="28"/>
          <w:szCs w:val="28"/>
          <w:lang w:eastAsia="en-AU"/>
        </w:rPr>
        <w:t xml:space="preserve">Long </w:t>
      </w:r>
      <w:r w:rsidR="00A41248">
        <w:rPr>
          <w:b/>
          <w:bCs/>
          <w:sz w:val="28"/>
          <w:szCs w:val="28"/>
          <w:lang w:eastAsia="en-AU"/>
        </w:rPr>
        <w:t>v</w:t>
      </w:r>
      <w:r w:rsidRPr="00712DE0">
        <w:rPr>
          <w:b/>
          <w:bCs/>
          <w:sz w:val="28"/>
          <w:szCs w:val="28"/>
          <w:lang w:eastAsia="en-AU"/>
        </w:rPr>
        <w:t>ersion</w:t>
      </w:r>
    </w:p>
    <w:p w14:paraId="0C3C2AA3" w14:textId="511E0C87" w:rsidR="00FD71CC" w:rsidRPr="00FD71CC" w:rsidRDefault="00FD71CC" w:rsidP="00FD71CC">
      <w:pPr>
        <w:rPr>
          <w:bCs/>
          <w:lang w:eastAsia="en-AU"/>
        </w:rPr>
      </w:pPr>
      <w:r w:rsidRPr="00FD71CC">
        <w:rPr>
          <w:bCs/>
          <w:lang w:eastAsia="en-AU"/>
        </w:rPr>
        <w:t>This is your detailed document, often used as an attachment for </w:t>
      </w:r>
      <w:r w:rsidRPr="0041090F">
        <w:rPr>
          <w:lang w:eastAsia="en-AU"/>
        </w:rPr>
        <w:t>tenders, proposals, or grant applications</w:t>
      </w:r>
      <w:r w:rsidRPr="00FD71CC">
        <w:rPr>
          <w:bCs/>
          <w:lang w:eastAsia="en-AU"/>
        </w:rPr>
        <w:t>. It provides a comprehensive overview of your business, including your capabilities, experience, accreditations, and capacity to deliver.</w:t>
      </w:r>
    </w:p>
    <w:p w14:paraId="7B3C5A5C" w14:textId="73EDFEDE" w:rsidR="00FD71CC" w:rsidRPr="00712DE0" w:rsidRDefault="00FD71CC" w:rsidP="00712DE0">
      <w:pPr>
        <w:pStyle w:val="ListParagraph"/>
        <w:numPr>
          <w:ilvl w:val="0"/>
          <w:numId w:val="52"/>
        </w:numPr>
        <w:rPr>
          <w:b/>
          <w:bCs/>
          <w:sz w:val="28"/>
          <w:szCs w:val="28"/>
          <w:lang w:eastAsia="en-AU"/>
        </w:rPr>
      </w:pPr>
      <w:r w:rsidRPr="00712DE0">
        <w:rPr>
          <w:b/>
          <w:bCs/>
          <w:sz w:val="28"/>
          <w:szCs w:val="28"/>
          <w:lang w:eastAsia="en-AU"/>
        </w:rPr>
        <w:t xml:space="preserve">Short </w:t>
      </w:r>
      <w:r w:rsidR="00A41248">
        <w:rPr>
          <w:b/>
          <w:bCs/>
          <w:sz w:val="28"/>
          <w:szCs w:val="28"/>
          <w:lang w:eastAsia="en-AU"/>
        </w:rPr>
        <w:t>v</w:t>
      </w:r>
      <w:r w:rsidRPr="00712DE0">
        <w:rPr>
          <w:b/>
          <w:bCs/>
          <w:sz w:val="28"/>
          <w:szCs w:val="28"/>
          <w:lang w:eastAsia="en-AU"/>
        </w:rPr>
        <w:t>ersion</w:t>
      </w:r>
    </w:p>
    <w:p w14:paraId="555ECAFA" w14:textId="68C7A304" w:rsidR="00546852" w:rsidRPr="00FD71CC" w:rsidRDefault="00FD71CC" w:rsidP="00FD71CC">
      <w:pPr>
        <w:rPr>
          <w:bCs/>
          <w:lang w:eastAsia="en-AU"/>
        </w:rPr>
      </w:pPr>
      <w:r w:rsidRPr="00FD71CC">
        <w:rPr>
          <w:bCs/>
          <w:lang w:eastAsia="en-AU"/>
        </w:rPr>
        <w:t xml:space="preserve">This version gives a snapshot of your business and is perfect for quick reference by potential </w:t>
      </w:r>
      <w:r w:rsidR="001402A6">
        <w:rPr>
          <w:bCs/>
          <w:lang w:eastAsia="en-AU"/>
        </w:rPr>
        <w:t>customers, clients</w:t>
      </w:r>
      <w:r w:rsidRPr="00FD71CC">
        <w:rPr>
          <w:bCs/>
          <w:lang w:eastAsia="en-AU"/>
        </w:rPr>
        <w:t xml:space="preserve"> or partners.</w:t>
      </w:r>
      <w:r w:rsidR="00E92CA1">
        <w:rPr>
          <w:bCs/>
          <w:lang w:eastAsia="en-AU"/>
        </w:rPr>
        <w:t xml:space="preserve"> It is i</w:t>
      </w:r>
      <w:r w:rsidRPr="00FD71CC">
        <w:rPr>
          <w:bCs/>
          <w:lang w:eastAsia="en-AU"/>
        </w:rPr>
        <w:t>deal for </w:t>
      </w:r>
      <w:r w:rsidRPr="00924F10">
        <w:rPr>
          <w:lang w:eastAsia="en-AU"/>
        </w:rPr>
        <w:t>online listings</w:t>
      </w:r>
      <w:r w:rsidRPr="00FD71CC">
        <w:rPr>
          <w:bCs/>
          <w:lang w:eastAsia="en-AU"/>
        </w:rPr>
        <w:t> </w:t>
      </w:r>
      <w:r w:rsidR="00E92CA1">
        <w:rPr>
          <w:bCs/>
          <w:lang w:eastAsia="en-AU"/>
        </w:rPr>
        <w:t>(</w:t>
      </w:r>
      <w:r w:rsidRPr="00FD71CC">
        <w:rPr>
          <w:bCs/>
          <w:lang w:eastAsia="en-AU"/>
        </w:rPr>
        <w:t>such as th</w:t>
      </w:r>
      <w:r>
        <w:rPr>
          <w:bCs/>
          <w:lang w:eastAsia="en-AU"/>
        </w:rPr>
        <w:t>ose on</w:t>
      </w:r>
      <w:r w:rsidRPr="00FD71CC">
        <w:rPr>
          <w:bCs/>
          <w:lang w:eastAsia="en-AU"/>
        </w:rPr>
        <w:t> </w:t>
      </w:r>
      <w:r w:rsidRPr="00924F10">
        <w:rPr>
          <w:lang w:eastAsia="en-AU"/>
        </w:rPr>
        <w:t>I</w:t>
      </w:r>
      <w:r w:rsidR="004C4BF3">
        <w:rPr>
          <w:lang w:eastAsia="en-AU"/>
        </w:rPr>
        <w:t xml:space="preserve">ndustry </w:t>
      </w:r>
      <w:r w:rsidRPr="00924F10">
        <w:rPr>
          <w:lang w:eastAsia="en-AU"/>
        </w:rPr>
        <w:t>C</w:t>
      </w:r>
      <w:r w:rsidR="004C4BF3">
        <w:rPr>
          <w:lang w:eastAsia="en-AU"/>
        </w:rPr>
        <w:t xml:space="preserve">apability </w:t>
      </w:r>
      <w:r w:rsidRPr="00924F10">
        <w:rPr>
          <w:lang w:eastAsia="en-AU"/>
        </w:rPr>
        <w:t>N</w:t>
      </w:r>
      <w:r w:rsidR="004C4BF3">
        <w:rPr>
          <w:lang w:eastAsia="en-AU"/>
        </w:rPr>
        <w:t xml:space="preserve">etwork </w:t>
      </w:r>
      <w:r w:rsidRPr="00924F10">
        <w:rPr>
          <w:lang w:eastAsia="en-AU"/>
        </w:rPr>
        <w:t>NT or NT</w:t>
      </w:r>
      <w:r w:rsidR="004C4BF3">
        <w:rPr>
          <w:lang w:eastAsia="en-AU"/>
        </w:rPr>
        <w:t xml:space="preserve"> </w:t>
      </w:r>
      <w:r w:rsidRPr="00924F10">
        <w:rPr>
          <w:lang w:eastAsia="en-AU"/>
        </w:rPr>
        <w:t>I</w:t>
      </w:r>
      <w:r w:rsidR="004C4BF3">
        <w:rPr>
          <w:lang w:eastAsia="en-AU"/>
        </w:rPr>
        <w:t xml:space="preserve">ndigenous </w:t>
      </w:r>
      <w:r w:rsidRPr="00924F10">
        <w:rPr>
          <w:lang w:eastAsia="en-AU"/>
        </w:rPr>
        <w:t>B</w:t>
      </w:r>
      <w:r w:rsidR="004C4BF3">
        <w:rPr>
          <w:lang w:eastAsia="en-AU"/>
        </w:rPr>
        <w:t xml:space="preserve">usiness </w:t>
      </w:r>
      <w:r w:rsidRPr="00924F10">
        <w:rPr>
          <w:lang w:eastAsia="en-AU"/>
        </w:rPr>
        <w:t>N</w:t>
      </w:r>
      <w:r w:rsidR="004C4BF3">
        <w:rPr>
          <w:lang w:eastAsia="en-AU"/>
        </w:rPr>
        <w:t>etwork</w:t>
      </w:r>
      <w:r w:rsidR="00E92CA1" w:rsidRPr="00924F10">
        <w:rPr>
          <w:lang w:eastAsia="en-AU"/>
        </w:rPr>
        <w:t>)</w:t>
      </w:r>
      <w:r w:rsidRPr="00FD71CC">
        <w:rPr>
          <w:bCs/>
          <w:lang w:eastAsia="en-AU"/>
        </w:rPr>
        <w:t xml:space="preserve">, your own website, or printed marketing materials. </w:t>
      </w:r>
    </w:p>
    <w:p w14:paraId="65D8FFC1" w14:textId="11660DC3" w:rsidR="00FD71CC" w:rsidRPr="00712DE0" w:rsidRDefault="00FD71CC" w:rsidP="00712DE0">
      <w:pPr>
        <w:pStyle w:val="ListParagraph"/>
        <w:numPr>
          <w:ilvl w:val="0"/>
          <w:numId w:val="52"/>
        </w:numPr>
        <w:rPr>
          <w:b/>
          <w:bCs/>
          <w:sz w:val="28"/>
          <w:szCs w:val="28"/>
          <w:lang w:eastAsia="en-AU"/>
        </w:rPr>
      </w:pPr>
      <w:r w:rsidRPr="00712DE0">
        <w:rPr>
          <w:b/>
          <w:bCs/>
          <w:sz w:val="28"/>
          <w:szCs w:val="28"/>
          <w:lang w:eastAsia="en-AU"/>
        </w:rPr>
        <w:t xml:space="preserve">Quad </w:t>
      </w:r>
      <w:r w:rsidR="00A41248">
        <w:rPr>
          <w:b/>
          <w:bCs/>
          <w:sz w:val="28"/>
          <w:szCs w:val="28"/>
          <w:lang w:eastAsia="en-AU"/>
        </w:rPr>
        <w:t>c</w:t>
      </w:r>
      <w:r w:rsidRPr="00712DE0">
        <w:rPr>
          <w:b/>
          <w:bCs/>
          <w:sz w:val="28"/>
          <w:szCs w:val="28"/>
          <w:lang w:eastAsia="en-AU"/>
        </w:rPr>
        <w:t xml:space="preserve">hart </w:t>
      </w:r>
      <w:r w:rsidR="00A41248">
        <w:rPr>
          <w:b/>
          <w:bCs/>
          <w:sz w:val="28"/>
          <w:szCs w:val="28"/>
          <w:lang w:eastAsia="en-AU"/>
        </w:rPr>
        <w:t>v</w:t>
      </w:r>
      <w:r w:rsidRPr="00712DE0">
        <w:rPr>
          <w:b/>
          <w:bCs/>
          <w:sz w:val="28"/>
          <w:szCs w:val="28"/>
          <w:lang w:eastAsia="en-AU"/>
        </w:rPr>
        <w:t>ersion</w:t>
      </w:r>
    </w:p>
    <w:p w14:paraId="50D87C82" w14:textId="77777777" w:rsidR="00FD71CC" w:rsidRPr="00FD71CC" w:rsidRDefault="00FD71CC" w:rsidP="00FD71CC">
      <w:pPr>
        <w:rPr>
          <w:bCs/>
          <w:lang w:eastAsia="en-AU"/>
        </w:rPr>
      </w:pPr>
      <w:r w:rsidRPr="00FD71CC">
        <w:rPr>
          <w:bCs/>
          <w:lang w:eastAsia="en-AU"/>
        </w:rPr>
        <w:t>This is a </w:t>
      </w:r>
      <w:r w:rsidRPr="00924F10">
        <w:rPr>
          <w:lang w:eastAsia="en-AU"/>
        </w:rPr>
        <w:t>high-impact, 1–</w:t>
      </w:r>
      <w:proofErr w:type="gramStart"/>
      <w:r w:rsidRPr="00924F10">
        <w:rPr>
          <w:lang w:eastAsia="en-AU"/>
        </w:rPr>
        <w:t>2 page</w:t>
      </w:r>
      <w:proofErr w:type="gramEnd"/>
      <w:r w:rsidRPr="00924F10">
        <w:rPr>
          <w:lang w:eastAsia="en-AU"/>
        </w:rPr>
        <w:t xml:space="preserve"> summary</w:t>
      </w:r>
      <w:r w:rsidRPr="00FD71CC">
        <w:rPr>
          <w:bCs/>
          <w:lang w:eastAsia="en-AU"/>
        </w:rPr>
        <w:t> designed to grab attention. It’s especially useful when meeting buyers for the first time or targeting new opportunities. It should clearly highlight:</w:t>
      </w:r>
    </w:p>
    <w:p w14:paraId="1C2D6890" w14:textId="77777777" w:rsidR="00FD71CC" w:rsidRPr="00FD71CC" w:rsidRDefault="00FD71CC" w:rsidP="00FC4CB2">
      <w:pPr>
        <w:numPr>
          <w:ilvl w:val="0"/>
          <w:numId w:val="11"/>
        </w:numPr>
        <w:rPr>
          <w:bCs/>
          <w:lang w:eastAsia="en-AU"/>
        </w:rPr>
      </w:pPr>
      <w:r w:rsidRPr="00FD71CC">
        <w:rPr>
          <w:bCs/>
          <w:lang w:eastAsia="en-AU"/>
        </w:rPr>
        <w:lastRenderedPageBreak/>
        <w:t>Your </w:t>
      </w:r>
      <w:r w:rsidRPr="00924F10">
        <w:rPr>
          <w:lang w:eastAsia="en-AU"/>
        </w:rPr>
        <w:t>value proposition</w:t>
      </w:r>
    </w:p>
    <w:p w14:paraId="15110DEB" w14:textId="77777777" w:rsidR="00FD71CC" w:rsidRPr="00FD71CC" w:rsidRDefault="00FD71CC" w:rsidP="00FC4CB2">
      <w:pPr>
        <w:numPr>
          <w:ilvl w:val="0"/>
          <w:numId w:val="11"/>
        </w:numPr>
        <w:rPr>
          <w:bCs/>
          <w:lang w:eastAsia="en-AU"/>
        </w:rPr>
      </w:pPr>
      <w:r w:rsidRPr="00FD71CC">
        <w:rPr>
          <w:bCs/>
          <w:lang w:eastAsia="en-AU"/>
        </w:rPr>
        <w:t>Key </w:t>
      </w:r>
      <w:r w:rsidRPr="00924F10">
        <w:rPr>
          <w:lang w:eastAsia="en-AU"/>
        </w:rPr>
        <w:t>capabilities</w:t>
      </w:r>
    </w:p>
    <w:p w14:paraId="4A4FAD4A" w14:textId="77777777" w:rsidR="00FD71CC" w:rsidRPr="00FD71CC" w:rsidRDefault="00FD71CC" w:rsidP="00FC4CB2">
      <w:pPr>
        <w:numPr>
          <w:ilvl w:val="0"/>
          <w:numId w:val="11"/>
        </w:numPr>
        <w:rPr>
          <w:bCs/>
          <w:lang w:eastAsia="en-AU"/>
        </w:rPr>
      </w:pPr>
      <w:r w:rsidRPr="00FD71CC">
        <w:rPr>
          <w:bCs/>
          <w:lang w:eastAsia="en-AU"/>
        </w:rPr>
        <w:t>Areas of </w:t>
      </w:r>
      <w:r w:rsidRPr="00924F10">
        <w:rPr>
          <w:lang w:eastAsia="en-AU"/>
        </w:rPr>
        <w:t>expertise</w:t>
      </w:r>
    </w:p>
    <w:p w14:paraId="6DB7BD35" w14:textId="77777777" w:rsidR="00FD71CC" w:rsidRPr="00FD71CC" w:rsidRDefault="00FD71CC" w:rsidP="00FC4CB2">
      <w:pPr>
        <w:numPr>
          <w:ilvl w:val="0"/>
          <w:numId w:val="11"/>
        </w:numPr>
        <w:rPr>
          <w:bCs/>
          <w:lang w:eastAsia="en-AU"/>
        </w:rPr>
      </w:pPr>
      <w:r w:rsidRPr="00FD71CC">
        <w:rPr>
          <w:bCs/>
          <w:lang w:eastAsia="en-AU"/>
        </w:rPr>
        <w:t>Proven </w:t>
      </w:r>
      <w:r w:rsidRPr="00924F10">
        <w:rPr>
          <w:lang w:eastAsia="en-AU"/>
        </w:rPr>
        <w:t>track record</w:t>
      </w:r>
    </w:p>
    <w:p w14:paraId="4147872B" w14:textId="3AE7273E" w:rsidR="00ED2E9C" w:rsidRDefault="00FD71CC" w:rsidP="00FD71CC">
      <w:pPr>
        <w:rPr>
          <w:bCs/>
          <w:lang w:eastAsia="en-AU"/>
        </w:rPr>
      </w:pPr>
      <w:r w:rsidRPr="00FD71CC">
        <w:rPr>
          <w:bCs/>
          <w:lang w:eastAsia="en-AU"/>
        </w:rPr>
        <w:t>Each version plays</w:t>
      </w:r>
      <w:r>
        <w:rPr>
          <w:bCs/>
          <w:lang w:eastAsia="en-AU"/>
        </w:rPr>
        <w:t xml:space="preserve"> an</w:t>
      </w:r>
      <w:r w:rsidRPr="00FD71CC">
        <w:rPr>
          <w:bCs/>
          <w:lang w:eastAsia="en-AU"/>
        </w:rPr>
        <w:t xml:space="preserve"> </w:t>
      </w:r>
      <w:r>
        <w:rPr>
          <w:bCs/>
          <w:lang w:eastAsia="en-AU"/>
        </w:rPr>
        <w:t>important</w:t>
      </w:r>
      <w:r w:rsidRPr="00FD71CC">
        <w:rPr>
          <w:bCs/>
          <w:lang w:eastAsia="en-AU"/>
        </w:rPr>
        <w:t xml:space="preserve"> role in helping you communicate effectively with buyers, project managers, and supply chain partners across the Territory. </w:t>
      </w:r>
    </w:p>
    <w:p w14:paraId="62118A9F" w14:textId="1CA964AA" w:rsidR="007C73AC" w:rsidRDefault="00FD71CC" w:rsidP="00852724">
      <w:pPr>
        <w:rPr>
          <w:bCs/>
          <w:lang w:eastAsia="en-AU"/>
        </w:rPr>
      </w:pPr>
      <w:r w:rsidRPr="00FD71CC">
        <w:rPr>
          <w:bCs/>
          <w:lang w:eastAsia="en-AU"/>
        </w:rPr>
        <w:t xml:space="preserve">Use the </w:t>
      </w:r>
      <w:r w:rsidR="72B8F8FB" w:rsidRPr="16095C56">
        <w:rPr>
          <w:lang w:eastAsia="en-AU"/>
        </w:rPr>
        <w:t>gu</w:t>
      </w:r>
      <w:r w:rsidRPr="16095C56">
        <w:rPr>
          <w:lang w:eastAsia="en-AU"/>
        </w:rPr>
        <w:t>i</w:t>
      </w:r>
      <w:r w:rsidR="72B8F8FB" w:rsidRPr="16095C56">
        <w:rPr>
          <w:lang w:eastAsia="en-AU"/>
        </w:rPr>
        <w:t>de</w:t>
      </w:r>
      <w:r w:rsidRPr="00FD71CC">
        <w:rPr>
          <w:bCs/>
          <w:lang w:eastAsia="en-AU"/>
        </w:rPr>
        <w:t xml:space="preserve"> in </w:t>
      </w:r>
      <w:r w:rsidR="72B8F8FB" w:rsidRPr="16095C56">
        <w:rPr>
          <w:lang w:eastAsia="en-AU"/>
        </w:rPr>
        <w:t xml:space="preserve">this </w:t>
      </w:r>
      <w:r w:rsidR="72B8F8FB" w:rsidRPr="090EA633">
        <w:rPr>
          <w:lang w:eastAsia="en-AU"/>
        </w:rPr>
        <w:t>document</w:t>
      </w:r>
      <w:r w:rsidRPr="00FD71CC">
        <w:rPr>
          <w:bCs/>
          <w:lang w:eastAsia="en-AU"/>
        </w:rPr>
        <w:t xml:space="preserve"> to ensure your capability statements are clear, professional, and </w:t>
      </w:r>
      <w:r w:rsidR="00FA3021">
        <w:rPr>
          <w:bCs/>
          <w:lang w:eastAsia="en-AU"/>
        </w:rPr>
        <w:t>written for</w:t>
      </w:r>
      <w:r w:rsidRPr="00FD71CC">
        <w:rPr>
          <w:bCs/>
          <w:lang w:eastAsia="en-AU"/>
        </w:rPr>
        <w:t xml:space="preserve"> your audience.</w:t>
      </w:r>
    </w:p>
    <w:p w14:paraId="3072A468" w14:textId="77777777" w:rsidR="00546852" w:rsidRPr="00FA3021" w:rsidRDefault="00546852" w:rsidP="00852724">
      <w:pPr>
        <w:rPr>
          <w:bCs/>
          <w:lang w:eastAsia="en-AU"/>
        </w:rPr>
      </w:pPr>
    </w:p>
    <w:p w14:paraId="7042ADF0" w14:textId="7491D40F" w:rsidR="00FD71CC" w:rsidRPr="001402A6" w:rsidRDefault="00FD71CC" w:rsidP="001402A6">
      <w:pPr>
        <w:pStyle w:val="Heading2"/>
      </w:pPr>
      <w:bookmarkStart w:id="2" w:name="_Toc200976247"/>
      <w:r w:rsidRPr="001402A6">
        <w:t xml:space="preserve">Tips for </w:t>
      </w:r>
      <w:r w:rsidR="009775B9">
        <w:t>w</w:t>
      </w:r>
      <w:r w:rsidRPr="001402A6">
        <w:t xml:space="preserve">riting a </w:t>
      </w:r>
      <w:r w:rsidR="009775B9">
        <w:t>s</w:t>
      </w:r>
      <w:r w:rsidRPr="001402A6">
        <w:t xml:space="preserve">trong </w:t>
      </w:r>
      <w:r w:rsidR="009775B9">
        <w:t>c</w:t>
      </w:r>
      <w:r w:rsidRPr="001402A6">
        <w:t xml:space="preserve">apability </w:t>
      </w:r>
      <w:r w:rsidR="009775B9">
        <w:t>s</w:t>
      </w:r>
      <w:r w:rsidRPr="001402A6">
        <w:t>tatement</w:t>
      </w:r>
      <w:bookmarkEnd w:id="2"/>
    </w:p>
    <w:p w14:paraId="2C3BABBA" w14:textId="77777777" w:rsidR="00784A47" w:rsidRDefault="00784A47" w:rsidP="00784A47">
      <w:pPr>
        <w:rPr>
          <w:bCs/>
          <w:lang w:eastAsia="en-AU"/>
        </w:rPr>
      </w:pPr>
      <w:r>
        <w:rPr>
          <w:bCs/>
          <w:lang w:eastAsia="en-AU"/>
        </w:rPr>
        <w:t>A</w:t>
      </w:r>
      <w:r w:rsidR="00457A8F" w:rsidRPr="00457A8F">
        <w:rPr>
          <w:bCs/>
          <w:lang w:eastAsia="en-AU"/>
        </w:rPr>
        <w:t xml:space="preserve"> compelling capability statement </w:t>
      </w:r>
      <w:r>
        <w:rPr>
          <w:bCs/>
          <w:lang w:eastAsia="en-AU"/>
        </w:rPr>
        <w:t>tells</w:t>
      </w:r>
      <w:r w:rsidR="00457A8F" w:rsidRPr="00457A8F">
        <w:rPr>
          <w:bCs/>
          <w:lang w:eastAsia="en-AU"/>
        </w:rPr>
        <w:t xml:space="preserve"> your business story clearly and confidently.</w:t>
      </w:r>
    </w:p>
    <w:p w14:paraId="4BC22A74" w14:textId="0837D8B6" w:rsidR="00457A8F" w:rsidRDefault="00457A8F" w:rsidP="00457A8F">
      <w:pPr>
        <w:rPr>
          <w:bCs/>
          <w:lang w:eastAsia="en-AU"/>
        </w:rPr>
      </w:pPr>
      <w:r w:rsidRPr="00457A8F">
        <w:rPr>
          <w:bCs/>
          <w:lang w:eastAsia="en-AU"/>
        </w:rPr>
        <w:t>Here are some practical guidelines to help you get it right:</w:t>
      </w:r>
    </w:p>
    <w:p w14:paraId="37E4DFCB" w14:textId="4D9C1545" w:rsidR="00457A8F" w:rsidRPr="00712DE0" w:rsidRDefault="00457A8F" w:rsidP="00712DE0">
      <w:pPr>
        <w:rPr>
          <w:b/>
          <w:bCs/>
          <w:sz w:val="28"/>
          <w:szCs w:val="28"/>
          <w:lang w:eastAsia="en-AU"/>
        </w:rPr>
      </w:pPr>
      <w:r w:rsidRPr="00712DE0">
        <w:rPr>
          <w:b/>
          <w:bCs/>
          <w:sz w:val="28"/>
          <w:szCs w:val="28"/>
          <w:lang w:eastAsia="en-AU"/>
        </w:rPr>
        <w:t xml:space="preserve">Start with the </w:t>
      </w:r>
      <w:r w:rsidR="009775B9">
        <w:rPr>
          <w:b/>
          <w:bCs/>
          <w:sz w:val="28"/>
          <w:szCs w:val="28"/>
          <w:lang w:eastAsia="en-AU"/>
        </w:rPr>
        <w:t>l</w:t>
      </w:r>
      <w:r w:rsidRPr="00712DE0">
        <w:rPr>
          <w:b/>
          <w:bCs/>
          <w:sz w:val="28"/>
          <w:szCs w:val="28"/>
          <w:lang w:eastAsia="en-AU"/>
        </w:rPr>
        <w:t xml:space="preserve">ong </w:t>
      </w:r>
      <w:r w:rsidR="009775B9">
        <w:rPr>
          <w:b/>
          <w:bCs/>
          <w:sz w:val="28"/>
          <w:szCs w:val="28"/>
          <w:lang w:eastAsia="en-AU"/>
        </w:rPr>
        <w:t>v</w:t>
      </w:r>
      <w:r w:rsidRPr="00712DE0">
        <w:rPr>
          <w:b/>
          <w:bCs/>
          <w:sz w:val="28"/>
          <w:szCs w:val="28"/>
          <w:lang w:eastAsia="en-AU"/>
        </w:rPr>
        <w:t>ersion</w:t>
      </w:r>
    </w:p>
    <w:p w14:paraId="16C7CB3F" w14:textId="77777777" w:rsidR="00DC462D" w:rsidRDefault="00457A8F" w:rsidP="00457A8F">
      <w:pPr>
        <w:rPr>
          <w:bCs/>
          <w:lang w:eastAsia="en-AU"/>
        </w:rPr>
      </w:pPr>
      <w:r w:rsidRPr="00457A8F">
        <w:rPr>
          <w:bCs/>
          <w:lang w:eastAsia="en-AU"/>
        </w:rPr>
        <w:t>Begin by writing the </w:t>
      </w:r>
      <w:r w:rsidR="00932A46">
        <w:rPr>
          <w:bCs/>
          <w:lang w:eastAsia="en-AU"/>
        </w:rPr>
        <w:t>long</w:t>
      </w:r>
      <w:r w:rsidRPr="00457A8F">
        <w:rPr>
          <w:bCs/>
          <w:lang w:eastAsia="en-AU"/>
        </w:rPr>
        <w:t xml:space="preserve"> version of your capability statement. This helps you capture all the important details about your business. Once that’s done, you can</w:t>
      </w:r>
      <w:r w:rsidR="00932A46">
        <w:rPr>
          <w:bCs/>
          <w:lang w:eastAsia="en-AU"/>
        </w:rPr>
        <w:t xml:space="preserve"> </w:t>
      </w:r>
      <w:r w:rsidR="00DC462D">
        <w:rPr>
          <w:bCs/>
          <w:lang w:eastAsia="en-AU"/>
        </w:rPr>
        <w:t xml:space="preserve">reduce it </w:t>
      </w:r>
      <w:r w:rsidRPr="00457A8F">
        <w:rPr>
          <w:bCs/>
          <w:lang w:eastAsia="en-AU"/>
        </w:rPr>
        <w:t>to the </w:t>
      </w:r>
      <w:r w:rsidRPr="00924F10">
        <w:rPr>
          <w:lang w:eastAsia="en-AU"/>
        </w:rPr>
        <w:t>short version</w:t>
      </w:r>
      <w:r w:rsidRPr="00457A8F">
        <w:rPr>
          <w:bCs/>
          <w:lang w:eastAsia="en-AU"/>
        </w:rPr>
        <w:t xml:space="preserve"> and the </w:t>
      </w:r>
      <w:r w:rsidRPr="00924F10">
        <w:rPr>
          <w:lang w:eastAsia="en-AU"/>
        </w:rPr>
        <w:t>Quad Chart</w:t>
      </w:r>
      <w:r w:rsidRPr="00457A8F">
        <w:rPr>
          <w:bCs/>
          <w:lang w:eastAsia="en-AU"/>
        </w:rPr>
        <w:t xml:space="preserve">. </w:t>
      </w:r>
    </w:p>
    <w:p w14:paraId="626A4450" w14:textId="2DE98AB9" w:rsidR="00457A8F" w:rsidRPr="00457A8F" w:rsidRDefault="00457A8F" w:rsidP="00457A8F">
      <w:pPr>
        <w:rPr>
          <w:bCs/>
          <w:lang w:eastAsia="en-AU"/>
        </w:rPr>
      </w:pPr>
      <w:r w:rsidRPr="00457A8F">
        <w:rPr>
          <w:bCs/>
          <w:lang w:eastAsia="en-AU"/>
        </w:rPr>
        <w:t xml:space="preserve">This step-by-step approach ensures </w:t>
      </w:r>
      <w:r w:rsidR="00DC462D">
        <w:rPr>
          <w:bCs/>
          <w:lang w:eastAsia="en-AU"/>
        </w:rPr>
        <w:t>you do not leave any</w:t>
      </w:r>
      <w:r w:rsidRPr="00457A8F">
        <w:rPr>
          <w:bCs/>
          <w:lang w:eastAsia="en-AU"/>
        </w:rPr>
        <w:t>thing important out.</w:t>
      </w:r>
    </w:p>
    <w:p w14:paraId="21CB9B8A" w14:textId="2AE82AB0" w:rsidR="00457A8F" w:rsidRPr="00712DE0" w:rsidRDefault="00457A8F" w:rsidP="00712DE0">
      <w:pPr>
        <w:rPr>
          <w:b/>
          <w:bCs/>
          <w:sz w:val="28"/>
          <w:szCs w:val="28"/>
          <w:lang w:eastAsia="en-AU"/>
        </w:rPr>
      </w:pPr>
      <w:r w:rsidRPr="00712DE0">
        <w:rPr>
          <w:b/>
          <w:bCs/>
          <w:sz w:val="28"/>
          <w:szCs w:val="28"/>
          <w:lang w:eastAsia="en-AU"/>
        </w:rPr>
        <w:t xml:space="preserve">Use </w:t>
      </w:r>
      <w:r w:rsidR="009775B9">
        <w:rPr>
          <w:b/>
          <w:bCs/>
          <w:sz w:val="28"/>
          <w:szCs w:val="28"/>
          <w:lang w:eastAsia="en-AU"/>
        </w:rPr>
        <w:t>h</w:t>
      </w:r>
      <w:r w:rsidRPr="00712DE0">
        <w:rPr>
          <w:b/>
          <w:bCs/>
          <w:sz w:val="28"/>
          <w:szCs w:val="28"/>
          <w:lang w:eastAsia="en-AU"/>
        </w:rPr>
        <w:t xml:space="preserve">eadings to </w:t>
      </w:r>
      <w:r w:rsidR="009775B9">
        <w:rPr>
          <w:b/>
          <w:bCs/>
          <w:sz w:val="28"/>
          <w:szCs w:val="28"/>
          <w:lang w:eastAsia="en-AU"/>
        </w:rPr>
        <w:t>o</w:t>
      </w:r>
      <w:r w:rsidRPr="00712DE0">
        <w:rPr>
          <w:b/>
          <w:bCs/>
          <w:sz w:val="28"/>
          <w:szCs w:val="28"/>
          <w:lang w:eastAsia="en-AU"/>
        </w:rPr>
        <w:t xml:space="preserve">rganise </w:t>
      </w:r>
      <w:r w:rsidR="009775B9">
        <w:rPr>
          <w:b/>
          <w:bCs/>
          <w:sz w:val="28"/>
          <w:szCs w:val="28"/>
          <w:lang w:eastAsia="en-AU"/>
        </w:rPr>
        <w:t>y</w:t>
      </w:r>
      <w:r w:rsidRPr="00712DE0">
        <w:rPr>
          <w:b/>
          <w:bCs/>
          <w:sz w:val="28"/>
          <w:szCs w:val="28"/>
          <w:lang w:eastAsia="en-AU"/>
        </w:rPr>
        <w:t xml:space="preserve">our </w:t>
      </w:r>
      <w:r w:rsidR="009775B9">
        <w:rPr>
          <w:b/>
          <w:bCs/>
          <w:sz w:val="28"/>
          <w:szCs w:val="28"/>
          <w:lang w:eastAsia="en-AU"/>
        </w:rPr>
        <w:t>f</w:t>
      </w:r>
      <w:r w:rsidRPr="00712DE0">
        <w:rPr>
          <w:b/>
          <w:bCs/>
          <w:sz w:val="28"/>
          <w:szCs w:val="28"/>
          <w:lang w:eastAsia="en-AU"/>
        </w:rPr>
        <w:t xml:space="preserve">irst </w:t>
      </w:r>
      <w:r w:rsidR="009775B9">
        <w:rPr>
          <w:b/>
          <w:bCs/>
          <w:sz w:val="28"/>
          <w:szCs w:val="28"/>
          <w:lang w:eastAsia="en-AU"/>
        </w:rPr>
        <w:t>d</w:t>
      </w:r>
      <w:r w:rsidRPr="00712DE0">
        <w:rPr>
          <w:b/>
          <w:bCs/>
          <w:sz w:val="28"/>
          <w:szCs w:val="28"/>
          <w:lang w:eastAsia="en-AU"/>
        </w:rPr>
        <w:t>raft</w:t>
      </w:r>
    </w:p>
    <w:p w14:paraId="1B1AB4E2" w14:textId="47BED5EE" w:rsidR="00457A8F" w:rsidRPr="00457A8F" w:rsidRDefault="00457A8F" w:rsidP="00457A8F">
      <w:pPr>
        <w:rPr>
          <w:bCs/>
          <w:lang w:eastAsia="en-AU"/>
        </w:rPr>
      </w:pPr>
      <w:r w:rsidRPr="00457A8F">
        <w:rPr>
          <w:bCs/>
          <w:lang w:eastAsia="en-AU"/>
        </w:rPr>
        <w:t xml:space="preserve">Structure your first draft using clear headings (like </w:t>
      </w:r>
      <w:r w:rsidR="001402A6">
        <w:rPr>
          <w:bCs/>
          <w:lang w:eastAsia="en-AU"/>
        </w:rPr>
        <w:t>‘</w:t>
      </w:r>
      <w:r w:rsidRPr="00457A8F">
        <w:rPr>
          <w:bCs/>
          <w:lang w:eastAsia="en-AU"/>
        </w:rPr>
        <w:t>Core Capabilities</w:t>
      </w:r>
      <w:r w:rsidR="001402A6">
        <w:rPr>
          <w:bCs/>
          <w:lang w:eastAsia="en-AU"/>
        </w:rPr>
        <w:t>’,</w:t>
      </w:r>
      <w:r w:rsidRPr="00457A8F">
        <w:rPr>
          <w:bCs/>
          <w:lang w:eastAsia="en-AU"/>
        </w:rPr>
        <w:t xml:space="preserve"> </w:t>
      </w:r>
      <w:r w:rsidR="001402A6">
        <w:rPr>
          <w:bCs/>
          <w:lang w:eastAsia="en-AU"/>
        </w:rPr>
        <w:t>‘</w:t>
      </w:r>
      <w:r w:rsidRPr="00457A8F">
        <w:rPr>
          <w:bCs/>
          <w:lang w:eastAsia="en-AU"/>
        </w:rPr>
        <w:t>Experience</w:t>
      </w:r>
      <w:r w:rsidR="001402A6">
        <w:rPr>
          <w:bCs/>
          <w:lang w:eastAsia="en-AU"/>
        </w:rPr>
        <w:t>’</w:t>
      </w:r>
      <w:r w:rsidRPr="00457A8F">
        <w:rPr>
          <w:bCs/>
          <w:lang w:eastAsia="en-AU"/>
        </w:rPr>
        <w:t xml:space="preserve">, </w:t>
      </w:r>
      <w:r w:rsidR="001402A6">
        <w:rPr>
          <w:bCs/>
          <w:lang w:eastAsia="en-AU"/>
        </w:rPr>
        <w:t>‘</w:t>
      </w:r>
      <w:r w:rsidRPr="00457A8F">
        <w:rPr>
          <w:bCs/>
          <w:lang w:eastAsia="en-AU"/>
        </w:rPr>
        <w:t>Key Clients</w:t>
      </w:r>
      <w:r w:rsidR="001402A6">
        <w:rPr>
          <w:bCs/>
          <w:lang w:eastAsia="en-AU"/>
        </w:rPr>
        <w:t>’</w:t>
      </w:r>
      <w:r w:rsidRPr="00457A8F">
        <w:rPr>
          <w:bCs/>
          <w:lang w:eastAsia="en-AU"/>
        </w:rPr>
        <w:t xml:space="preserve">, etc.). </w:t>
      </w:r>
      <w:r w:rsidR="000A766E">
        <w:rPr>
          <w:bCs/>
          <w:lang w:eastAsia="en-AU"/>
        </w:rPr>
        <w:t>Write your content to fit in these headings. When you are</w:t>
      </w:r>
      <w:r w:rsidRPr="00457A8F">
        <w:rPr>
          <w:bCs/>
          <w:lang w:eastAsia="en-AU"/>
        </w:rPr>
        <w:t xml:space="preserve"> happy with </w:t>
      </w:r>
      <w:r w:rsidR="000A766E">
        <w:rPr>
          <w:bCs/>
          <w:lang w:eastAsia="en-AU"/>
        </w:rPr>
        <w:t>your</w:t>
      </w:r>
      <w:r w:rsidRPr="00457A8F">
        <w:rPr>
          <w:bCs/>
          <w:lang w:eastAsia="en-AU"/>
        </w:rPr>
        <w:t xml:space="preserve"> content, you can adjust the layout </w:t>
      </w:r>
      <w:r w:rsidR="00242EC2">
        <w:rPr>
          <w:bCs/>
          <w:lang w:eastAsia="en-AU"/>
        </w:rPr>
        <w:t>or</w:t>
      </w:r>
      <w:r w:rsidRPr="00457A8F">
        <w:rPr>
          <w:bCs/>
          <w:lang w:eastAsia="en-AU"/>
        </w:rPr>
        <w:t xml:space="preserve"> remove some headings to make the final version flow more naturally.</w:t>
      </w:r>
    </w:p>
    <w:p w14:paraId="6A99FAF8" w14:textId="373F9D92" w:rsidR="00457A8F" w:rsidRPr="00712DE0" w:rsidRDefault="00457A8F" w:rsidP="00712DE0">
      <w:pPr>
        <w:rPr>
          <w:b/>
          <w:bCs/>
          <w:sz w:val="28"/>
          <w:szCs w:val="28"/>
          <w:lang w:eastAsia="en-AU"/>
        </w:rPr>
      </w:pPr>
      <w:r w:rsidRPr="00712DE0">
        <w:rPr>
          <w:b/>
          <w:bCs/>
          <w:sz w:val="28"/>
          <w:szCs w:val="28"/>
          <w:lang w:eastAsia="en-AU"/>
        </w:rPr>
        <w:t xml:space="preserve">Get </w:t>
      </w:r>
      <w:r w:rsidR="009775B9">
        <w:rPr>
          <w:b/>
          <w:bCs/>
          <w:sz w:val="28"/>
          <w:szCs w:val="28"/>
          <w:lang w:eastAsia="en-AU"/>
        </w:rPr>
        <w:t>h</w:t>
      </w:r>
      <w:r w:rsidRPr="00712DE0">
        <w:rPr>
          <w:b/>
          <w:bCs/>
          <w:sz w:val="28"/>
          <w:szCs w:val="28"/>
          <w:lang w:eastAsia="en-AU"/>
        </w:rPr>
        <w:t xml:space="preserve">onest </w:t>
      </w:r>
      <w:r w:rsidR="009775B9">
        <w:rPr>
          <w:b/>
          <w:bCs/>
          <w:sz w:val="28"/>
          <w:szCs w:val="28"/>
          <w:lang w:eastAsia="en-AU"/>
        </w:rPr>
        <w:t>f</w:t>
      </w:r>
      <w:r w:rsidRPr="00712DE0">
        <w:rPr>
          <w:b/>
          <w:bCs/>
          <w:sz w:val="28"/>
          <w:szCs w:val="28"/>
          <w:lang w:eastAsia="en-AU"/>
        </w:rPr>
        <w:t>eedback</w:t>
      </w:r>
    </w:p>
    <w:p w14:paraId="303DF721" w14:textId="168C5DC1" w:rsidR="00457A8F" w:rsidRPr="00457A8F" w:rsidRDefault="00457A8F" w:rsidP="00457A8F">
      <w:pPr>
        <w:rPr>
          <w:bCs/>
          <w:lang w:eastAsia="en-AU"/>
        </w:rPr>
      </w:pPr>
      <w:r w:rsidRPr="00457A8F">
        <w:rPr>
          <w:bCs/>
          <w:lang w:eastAsia="en-AU"/>
        </w:rPr>
        <w:t>Ask someone outside your day-to-day operations</w:t>
      </w:r>
      <w:r w:rsidR="001402A6">
        <w:rPr>
          <w:bCs/>
          <w:lang w:eastAsia="en-AU"/>
        </w:rPr>
        <w:t xml:space="preserve"> (</w:t>
      </w:r>
      <w:r w:rsidRPr="00457A8F">
        <w:rPr>
          <w:bCs/>
          <w:lang w:eastAsia="en-AU"/>
        </w:rPr>
        <w:t>someone who knows your business but isn’t involved in the details</w:t>
      </w:r>
      <w:r w:rsidR="001402A6">
        <w:rPr>
          <w:bCs/>
          <w:lang w:eastAsia="en-AU"/>
        </w:rPr>
        <w:t xml:space="preserve">) </w:t>
      </w:r>
      <w:r w:rsidRPr="00457A8F">
        <w:rPr>
          <w:bCs/>
          <w:lang w:eastAsia="en-AU"/>
        </w:rPr>
        <w:t xml:space="preserve">to review your draft. </w:t>
      </w:r>
      <w:r w:rsidR="00656650">
        <w:rPr>
          <w:bCs/>
          <w:lang w:eastAsia="en-AU"/>
        </w:rPr>
        <w:t>Th</w:t>
      </w:r>
      <w:r w:rsidR="00A5504C">
        <w:rPr>
          <w:bCs/>
          <w:lang w:eastAsia="en-AU"/>
        </w:rPr>
        <w:t>ey</w:t>
      </w:r>
      <w:r w:rsidRPr="00457A8F">
        <w:rPr>
          <w:bCs/>
          <w:lang w:eastAsia="en-AU"/>
        </w:rPr>
        <w:t xml:space="preserve"> can help you </w:t>
      </w:r>
      <w:r w:rsidR="00A5504C">
        <w:rPr>
          <w:bCs/>
          <w:lang w:eastAsia="en-AU"/>
        </w:rPr>
        <w:t>identify</w:t>
      </w:r>
      <w:r w:rsidRPr="00457A8F">
        <w:rPr>
          <w:bCs/>
          <w:lang w:eastAsia="en-AU"/>
        </w:rPr>
        <w:t xml:space="preserve"> gaps, unclear language, or missed opportunities</w:t>
      </w:r>
      <w:r w:rsidR="00211FCE">
        <w:rPr>
          <w:bCs/>
          <w:lang w:eastAsia="en-AU"/>
        </w:rPr>
        <w:t xml:space="preserve"> in your draft</w:t>
      </w:r>
      <w:r w:rsidRPr="00457A8F">
        <w:rPr>
          <w:bCs/>
          <w:lang w:eastAsia="en-AU"/>
        </w:rPr>
        <w:t xml:space="preserve">. The </w:t>
      </w:r>
      <w:r w:rsidR="001402A6">
        <w:rPr>
          <w:bCs/>
          <w:lang w:eastAsia="en-AU"/>
        </w:rPr>
        <w:t>stronger</w:t>
      </w:r>
      <w:r w:rsidRPr="00457A8F">
        <w:rPr>
          <w:bCs/>
          <w:lang w:eastAsia="en-AU"/>
        </w:rPr>
        <w:t xml:space="preserve"> the feedback, the better your result will be.</w:t>
      </w:r>
    </w:p>
    <w:p w14:paraId="543E6A34" w14:textId="18186DDD" w:rsidR="00457A8F" w:rsidRPr="00712DE0" w:rsidRDefault="00457A8F" w:rsidP="00712DE0">
      <w:pPr>
        <w:rPr>
          <w:b/>
          <w:bCs/>
          <w:sz w:val="28"/>
          <w:szCs w:val="28"/>
          <w:lang w:eastAsia="en-AU"/>
        </w:rPr>
      </w:pPr>
      <w:r w:rsidRPr="00712DE0">
        <w:rPr>
          <w:b/>
          <w:bCs/>
          <w:sz w:val="28"/>
          <w:szCs w:val="28"/>
          <w:lang w:eastAsia="en-AU"/>
        </w:rPr>
        <w:t xml:space="preserve">Be </w:t>
      </w:r>
      <w:r w:rsidR="009775B9">
        <w:rPr>
          <w:b/>
          <w:bCs/>
          <w:sz w:val="28"/>
          <w:szCs w:val="28"/>
          <w:lang w:eastAsia="en-AU"/>
        </w:rPr>
        <w:t>c</w:t>
      </w:r>
      <w:r w:rsidRPr="00712DE0">
        <w:rPr>
          <w:b/>
          <w:bCs/>
          <w:sz w:val="28"/>
          <w:szCs w:val="28"/>
          <w:lang w:eastAsia="en-AU"/>
        </w:rPr>
        <w:t xml:space="preserve">lear and </w:t>
      </w:r>
      <w:r w:rsidR="009775B9">
        <w:rPr>
          <w:b/>
          <w:bCs/>
          <w:sz w:val="28"/>
          <w:szCs w:val="28"/>
          <w:lang w:eastAsia="en-AU"/>
        </w:rPr>
        <w:t>c</w:t>
      </w:r>
      <w:r w:rsidRPr="00712DE0">
        <w:rPr>
          <w:b/>
          <w:bCs/>
          <w:sz w:val="28"/>
          <w:szCs w:val="28"/>
          <w:lang w:eastAsia="en-AU"/>
        </w:rPr>
        <w:t>oncise</w:t>
      </w:r>
    </w:p>
    <w:p w14:paraId="797D3616" w14:textId="7AC61336" w:rsidR="00457A8F" w:rsidRPr="00457A8F" w:rsidRDefault="00457A8F" w:rsidP="00457A8F">
      <w:pPr>
        <w:rPr>
          <w:bCs/>
          <w:lang w:eastAsia="en-AU"/>
        </w:rPr>
      </w:pPr>
      <w:r w:rsidRPr="00457A8F">
        <w:rPr>
          <w:bCs/>
          <w:lang w:eastAsia="en-AU"/>
        </w:rPr>
        <w:t xml:space="preserve">Decision-makers are busy. They want to quickly understand what you do and why you’re a good fit. Keep your sentences short and your message focused. Avoid </w:t>
      </w:r>
      <w:r w:rsidR="001402A6">
        <w:rPr>
          <w:bCs/>
          <w:lang w:eastAsia="en-AU"/>
        </w:rPr>
        <w:t xml:space="preserve">using confusing </w:t>
      </w:r>
      <w:r w:rsidR="001402A6" w:rsidRPr="00457A8F">
        <w:rPr>
          <w:bCs/>
          <w:lang w:eastAsia="en-AU"/>
        </w:rPr>
        <w:t>language</w:t>
      </w:r>
      <w:r w:rsidR="001402A6">
        <w:rPr>
          <w:bCs/>
          <w:lang w:eastAsia="en-AU"/>
        </w:rPr>
        <w:t xml:space="preserve"> (such as jargon)</w:t>
      </w:r>
      <w:r w:rsidRPr="00457A8F">
        <w:rPr>
          <w:bCs/>
          <w:lang w:eastAsia="en-AU"/>
        </w:rPr>
        <w:t xml:space="preserve"> and long-winded explanations.</w:t>
      </w:r>
    </w:p>
    <w:p w14:paraId="5390EB18" w14:textId="5FE95A09" w:rsidR="00457A8F" w:rsidRPr="00712DE0" w:rsidRDefault="00457A8F" w:rsidP="00712DE0">
      <w:pPr>
        <w:rPr>
          <w:b/>
          <w:bCs/>
          <w:sz w:val="28"/>
          <w:szCs w:val="28"/>
          <w:lang w:eastAsia="en-AU"/>
        </w:rPr>
      </w:pPr>
      <w:r w:rsidRPr="00712DE0">
        <w:rPr>
          <w:b/>
          <w:bCs/>
          <w:sz w:val="28"/>
          <w:szCs w:val="28"/>
          <w:lang w:eastAsia="en-AU"/>
        </w:rPr>
        <w:t xml:space="preserve">Highlight </w:t>
      </w:r>
      <w:r w:rsidR="009775B9">
        <w:rPr>
          <w:b/>
          <w:bCs/>
          <w:sz w:val="28"/>
          <w:szCs w:val="28"/>
          <w:lang w:eastAsia="en-AU"/>
        </w:rPr>
        <w:t>w</w:t>
      </w:r>
      <w:r w:rsidRPr="00712DE0">
        <w:rPr>
          <w:b/>
          <w:bCs/>
          <w:sz w:val="28"/>
          <w:szCs w:val="28"/>
          <w:lang w:eastAsia="en-AU"/>
        </w:rPr>
        <w:t xml:space="preserve">hat </w:t>
      </w:r>
      <w:r w:rsidR="009775B9">
        <w:rPr>
          <w:b/>
          <w:bCs/>
          <w:sz w:val="28"/>
          <w:szCs w:val="28"/>
          <w:lang w:eastAsia="en-AU"/>
        </w:rPr>
        <w:t>m</w:t>
      </w:r>
      <w:r w:rsidRPr="00712DE0">
        <w:rPr>
          <w:b/>
          <w:bCs/>
          <w:sz w:val="28"/>
          <w:szCs w:val="28"/>
          <w:lang w:eastAsia="en-AU"/>
        </w:rPr>
        <w:t xml:space="preserve">akes </w:t>
      </w:r>
      <w:r w:rsidR="009775B9">
        <w:rPr>
          <w:b/>
          <w:bCs/>
          <w:sz w:val="28"/>
          <w:szCs w:val="28"/>
          <w:lang w:eastAsia="en-AU"/>
        </w:rPr>
        <w:t>y</w:t>
      </w:r>
      <w:r w:rsidRPr="00712DE0">
        <w:rPr>
          <w:b/>
          <w:bCs/>
          <w:sz w:val="28"/>
          <w:szCs w:val="28"/>
          <w:lang w:eastAsia="en-AU"/>
        </w:rPr>
        <w:t xml:space="preserve">ou </w:t>
      </w:r>
      <w:r w:rsidR="009775B9">
        <w:rPr>
          <w:b/>
          <w:bCs/>
          <w:sz w:val="28"/>
          <w:szCs w:val="28"/>
          <w:lang w:eastAsia="en-AU"/>
        </w:rPr>
        <w:t>u</w:t>
      </w:r>
      <w:r w:rsidRPr="00712DE0">
        <w:rPr>
          <w:b/>
          <w:bCs/>
          <w:sz w:val="28"/>
          <w:szCs w:val="28"/>
          <w:lang w:eastAsia="en-AU"/>
        </w:rPr>
        <w:t>nique</w:t>
      </w:r>
    </w:p>
    <w:p w14:paraId="7997D05B" w14:textId="5A22159C" w:rsidR="00457A8F" w:rsidRPr="00457A8F" w:rsidRDefault="00457A8F" w:rsidP="00457A8F">
      <w:pPr>
        <w:rPr>
          <w:bCs/>
          <w:lang w:eastAsia="en-AU"/>
        </w:rPr>
      </w:pPr>
      <w:r w:rsidRPr="00457A8F">
        <w:rPr>
          <w:bCs/>
          <w:lang w:eastAsia="en-AU"/>
        </w:rPr>
        <w:t>What sets your business apart in the NT market? Whether it’s your local knowledge, Indigenous ownership, remote delivery capability, or industry expertise</w:t>
      </w:r>
      <w:r w:rsidR="00924F10">
        <w:rPr>
          <w:bCs/>
          <w:lang w:eastAsia="en-AU"/>
        </w:rPr>
        <w:t>,</w:t>
      </w:r>
      <w:r w:rsidR="001402A6">
        <w:rPr>
          <w:bCs/>
          <w:lang w:eastAsia="en-AU"/>
        </w:rPr>
        <w:t xml:space="preserve"> </w:t>
      </w:r>
      <w:r w:rsidRPr="00CB74EA">
        <w:rPr>
          <w:lang w:eastAsia="en-AU"/>
        </w:rPr>
        <w:t>make sure it stands out</w:t>
      </w:r>
      <w:r w:rsidRPr="00457A8F">
        <w:rPr>
          <w:bCs/>
          <w:lang w:eastAsia="en-AU"/>
        </w:rPr>
        <w:t>.</w:t>
      </w:r>
    </w:p>
    <w:p w14:paraId="5D1AD3F1" w14:textId="77777777" w:rsidR="00C44865" w:rsidRDefault="00C44865" w:rsidP="00712DE0">
      <w:pPr>
        <w:rPr>
          <w:b/>
          <w:bCs/>
          <w:sz w:val="28"/>
          <w:szCs w:val="28"/>
          <w:lang w:eastAsia="en-AU"/>
        </w:rPr>
      </w:pPr>
    </w:p>
    <w:p w14:paraId="50212EB1" w14:textId="162FE928" w:rsidR="00457A8F" w:rsidRPr="00712DE0" w:rsidRDefault="00457A8F" w:rsidP="00712DE0">
      <w:pPr>
        <w:rPr>
          <w:b/>
          <w:bCs/>
          <w:sz w:val="28"/>
          <w:szCs w:val="28"/>
          <w:lang w:eastAsia="en-AU"/>
        </w:rPr>
      </w:pPr>
      <w:r w:rsidRPr="00712DE0">
        <w:rPr>
          <w:b/>
          <w:bCs/>
          <w:sz w:val="28"/>
          <w:szCs w:val="28"/>
          <w:lang w:eastAsia="en-AU"/>
        </w:rPr>
        <w:lastRenderedPageBreak/>
        <w:t xml:space="preserve">Be </w:t>
      </w:r>
      <w:r w:rsidR="009775B9">
        <w:rPr>
          <w:b/>
          <w:bCs/>
          <w:sz w:val="28"/>
          <w:szCs w:val="28"/>
          <w:lang w:eastAsia="en-AU"/>
        </w:rPr>
        <w:t>o</w:t>
      </w:r>
      <w:r w:rsidRPr="00712DE0">
        <w:rPr>
          <w:b/>
          <w:bCs/>
          <w:sz w:val="28"/>
          <w:szCs w:val="28"/>
          <w:lang w:eastAsia="en-AU"/>
        </w:rPr>
        <w:t>riginal</w:t>
      </w:r>
    </w:p>
    <w:p w14:paraId="24090B0D" w14:textId="02207D9F" w:rsidR="00457A8F" w:rsidRPr="00457A8F" w:rsidRDefault="00457A8F" w:rsidP="00457A8F">
      <w:pPr>
        <w:rPr>
          <w:bCs/>
          <w:lang w:eastAsia="en-AU"/>
        </w:rPr>
      </w:pPr>
      <w:r w:rsidRPr="00457A8F">
        <w:rPr>
          <w:bCs/>
          <w:lang w:eastAsia="en-AU"/>
        </w:rPr>
        <w:t xml:space="preserve">It’s </w:t>
      </w:r>
      <w:r w:rsidR="005757F5">
        <w:rPr>
          <w:bCs/>
          <w:lang w:eastAsia="en-AU"/>
        </w:rPr>
        <w:t>okay</w:t>
      </w:r>
      <w:r w:rsidRPr="00457A8F">
        <w:rPr>
          <w:bCs/>
          <w:lang w:eastAsia="en-AU"/>
        </w:rPr>
        <w:t xml:space="preserve"> to look at examples from other businesses, but don’t copy them. Your capability statement should reflect your business, your voice, and your strengths. Authenticity always resonates more with buyers.</w:t>
      </w:r>
    </w:p>
    <w:p w14:paraId="09F9C7E5" w14:textId="47106DDC" w:rsidR="00457A8F" w:rsidRPr="00712DE0" w:rsidRDefault="00457A8F" w:rsidP="00712DE0">
      <w:pPr>
        <w:rPr>
          <w:b/>
          <w:bCs/>
          <w:sz w:val="28"/>
          <w:szCs w:val="28"/>
          <w:lang w:eastAsia="en-AU"/>
        </w:rPr>
      </w:pPr>
      <w:r w:rsidRPr="00712DE0">
        <w:rPr>
          <w:b/>
          <w:bCs/>
          <w:sz w:val="28"/>
          <w:szCs w:val="28"/>
          <w:lang w:eastAsia="en-AU"/>
        </w:rPr>
        <w:t xml:space="preserve">Be </w:t>
      </w:r>
      <w:r w:rsidR="009775B9">
        <w:rPr>
          <w:b/>
          <w:bCs/>
          <w:sz w:val="28"/>
          <w:szCs w:val="28"/>
          <w:lang w:eastAsia="en-AU"/>
        </w:rPr>
        <w:t>h</w:t>
      </w:r>
      <w:r w:rsidRPr="00712DE0">
        <w:rPr>
          <w:b/>
          <w:bCs/>
          <w:sz w:val="28"/>
          <w:szCs w:val="28"/>
          <w:lang w:eastAsia="en-AU"/>
        </w:rPr>
        <w:t>onest</w:t>
      </w:r>
    </w:p>
    <w:p w14:paraId="5F4558A7" w14:textId="3FDE2A39" w:rsidR="00AB70E6" w:rsidRDefault="00457A8F" w:rsidP="00AB70E6">
      <w:pPr>
        <w:rPr>
          <w:bCs/>
          <w:lang w:eastAsia="en-AU"/>
        </w:rPr>
      </w:pPr>
      <w:r w:rsidRPr="00457A8F">
        <w:rPr>
          <w:bCs/>
          <w:lang w:eastAsia="en-AU"/>
        </w:rPr>
        <w:t xml:space="preserve">Only include claims you can </w:t>
      </w:r>
      <w:r w:rsidR="005757F5">
        <w:rPr>
          <w:bCs/>
          <w:lang w:eastAsia="en-AU"/>
        </w:rPr>
        <w:t>prove</w:t>
      </w:r>
      <w:r w:rsidRPr="00457A8F">
        <w:rPr>
          <w:bCs/>
          <w:lang w:eastAsia="en-AU"/>
        </w:rPr>
        <w:t>. Buyers need to trust that you can deliver what you promise. Accuracy builds credibility</w:t>
      </w:r>
      <w:r w:rsidR="00FD71CC" w:rsidRPr="00457A8F">
        <w:rPr>
          <w:bCs/>
          <w:lang w:eastAsia="en-AU"/>
        </w:rPr>
        <w:t>.</w:t>
      </w:r>
    </w:p>
    <w:p w14:paraId="346BCF0F" w14:textId="77777777" w:rsidR="00546852" w:rsidRDefault="00546852" w:rsidP="00AB70E6">
      <w:pPr>
        <w:rPr>
          <w:bCs/>
          <w:lang w:eastAsia="en-AU"/>
        </w:rPr>
      </w:pPr>
    </w:p>
    <w:p w14:paraId="0266EA15" w14:textId="3CBD93E1" w:rsidR="00AB70E6" w:rsidRDefault="00F06981" w:rsidP="00AB70E6">
      <w:pPr>
        <w:pStyle w:val="Subtitle0"/>
      </w:pPr>
      <w:r>
        <w:t xml:space="preserve">Preparing your long </w:t>
      </w:r>
      <w:r w:rsidR="00053A4C">
        <w:t>version guidance and helpful tips</w:t>
      </w:r>
    </w:p>
    <w:p w14:paraId="412ED689" w14:textId="57A0F134" w:rsidR="00AB70E6" w:rsidRDefault="00AB70E6" w:rsidP="00AB70E6">
      <w:pPr>
        <w:pStyle w:val="Heading2"/>
      </w:pPr>
      <w:bookmarkStart w:id="3" w:name="_Toc200976248"/>
      <w:r w:rsidRPr="00C661AE">
        <w:t>Section 1</w:t>
      </w:r>
      <w:r w:rsidR="0072013C">
        <w:t xml:space="preserve"> -</w:t>
      </w:r>
      <w:r w:rsidRPr="00C661AE">
        <w:t xml:space="preserve"> Basic contact details for your business</w:t>
      </w:r>
      <w:bookmarkEnd w:id="3"/>
      <w:r w:rsidRPr="00C661AE">
        <w:t xml:space="preserve"> </w:t>
      </w:r>
    </w:p>
    <w:p w14:paraId="54A1FB51" w14:textId="12645DEA" w:rsidR="009C23A9" w:rsidRPr="009C23A9" w:rsidRDefault="00E4714C" w:rsidP="009C23A9">
      <w:pPr>
        <w:rPr>
          <w:lang w:eastAsia="en-AU"/>
        </w:rPr>
      </w:pPr>
      <w:r>
        <w:rPr>
          <w:lang w:eastAsia="en-AU"/>
        </w:rPr>
        <w:t>You should make sure that these details are accurate</w:t>
      </w:r>
      <w:r w:rsidR="00F64384">
        <w:rPr>
          <w:lang w:eastAsia="en-AU"/>
        </w:rPr>
        <w:t>, up to date</w:t>
      </w:r>
      <w:r>
        <w:rPr>
          <w:lang w:eastAsia="en-AU"/>
        </w:rPr>
        <w:t xml:space="preserve"> and </w:t>
      </w:r>
      <w:r w:rsidR="00F64384">
        <w:rPr>
          <w:lang w:eastAsia="en-AU"/>
        </w:rPr>
        <w:t>make contacting you easy.</w:t>
      </w:r>
      <w:r>
        <w:rPr>
          <w:lang w:eastAsia="en-AU"/>
        </w:rPr>
        <w:t xml:space="preserve"> </w:t>
      </w:r>
    </w:p>
    <w:p w14:paraId="0C55B924" w14:textId="77777777" w:rsidR="00F64384" w:rsidRPr="00F64384" w:rsidRDefault="00AB70E6" w:rsidP="00D42727">
      <w:pPr>
        <w:pStyle w:val="ListParagraph"/>
        <w:numPr>
          <w:ilvl w:val="0"/>
          <w:numId w:val="44"/>
        </w:numPr>
        <w:rPr>
          <w:bCs/>
          <w:lang w:eastAsia="en-AU"/>
        </w:rPr>
      </w:pPr>
      <w:r w:rsidRPr="00F64384">
        <w:rPr>
          <w:bCs/>
          <w:lang w:eastAsia="en-AU"/>
        </w:rPr>
        <w:t>Business name:</w:t>
      </w:r>
    </w:p>
    <w:p w14:paraId="54BF5FBF" w14:textId="0B3506E2" w:rsidR="00AB70E6" w:rsidRDefault="00AB70E6" w:rsidP="00D42727">
      <w:pPr>
        <w:pStyle w:val="ListParagraph"/>
        <w:numPr>
          <w:ilvl w:val="0"/>
          <w:numId w:val="44"/>
        </w:numPr>
        <w:rPr>
          <w:bCs/>
          <w:lang w:eastAsia="en-AU"/>
        </w:rPr>
      </w:pPr>
      <w:r w:rsidRPr="00C661AE">
        <w:rPr>
          <w:bCs/>
          <w:lang w:eastAsia="en-AU"/>
        </w:rPr>
        <w:t>Street address</w:t>
      </w:r>
      <w:r>
        <w:rPr>
          <w:bCs/>
          <w:lang w:eastAsia="en-AU"/>
        </w:rPr>
        <w:t>:</w:t>
      </w:r>
    </w:p>
    <w:p w14:paraId="4CC8F70E" w14:textId="37D4FA3F" w:rsidR="00AB70E6" w:rsidRDefault="00AB70E6" w:rsidP="00D42727">
      <w:pPr>
        <w:pStyle w:val="ListParagraph"/>
        <w:numPr>
          <w:ilvl w:val="0"/>
          <w:numId w:val="44"/>
        </w:numPr>
        <w:rPr>
          <w:bCs/>
          <w:lang w:eastAsia="en-AU"/>
        </w:rPr>
      </w:pPr>
      <w:r w:rsidRPr="00C661AE">
        <w:rPr>
          <w:bCs/>
          <w:lang w:eastAsia="en-AU"/>
        </w:rPr>
        <w:t>Main contacts:</w:t>
      </w:r>
    </w:p>
    <w:p w14:paraId="1363DABF" w14:textId="5C5371F4" w:rsidR="00AB70E6" w:rsidRPr="00F64384" w:rsidRDefault="75B04F14" w:rsidP="005A08D6">
      <w:pPr>
        <w:shd w:val="clear" w:color="auto" w:fill="F2F2F2" w:themeFill="background1" w:themeFillShade="F2"/>
        <w:spacing w:line="259" w:lineRule="auto"/>
        <w:rPr>
          <w:i/>
          <w:lang w:eastAsia="en-AU"/>
        </w:rPr>
      </w:pPr>
      <w:r w:rsidRPr="7F68D31A">
        <w:rPr>
          <w:b/>
          <w:i/>
          <w:color w:val="E35205" w:themeColor="text2"/>
        </w:rPr>
        <w:t>Helpful</w:t>
      </w:r>
      <w:r w:rsidR="00F06981" w:rsidRPr="7F68D31A">
        <w:rPr>
          <w:b/>
          <w:i/>
          <w:color w:val="E35205" w:themeColor="text2"/>
        </w:rPr>
        <w:t xml:space="preserve"> </w:t>
      </w:r>
      <w:r w:rsidR="009775B9">
        <w:rPr>
          <w:b/>
          <w:i/>
          <w:color w:val="E35205" w:themeColor="text2"/>
        </w:rPr>
        <w:t>t</w:t>
      </w:r>
      <w:r w:rsidR="00F64384" w:rsidRPr="0D64343E">
        <w:rPr>
          <w:b/>
          <w:i/>
          <w:color w:val="E35205" w:themeColor="text2"/>
        </w:rPr>
        <w:t>ip</w:t>
      </w:r>
      <w:r w:rsidR="00F64384" w:rsidRPr="7F68D31A">
        <w:rPr>
          <w:b/>
          <w:i/>
          <w:color w:val="E35205" w:themeColor="text2"/>
          <w:lang w:eastAsia="en-AU"/>
        </w:rPr>
        <w:t xml:space="preserve">: </w:t>
      </w:r>
      <w:r w:rsidR="00965749">
        <w:rPr>
          <w:bCs/>
          <w:i/>
          <w:iCs/>
          <w:lang w:eastAsia="en-AU"/>
        </w:rPr>
        <w:t>Choose someone who</w:t>
      </w:r>
      <w:r w:rsidR="00AB70E6" w:rsidRPr="00F64384">
        <w:rPr>
          <w:bCs/>
          <w:i/>
          <w:iCs/>
          <w:lang w:eastAsia="en-AU"/>
        </w:rPr>
        <w:t xml:space="preserve"> understand</w:t>
      </w:r>
      <w:r w:rsidR="00965749">
        <w:rPr>
          <w:bCs/>
          <w:i/>
          <w:iCs/>
          <w:lang w:eastAsia="en-AU"/>
        </w:rPr>
        <w:t>s</w:t>
      </w:r>
      <w:r w:rsidR="00AB70E6" w:rsidRPr="00F64384">
        <w:rPr>
          <w:i/>
          <w:lang w:eastAsia="en-AU"/>
        </w:rPr>
        <w:t xml:space="preserve"> the business and </w:t>
      </w:r>
      <w:r w:rsidR="00965749">
        <w:rPr>
          <w:bCs/>
          <w:i/>
          <w:iCs/>
          <w:lang w:eastAsia="en-AU"/>
        </w:rPr>
        <w:t>can</w:t>
      </w:r>
      <w:r w:rsidR="00AB70E6" w:rsidRPr="00F64384">
        <w:rPr>
          <w:i/>
          <w:lang w:eastAsia="en-AU"/>
        </w:rPr>
        <w:t xml:space="preserve"> respond to queries</w:t>
      </w:r>
      <w:r w:rsidR="00AB70E6" w:rsidRPr="00F64384">
        <w:rPr>
          <w:bCs/>
          <w:i/>
          <w:iCs/>
          <w:lang w:eastAsia="en-AU"/>
        </w:rPr>
        <w:t>.</w:t>
      </w:r>
      <w:r w:rsidR="00AB70E6" w:rsidRPr="00F64384">
        <w:rPr>
          <w:i/>
          <w:lang w:eastAsia="en-AU"/>
        </w:rPr>
        <w:t xml:space="preserve"> Provide their name and title e.g. Managing Director / Owner. Provide a secondary contact name and details in case the main contact</w:t>
      </w:r>
      <w:r w:rsidR="00965749">
        <w:rPr>
          <w:bCs/>
          <w:i/>
          <w:iCs/>
          <w:lang w:eastAsia="en-AU"/>
        </w:rPr>
        <w:t xml:space="preserve"> is uncontactable</w:t>
      </w:r>
      <w:r w:rsidR="00AB70E6" w:rsidRPr="00F64384">
        <w:rPr>
          <w:i/>
          <w:lang w:eastAsia="en-AU"/>
        </w:rPr>
        <w:t xml:space="preserve">. </w:t>
      </w:r>
    </w:p>
    <w:p w14:paraId="78CB8396" w14:textId="4FAC448D" w:rsidR="00AB70E6" w:rsidRDefault="00AB70E6" w:rsidP="00D42727">
      <w:pPr>
        <w:pStyle w:val="ListParagraph"/>
        <w:numPr>
          <w:ilvl w:val="0"/>
          <w:numId w:val="44"/>
        </w:numPr>
        <w:rPr>
          <w:bCs/>
          <w:lang w:eastAsia="en-AU"/>
        </w:rPr>
      </w:pPr>
      <w:r w:rsidRPr="00C661AE">
        <w:rPr>
          <w:bCs/>
          <w:lang w:eastAsia="en-AU"/>
        </w:rPr>
        <w:t xml:space="preserve">Phone number: </w:t>
      </w:r>
    </w:p>
    <w:p w14:paraId="32840628" w14:textId="0847801A" w:rsidR="00AB70E6" w:rsidRPr="00DE2590" w:rsidRDefault="4E38829F" w:rsidP="005A08D6">
      <w:pPr>
        <w:shd w:val="clear" w:color="auto" w:fill="F2F2F2" w:themeFill="background1" w:themeFillShade="F2"/>
        <w:rPr>
          <w:i/>
          <w:lang w:eastAsia="en-AU"/>
        </w:rPr>
      </w:pPr>
      <w:r w:rsidRPr="425CCE7B">
        <w:rPr>
          <w:b/>
          <w:bCs/>
          <w:i/>
          <w:iCs/>
          <w:color w:val="E35205" w:themeColor="text2"/>
        </w:rPr>
        <w:t>Helpful</w:t>
      </w:r>
      <w:r w:rsidR="00053A4C" w:rsidRPr="425CCE7B">
        <w:rPr>
          <w:b/>
          <w:i/>
          <w:color w:val="E35205" w:themeColor="text2"/>
        </w:rPr>
        <w:t xml:space="preserve"> </w:t>
      </w:r>
      <w:r w:rsidR="009775B9">
        <w:rPr>
          <w:b/>
          <w:i/>
          <w:color w:val="E35205" w:themeColor="text2"/>
        </w:rPr>
        <w:t>t</w:t>
      </w:r>
      <w:r w:rsidR="00DE2590" w:rsidRPr="425CCE7B">
        <w:rPr>
          <w:b/>
          <w:i/>
          <w:color w:val="E35205" w:themeColor="text2"/>
        </w:rPr>
        <w:t>ip:</w:t>
      </w:r>
      <w:r w:rsidR="00DE2590" w:rsidRPr="00DE2590">
        <w:rPr>
          <w:bCs/>
          <w:i/>
          <w:iCs/>
          <w:lang w:eastAsia="en-AU"/>
        </w:rPr>
        <w:t xml:space="preserve"> Be s</w:t>
      </w:r>
      <w:r w:rsidR="00AB70E6" w:rsidRPr="00DE2590">
        <w:rPr>
          <w:bCs/>
          <w:i/>
          <w:iCs/>
          <w:lang w:eastAsia="en-AU"/>
        </w:rPr>
        <w:t>pecific</w:t>
      </w:r>
      <w:r w:rsidR="00AB70E6" w:rsidRPr="00DE2590">
        <w:rPr>
          <w:i/>
          <w:lang w:eastAsia="en-AU"/>
        </w:rPr>
        <w:t xml:space="preserve"> to the main contacts. </w:t>
      </w:r>
    </w:p>
    <w:p w14:paraId="0DECFF55" w14:textId="1ECEC5CC" w:rsidR="00AB70E6" w:rsidRDefault="00AB70E6" w:rsidP="00D42727">
      <w:pPr>
        <w:pStyle w:val="ListParagraph"/>
        <w:numPr>
          <w:ilvl w:val="0"/>
          <w:numId w:val="44"/>
        </w:numPr>
        <w:rPr>
          <w:bCs/>
          <w:lang w:eastAsia="en-AU"/>
        </w:rPr>
      </w:pPr>
      <w:r w:rsidRPr="00C661AE">
        <w:rPr>
          <w:bCs/>
          <w:lang w:eastAsia="en-AU"/>
        </w:rPr>
        <w:t xml:space="preserve">Mobile: </w:t>
      </w:r>
    </w:p>
    <w:p w14:paraId="749282C3" w14:textId="3A0A0C7C" w:rsidR="00DE2590" w:rsidRPr="00DE2590" w:rsidRDefault="3E65B9B7" w:rsidP="005A08D6">
      <w:pPr>
        <w:shd w:val="clear" w:color="auto" w:fill="F2F2F2" w:themeFill="background1" w:themeFillShade="F2"/>
        <w:rPr>
          <w:bCs/>
          <w:i/>
          <w:lang w:eastAsia="en-AU"/>
        </w:rPr>
      </w:pPr>
      <w:r w:rsidRPr="425CCE7B">
        <w:rPr>
          <w:b/>
          <w:bCs/>
          <w:i/>
          <w:iCs/>
          <w:color w:val="E35205" w:themeColor="text2"/>
        </w:rPr>
        <w:t>Helpful</w:t>
      </w:r>
      <w:r w:rsidR="00053A4C" w:rsidRPr="425CCE7B">
        <w:rPr>
          <w:b/>
          <w:i/>
          <w:color w:val="E35205" w:themeColor="text2"/>
        </w:rPr>
        <w:t xml:space="preserve"> </w:t>
      </w:r>
      <w:r w:rsidR="009775B9">
        <w:rPr>
          <w:b/>
          <w:i/>
          <w:color w:val="E35205" w:themeColor="text2"/>
        </w:rPr>
        <w:t>t</w:t>
      </w:r>
      <w:r w:rsidR="00DE2590" w:rsidRPr="425CCE7B">
        <w:rPr>
          <w:b/>
          <w:i/>
          <w:color w:val="E35205" w:themeColor="text2"/>
        </w:rPr>
        <w:t>ip:</w:t>
      </w:r>
      <w:r w:rsidR="00DE2590" w:rsidRPr="00DE2590">
        <w:rPr>
          <w:bCs/>
          <w:i/>
          <w:lang w:eastAsia="en-AU"/>
        </w:rPr>
        <w:t xml:space="preserve"> Be specific to the main contacts. </w:t>
      </w:r>
    </w:p>
    <w:p w14:paraId="60A8CEBD" w14:textId="38FCE900" w:rsidR="00AB70E6" w:rsidRDefault="00AB70E6" w:rsidP="00D42727">
      <w:pPr>
        <w:pStyle w:val="ListParagraph"/>
        <w:numPr>
          <w:ilvl w:val="0"/>
          <w:numId w:val="44"/>
        </w:numPr>
        <w:rPr>
          <w:bCs/>
          <w:lang w:eastAsia="en-AU"/>
        </w:rPr>
      </w:pPr>
      <w:r w:rsidRPr="00C661AE">
        <w:rPr>
          <w:bCs/>
          <w:lang w:eastAsia="en-AU"/>
        </w:rPr>
        <w:t xml:space="preserve">Email: </w:t>
      </w:r>
    </w:p>
    <w:p w14:paraId="6EE24900" w14:textId="2E8DBCE0" w:rsidR="00AB70E6" w:rsidRPr="00DE2590" w:rsidRDefault="05738CF5" w:rsidP="005A08D6">
      <w:pPr>
        <w:shd w:val="clear" w:color="auto" w:fill="F2F2F2" w:themeFill="background1" w:themeFillShade="F2"/>
        <w:rPr>
          <w:i/>
          <w:lang w:eastAsia="en-AU"/>
        </w:rPr>
      </w:pPr>
      <w:r w:rsidRPr="0A1424C8">
        <w:rPr>
          <w:b/>
          <w:bCs/>
          <w:i/>
          <w:iCs/>
          <w:color w:val="E35205" w:themeColor="text2"/>
        </w:rPr>
        <w:t>Helpful</w:t>
      </w:r>
      <w:r w:rsidR="00053A4C" w:rsidRPr="0A1424C8">
        <w:rPr>
          <w:b/>
          <w:i/>
          <w:color w:val="E35205" w:themeColor="text2"/>
        </w:rPr>
        <w:t xml:space="preserve"> </w:t>
      </w:r>
      <w:r w:rsidR="009775B9">
        <w:rPr>
          <w:b/>
          <w:i/>
          <w:color w:val="E35205" w:themeColor="text2"/>
        </w:rPr>
        <w:t>t</w:t>
      </w:r>
      <w:r w:rsidR="00F06981" w:rsidRPr="0A1424C8">
        <w:rPr>
          <w:b/>
          <w:i/>
          <w:color w:val="E35205" w:themeColor="text2"/>
        </w:rPr>
        <w:t>ip:</w:t>
      </w:r>
      <w:r w:rsidR="00F06981">
        <w:rPr>
          <w:bCs/>
          <w:i/>
          <w:lang w:eastAsia="en-AU"/>
        </w:rPr>
        <w:t xml:space="preserve"> </w:t>
      </w:r>
      <w:r w:rsidR="00AB70E6" w:rsidRPr="00DE2590">
        <w:rPr>
          <w:i/>
          <w:lang w:eastAsia="en-AU"/>
        </w:rPr>
        <w:t xml:space="preserve">Specific to the main contacts or a key contact that will understand the importance of the message and act on it immediately. Do not provide a generic email e.g. info@ or admin@ If you don’t have a specific email for the main contact, get someone to help you set up a Gmail or similar account. Some major project supply chains will not deal with suppliers who do not have email. </w:t>
      </w:r>
    </w:p>
    <w:p w14:paraId="7A17856D" w14:textId="5AA175A7" w:rsidR="00AB70E6" w:rsidRDefault="00AB70E6" w:rsidP="00D42727">
      <w:pPr>
        <w:pStyle w:val="ListParagraph"/>
        <w:numPr>
          <w:ilvl w:val="0"/>
          <w:numId w:val="44"/>
        </w:numPr>
        <w:rPr>
          <w:bCs/>
          <w:lang w:eastAsia="en-AU"/>
        </w:rPr>
      </w:pPr>
      <w:r w:rsidRPr="00C661AE">
        <w:rPr>
          <w:bCs/>
          <w:lang w:eastAsia="en-AU"/>
        </w:rPr>
        <w:t xml:space="preserve">Website: </w:t>
      </w:r>
    </w:p>
    <w:p w14:paraId="6D646A6C" w14:textId="0E93B053" w:rsidR="00AB70E6" w:rsidRPr="00C661AE" w:rsidRDefault="64931B34" w:rsidP="005A08D6">
      <w:pPr>
        <w:shd w:val="clear" w:color="auto" w:fill="F2F2F2" w:themeFill="background1" w:themeFillShade="F2"/>
        <w:rPr>
          <w:bCs/>
          <w:lang w:eastAsia="en-AU"/>
        </w:rPr>
      </w:pPr>
      <w:r w:rsidRPr="0A1424C8">
        <w:rPr>
          <w:b/>
          <w:bCs/>
          <w:i/>
          <w:iCs/>
          <w:color w:val="E35205" w:themeColor="text2"/>
        </w:rPr>
        <w:t>Helpful</w:t>
      </w:r>
      <w:r w:rsidR="00A428F6" w:rsidRPr="0A1424C8">
        <w:rPr>
          <w:b/>
          <w:i/>
          <w:color w:val="E35205" w:themeColor="text2"/>
        </w:rPr>
        <w:t xml:space="preserve"> </w:t>
      </w:r>
      <w:r w:rsidR="009775B9">
        <w:rPr>
          <w:b/>
          <w:i/>
          <w:color w:val="E35205" w:themeColor="text2"/>
        </w:rPr>
        <w:t>t</w:t>
      </w:r>
      <w:r w:rsidR="00A428F6" w:rsidRPr="0A1424C8">
        <w:rPr>
          <w:b/>
          <w:i/>
          <w:color w:val="E35205" w:themeColor="text2"/>
        </w:rPr>
        <w:t>ip:</w:t>
      </w:r>
      <w:r w:rsidR="00A428F6">
        <w:rPr>
          <w:bCs/>
          <w:i/>
          <w:lang w:eastAsia="en-AU"/>
        </w:rPr>
        <w:t xml:space="preserve"> </w:t>
      </w:r>
      <w:r w:rsidR="00AB70E6" w:rsidRPr="00A428F6">
        <w:rPr>
          <w:i/>
          <w:lang w:eastAsia="en-AU"/>
        </w:rPr>
        <w:t>If you don’t have one, get one. Buyers need to be able to find you. Buyers will search on the internet for your business and look at your company website. A good, well-structured website (it does not have to be complex) will help to create a good first impression. Buyers will be searching to check the information you have provided. Ensure all relevant information is included on your website and it represents your business in the right manner.</w:t>
      </w:r>
      <w:r w:rsidR="00AB70E6" w:rsidRPr="00C661AE">
        <w:rPr>
          <w:bCs/>
          <w:lang w:eastAsia="en-AU"/>
        </w:rPr>
        <w:t xml:space="preserve"> </w:t>
      </w:r>
    </w:p>
    <w:p w14:paraId="4053A7B2" w14:textId="72DF9715" w:rsidR="00AB70E6" w:rsidRPr="00A27950" w:rsidRDefault="00AB70E6" w:rsidP="00D42727">
      <w:pPr>
        <w:pStyle w:val="ListParagraph"/>
        <w:numPr>
          <w:ilvl w:val="0"/>
          <w:numId w:val="44"/>
        </w:numPr>
        <w:rPr>
          <w:bCs/>
          <w:lang w:eastAsia="en-AU"/>
        </w:rPr>
      </w:pPr>
      <w:r w:rsidRPr="00A27950">
        <w:rPr>
          <w:bCs/>
          <w:lang w:eastAsia="en-AU"/>
        </w:rPr>
        <w:t xml:space="preserve">Postal address; If different to your street address. </w:t>
      </w:r>
    </w:p>
    <w:p w14:paraId="6455383F" w14:textId="06B3EB41" w:rsidR="00AB70E6" w:rsidRDefault="00AB70E6" w:rsidP="00D42727">
      <w:pPr>
        <w:pStyle w:val="ListParagraph"/>
        <w:numPr>
          <w:ilvl w:val="0"/>
          <w:numId w:val="44"/>
        </w:numPr>
        <w:rPr>
          <w:bCs/>
          <w:lang w:eastAsia="en-AU"/>
        </w:rPr>
      </w:pPr>
      <w:r w:rsidRPr="00C661AE">
        <w:rPr>
          <w:bCs/>
          <w:lang w:eastAsia="en-AU"/>
        </w:rPr>
        <w:lastRenderedPageBreak/>
        <w:t xml:space="preserve">Year established: </w:t>
      </w:r>
    </w:p>
    <w:p w14:paraId="3B44E252" w14:textId="52E0168D" w:rsidR="00AB70E6" w:rsidRPr="00594769" w:rsidRDefault="1B478312" w:rsidP="005A08D6">
      <w:pPr>
        <w:shd w:val="clear" w:color="auto" w:fill="F2F2F2" w:themeFill="background1" w:themeFillShade="F2"/>
        <w:rPr>
          <w:i/>
          <w:lang w:eastAsia="en-AU"/>
        </w:rPr>
      </w:pPr>
      <w:r w:rsidRPr="01EDCA48">
        <w:rPr>
          <w:b/>
          <w:bCs/>
          <w:i/>
          <w:iCs/>
          <w:color w:val="E35205" w:themeColor="text2"/>
        </w:rPr>
        <w:t>Helpful</w:t>
      </w:r>
      <w:r w:rsidR="00594769" w:rsidRPr="01EDCA48">
        <w:rPr>
          <w:b/>
          <w:i/>
          <w:color w:val="E35205" w:themeColor="text2"/>
        </w:rPr>
        <w:t xml:space="preserve"> </w:t>
      </w:r>
      <w:r w:rsidR="009775B9">
        <w:rPr>
          <w:b/>
          <w:i/>
          <w:color w:val="E35205" w:themeColor="text2"/>
        </w:rPr>
        <w:t>t</w:t>
      </w:r>
      <w:r w:rsidR="00594769" w:rsidRPr="01EDCA48">
        <w:rPr>
          <w:b/>
          <w:i/>
          <w:color w:val="E35205" w:themeColor="text2"/>
        </w:rPr>
        <w:t>ip:</w:t>
      </w:r>
      <w:r w:rsidR="00594769" w:rsidRPr="00594769">
        <w:rPr>
          <w:bCs/>
          <w:i/>
          <w:iCs/>
          <w:lang w:eastAsia="en-AU"/>
        </w:rPr>
        <w:t xml:space="preserve"> </w:t>
      </w:r>
      <w:r w:rsidR="00AB70E6" w:rsidRPr="00594769">
        <w:rPr>
          <w:i/>
          <w:lang w:eastAsia="en-AU"/>
        </w:rPr>
        <w:t xml:space="preserve">This tells potential customers that you have a long-standing trading history of experience and stability. If you are a newly established business (1-2 years or less) include total combined experience of staff instead e.g. our key staff bring to the table over 100 years of total combined experience in the mining and resources sector, globally and in Australia. </w:t>
      </w:r>
    </w:p>
    <w:p w14:paraId="5CAB2D5E" w14:textId="1AD309BA" w:rsidR="00AB70E6" w:rsidRPr="005C7F4D" w:rsidRDefault="00AB70E6" w:rsidP="00D42727">
      <w:pPr>
        <w:pStyle w:val="ListParagraph"/>
        <w:numPr>
          <w:ilvl w:val="0"/>
          <w:numId w:val="44"/>
        </w:numPr>
        <w:rPr>
          <w:bCs/>
          <w:lang w:eastAsia="en-AU"/>
        </w:rPr>
      </w:pPr>
      <w:r w:rsidRPr="00A27950">
        <w:rPr>
          <w:bCs/>
          <w:lang w:eastAsia="en-AU"/>
        </w:rPr>
        <w:t>ABN</w:t>
      </w:r>
    </w:p>
    <w:p w14:paraId="2DF8573A" w14:textId="7893A686" w:rsidR="00AB70E6" w:rsidRDefault="00AB70E6" w:rsidP="00AB70E6">
      <w:pPr>
        <w:pStyle w:val="Heading2"/>
      </w:pPr>
      <w:bookmarkStart w:id="4" w:name="_Toc200976249"/>
      <w:r w:rsidRPr="00A27950">
        <w:t>Section 2</w:t>
      </w:r>
      <w:r w:rsidR="0072013C">
        <w:t xml:space="preserve"> -</w:t>
      </w:r>
      <w:r w:rsidRPr="00A27950">
        <w:t xml:space="preserve"> Capability information</w:t>
      </w:r>
      <w:bookmarkEnd w:id="4"/>
    </w:p>
    <w:p w14:paraId="2B370B03" w14:textId="77777777" w:rsidR="00AB70E6" w:rsidRDefault="00AB70E6" w:rsidP="00AB70E6">
      <w:pPr>
        <w:rPr>
          <w:lang w:eastAsia="en-AU"/>
        </w:rPr>
      </w:pPr>
      <w:r>
        <w:rPr>
          <w:lang w:eastAsia="en-AU"/>
        </w:rPr>
        <w:t xml:space="preserve">This section explains what you do and what you are good at. </w:t>
      </w:r>
    </w:p>
    <w:p w14:paraId="79AE3BBE" w14:textId="77777777" w:rsidR="00AB70E6" w:rsidRPr="00003B44" w:rsidRDefault="00AB70E6" w:rsidP="00003B44">
      <w:pPr>
        <w:rPr>
          <w:b/>
          <w:bCs/>
          <w:sz w:val="28"/>
          <w:szCs w:val="28"/>
          <w:lang w:eastAsia="en-AU"/>
        </w:rPr>
      </w:pPr>
      <w:r w:rsidRPr="00003B44">
        <w:rPr>
          <w:b/>
          <w:bCs/>
          <w:sz w:val="28"/>
          <w:szCs w:val="28"/>
          <w:lang w:eastAsia="en-AU"/>
        </w:rPr>
        <w:t xml:space="preserve">2.1 Main business activities and industries served: </w:t>
      </w:r>
    </w:p>
    <w:p w14:paraId="08E659D0" w14:textId="62E7E87D" w:rsidR="005F3870" w:rsidRDefault="005F3870" w:rsidP="00AB70E6">
      <w:pPr>
        <w:rPr>
          <w:lang w:eastAsia="en-AU"/>
        </w:rPr>
      </w:pPr>
      <w:r>
        <w:rPr>
          <w:lang w:eastAsia="en-AU"/>
        </w:rPr>
        <w:t>This is the first part a buyer will read. It is the most important part of your capability statement. It should clearly explain:</w:t>
      </w:r>
    </w:p>
    <w:p w14:paraId="50F4DDC2" w14:textId="43669820" w:rsidR="005F3870" w:rsidRDefault="005F3870" w:rsidP="00D42727">
      <w:pPr>
        <w:pStyle w:val="ListParagraph"/>
        <w:numPr>
          <w:ilvl w:val="0"/>
          <w:numId w:val="45"/>
        </w:numPr>
        <w:rPr>
          <w:lang w:eastAsia="en-AU"/>
        </w:rPr>
      </w:pPr>
      <w:r>
        <w:rPr>
          <w:lang w:eastAsia="en-AU"/>
        </w:rPr>
        <w:t>What your business does,</w:t>
      </w:r>
    </w:p>
    <w:p w14:paraId="4504184F" w14:textId="433D0503" w:rsidR="005F3870" w:rsidRDefault="005F3870" w:rsidP="00D42727">
      <w:pPr>
        <w:pStyle w:val="ListParagraph"/>
        <w:numPr>
          <w:ilvl w:val="0"/>
          <w:numId w:val="45"/>
        </w:numPr>
        <w:rPr>
          <w:lang w:eastAsia="en-AU"/>
        </w:rPr>
      </w:pPr>
      <w:r>
        <w:rPr>
          <w:lang w:eastAsia="en-AU"/>
        </w:rPr>
        <w:t>What products and services you offer,</w:t>
      </w:r>
    </w:p>
    <w:p w14:paraId="5D5D79EA" w14:textId="0A3DAE11" w:rsidR="005F3870" w:rsidRDefault="005F3870" w:rsidP="00D42727">
      <w:pPr>
        <w:pStyle w:val="ListParagraph"/>
        <w:numPr>
          <w:ilvl w:val="0"/>
          <w:numId w:val="45"/>
        </w:numPr>
        <w:rPr>
          <w:lang w:eastAsia="en-AU"/>
        </w:rPr>
      </w:pPr>
      <w:r>
        <w:rPr>
          <w:lang w:eastAsia="en-AU"/>
        </w:rPr>
        <w:t>How you are different to your competitors and,</w:t>
      </w:r>
    </w:p>
    <w:p w14:paraId="254B771D" w14:textId="38F3755F" w:rsidR="008E6D38" w:rsidRDefault="008E6D38" w:rsidP="00D42727">
      <w:pPr>
        <w:pStyle w:val="ListParagraph"/>
        <w:numPr>
          <w:ilvl w:val="0"/>
          <w:numId w:val="45"/>
        </w:numPr>
        <w:rPr>
          <w:lang w:eastAsia="en-AU"/>
        </w:rPr>
      </w:pPr>
      <w:r>
        <w:rPr>
          <w:lang w:eastAsia="en-AU"/>
        </w:rPr>
        <w:t>What value you bring.</w:t>
      </w:r>
    </w:p>
    <w:p w14:paraId="4B020002" w14:textId="79CDF41D" w:rsidR="005C3A06" w:rsidRPr="005C3A06" w:rsidRDefault="0EBB7D7F" w:rsidP="005A08D6">
      <w:pPr>
        <w:shd w:val="clear" w:color="auto" w:fill="F2F2F2" w:themeFill="background1" w:themeFillShade="F2"/>
        <w:rPr>
          <w:bCs/>
          <w:i/>
          <w:iCs/>
          <w:lang w:eastAsia="en-AU"/>
        </w:rPr>
      </w:pPr>
      <w:r w:rsidRPr="110AB77A">
        <w:rPr>
          <w:b/>
          <w:bCs/>
          <w:i/>
          <w:iCs/>
          <w:color w:val="E35205" w:themeColor="text2"/>
        </w:rPr>
        <w:t>Helpful</w:t>
      </w:r>
      <w:r w:rsidR="008E6D38" w:rsidRPr="110AB77A">
        <w:rPr>
          <w:b/>
          <w:i/>
          <w:color w:val="E35205" w:themeColor="text2"/>
        </w:rPr>
        <w:t xml:space="preserve"> </w:t>
      </w:r>
      <w:r w:rsidR="009775B9">
        <w:rPr>
          <w:b/>
          <w:i/>
          <w:color w:val="E35205" w:themeColor="text2"/>
        </w:rPr>
        <w:t>t</w:t>
      </w:r>
      <w:r w:rsidR="008E6D38" w:rsidRPr="110AB77A">
        <w:rPr>
          <w:b/>
          <w:i/>
          <w:color w:val="E35205" w:themeColor="text2"/>
        </w:rPr>
        <w:t>ip:</w:t>
      </w:r>
      <w:r w:rsidR="008E6D38" w:rsidRPr="110AB77A">
        <w:rPr>
          <w:i/>
          <w:lang w:eastAsia="en-AU"/>
        </w:rPr>
        <w:t xml:space="preserve"> </w:t>
      </w:r>
      <w:r w:rsidR="00AB70E6">
        <w:rPr>
          <w:i/>
          <w:lang w:eastAsia="en-AU"/>
        </w:rPr>
        <w:t>This is where you need to capture your reader’s attention</w:t>
      </w:r>
      <w:r w:rsidR="008E6D38">
        <w:rPr>
          <w:bCs/>
          <w:i/>
          <w:iCs/>
          <w:lang w:eastAsia="en-AU"/>
        </w:rPr>
        <w:t xml:space="preserve">. Provide enough information </w:t>
      </w:r>
      <w:r w:rsidR="0083051A">
        <w:rPr>
          <w:bCs/>
          <w:i/>
          <w:iCs/>
          <w:lang w:eastAsia="en-AU"/>
        </w:rPr>
        <w:t xml:space="preserve">to encourage them to </w:t>
      </w:r>
      <w:r w:rsidR="005C3A06">
        <w:rPr>
          <w:bCs/>
          <w:i/>
          <w:iCs/>
          <w:lang w:eastAsia="en-AU"/>
        </w:rPr>
        <w:t>read further.</w:t>
      </w:r>
    </w:p>
    <w:p w14:paraId="4EE58882" w14:textId="307CDD11" w:rsidR="00AB70E6" w:rsidRPr="00A31124" w:rsidRDefault="00693618" w:rsidP="00AB70E6">
      <w:pPr>
        <w:rPr>
          <w:lang w:eastAsia="en-AU"/>
        </w:rPr>
      </w:pPr>
      <w:r>
        <w:rPr>
          <w:lang w:eastAsia="en-AU"/>
        </w:rPr>
        <w:t>You should start strong, with a short sharp summary no longer than two or three paragraphs. This is also known as an ‘elevator pitch’</w:t>
      </w:r>
      <w:r w:rsidR="00AB70E6" w:rsidRPr="00A31124">
        <w:rPr>
          <w:lang w:eastAsia="en-AU"/>
        </w:rPr>
        <w:t>.</w:t>
      </w:r>
    </w:p>
    <w:p w14:paraId="206C1AB5" w14:textId="77777777" w:rsidR="0073589C" w:rsidRDefault="00AB70E6" w:rsidP="00AB70E6">
      <w:pPr>
        <w:rPr>
          <w:lang w:eastAsia="en-AU"/>
        </w:rPr>
      </w:pPr>
      <w:r w:rsidRPr="00F05520">
        <w:rPr>
          <w:lang w:eastAsia="en-AU"/>
        </w:rPr>
        <w:t>Start by outlining your </w:t>
      </w:r>
      <w:r w:rsidRPr="00CB74EA">
        <w:rPr>
          <w:lang w:eastAsia="en-AU"/>
        </w:rPr>
        <w:t>core business activities</w:t>
      </w:r>
      <w:r w:rsidRPr="00F05520">
        <w:rPr>
          <w:lang w:eastAsia="en-AU"/>
        </w:rPr>
        <w:t xml:space="preserve">, </w:t>
      </w:r>
      <w:r w:rsidRPr="00CB74EA">
        <w:rPr>
          <w:lang w:eastAsia="en-AU"/>
        </w:rPr>
        <w:t>the industries you support</w:t>
      </w:r>
      <w:r w:rsidRPr="00F05520">
        <w:rPr>
          <w:lang w:eastAsia="en-AU"/>
        </w:rPr>
        <w:t> (such as mining, construction, defence, tourism, or government), and your </w:t>
      </w:r>
      <w:r w:rsidRPr="00CB74EA">
        <w:rPr>
          <w:lang w:eastAsia="en-AU"/>
        </w:rPr>
        <w:t>main products or service</w:t>
      </w:r>
      <w:r w:rsidRPr="00F05520">
        <w:rPr>
          <w:lang w:eastAsia="en-AU"/>
        </w:rPr>
        <w:t xml:space="preserve">. </w:t>
      </w:r>
    </w:p>
    <w:p w14:paraId="21C42A15" w14:textId="6D1AF504" w:rsidR="00AB70E6" w:rsidRPr="00F05520" w:rsidRDefault="1E5AFE6B" w:rsidP="005A08D6">
      <w:pPr>
        <w:shd w:val="clear" w:color="auto" w:fill="F2F2F2" w:themeFill="background1" w:themeFillShade="F2"/>
        <w:rPr>
          <w:lang w:eastAsia="en-AU"/>
        </w:rPr>
      </w:pPr>
      <w:r w:rsidRPr="08649662">
        <w:rPr>
          <w:b/>
          <w:bCs/>
          <w:i/>
          <w:iCs/>
          <w:color w:val="E35205" w:themeColor="text2"/>
        </w:rPr>
        <w:t>Helpful</w:t>
      </w:r>
      <w:r w:rsidR="0073589C" w:rsidRPr="08649662">
        <w:rPr>
          <w:b/>
          <w:i/>
          <w:color w:val="E35205" w:themeColor="text2"/>
        </w:rPr>
        <w:t xml:space="preserve"> </w:t>
      </w:r>
      <w:r w:rsidR="009775B9">
        <w:rPr>
          <w:b/>
          <w:i/>
          <w:color w:val="E35205" w:themeColor="text2"/>
        </w:rPr>
        <w:t>t</w:t>
      </w:r>
      <w:r w:rsidR="0073589C" w:rsidRPr="08649662">
        <w:rPr>
          <w:b/>
          <w:i/>
          <w:color w:val="E35205" w:themeColor="text2"/>
        </w:rPr>
        <w:t>ip:</w:t>
      </w:r>
      <w:r w:rsidR="0073589C" w:rsidRPr="08649662">
        <w:rPr>
          <w:i/>
          <w:lang w:eastAsia="en-AU"/>
        </w:rPr>
        <w:t xml:space="preserve"> </w:t>
      </w:r>
      <w:r w:rsidR="00AB70E6" w:rsidRPr="0073589C">
        <w:rPr>
          <w:i/>
          <w:lang w:eastAsia="en-AU"/>
        </w:rPr>
        <w:t>Be specific, decision-makers want to quickly understand what you do best and where you add the most value</w:t>
      </w:r>
      <w:r w:rsidR="00AB70E6">
        <w:rPr>
          <w:lang w:eastAsia="en-AU"/>
        </w:rPr>
        <w:t>.</w:t>
      </w:r>
    </w:p>
    <w:p w14:paraId="7D8F34F4" w14:textId="77777777" w:rsidR="00AB70E6" w:rsidRDefault="00AB70E6" w:rsidP="00AB70E6">
      <w:pPr>
        <w:rPr>
          <w:lang w:eastAsia="en-AU"/>
        </w:rPr>
      </w:pPr>
      <w:r>
        <w:rPr>
          <w:lang w:eastAsia="en-AU"/>
        </w:rPr>
        <w:t>To build a strong pitch, consider</w:t>
      </w:r>
      <w:r w:rsidRPr="00FB0D10">
        <w:rPr>
          <w:lang w:eastAsia="en-AU"/>
        </w:rPr>
        <w:t xml:space="preserve">: </w:t>
      </w:r>
    </w:p>
    <w:p w14:paraId="79EF5FDC" w14:textId="77777777" w:rsidR="00AB70E6" w:rsidRPr="00F05520" w:rsidRDefault="00AB70E6" w:rsidP="00D42727">
      <w:pPr>
        <w:numPr>
          <w:ilvl w:val="0"/>
          <w:numId w:val="13"/>
        </w:numPr>
        <w:rPr>
          <w:rFonts w:eastAsiaTheme="minorEastAsia"/>
          <w:iCs/>
          <w:lang w:eastAsia="en-AU"/>
        </w:rPr>
      </w:pPr>
      <w:r w:rsidRPr="00F05520">
        <w:rPr>
          <w:rFonts w:eastAsiaTheme="minorEastAsia"/>
          <w:iCs/>
          <w:lang w:eastAsia="en-AU"/>
        </w:rPr>
        <w:t>What </w:t>
      </w:r>
      <w:r w:rsidRPr="00CB74EA">
        <w:rPr>
          <w:rFonts w:eastAsiaTheme="minorEastAsia"/>
          <w:lang w:eastAsia="en-AU"/>
        </w:rPr>
        <w:t>value</w:t>
      </w:r>
      <w:r w:rsidRPr="00F05520">
        <w:rPr>
          <w:rFonts w:eastAsiaTheme="minorEastAsia"/>
          <w:iCs/>
          <w:lang w:eastAsia="en-AU"/>
        </w:rPr>
        <w:t> do you consistently deliver to your customers?</w:t>
      </w:r>
    </w:p>
    <w:p w14:paraId="6F3D786D" w14:textId="77777777" w:rsidR="00AB70E6" w:rsidRPr="00F05520" w:rsidRDefault="00AB70E6" w:rsidP="00D42727">
      <w:pPr>
        <w:numPr>
          <w:ilvl w:val="0"/>
          <w:numId w:val="13"/>
        </w:numPr>
        <w:rPr>
          <w:rFonts w:eastAsiaTheme="minorEastAsia"/>
          <w:iCs/>
          <w:lang w:eastAsia="en-AU"/>
        </w:rPr>
      </w:pPr>
      <w:r w:rsidRPr="00F05520">
        <w:rPr>
          <w:rFonts w:eastAsiaTheme="minorEastAsia"/>
          <w:iCs/>
          <w:lang w:eastAsia="en-AU"/>
        </w:rPr>
        <w:t>What is the most </w:t>
      </w:r>
      <w:r w:rsidRPr="00CB74EA">
        <w:rPr>
          <w:rFonts w:eastAsiaTheme="minorEastAsia"/>
          <w:lang w:eastAsia="en-AU"/>
        </w:rPr>
        <w:t>challenging job</w:t>
      </w:r>
      <w:r w:rsidRPr="00F05520">
        <w:rPr>
          <w:rFonts w:eastAsiaTheme="minorEastAsia"/>
          <w:iCs/>
          <w:lang w:eastAsia="en-AU"/>
        </w:rPr>
        <w:t> you’ve completed, and what made it successful?</w:t>
      </w:r>
    </w:p>
    <w:p w14:paraId="2441D108" w14:textId="77777777" w:rsidR="00AB70E6" w:rsidRPr="00F05520" w:rsidRDefault="00AB70E6" w:rsidP="00D42727">
      <w:pPr>
        <w:numPr>
          <w:ilvl w:val="0"/>
          <w:numId w:val="13"/>
        </w:numPr>
        <w:rPr>
          <w:rFonts w:eastAsiaTheme="minorEastAsia"/>
          <w:iCs/>
          <w:lang w:eastAsia="en-AU"/>
        </w:rPr>
      </w:pPr>
      <w:r w:rsidRPr="00F05520">
        <w:rPr>
          <w:rFonts w:eastAsiaTheme="minorEastAsia"/>
          <w:iCs/>
          <w:lang w:eastAsia="en-AU"/>
        </w:rPr>
        <w:t>What kind of </w:t>
      </w:r>
      <w:r w:rsidRPr="00CB74EA">
        <w:rPr>
          <w:rFonts w:eastAsiaTheme="minorEastAsia"/>
          <w:lang w:eastAsia="en-AU"/>
        </w:rPr>
        <w:t>feedback</w:t>
      </w:r>
      <w:r w:rsidRPr="00F05520">
        <w:rPr>
          <w:rFonts w:eastAsiaTheme="minorEastAsia"/>
          <w:iCs/>
          <w:lang w:eastAsia="en-AU"/>
        </w:rPr>
        <w:t> do you receive from clients?</w:t>
      </w:r>
    </w:p>
    <w:p w14:paraId="0BFCD4E2" w14:textId="77777777" w:rsidR="00AB70E6" w:rsidRPr="00F05520" w:rsidRDefault="00AB70E6" w:rsidP="00D42727">
      <w:pPr>
        <w:numPr>
          <w:ilvl w:val="0"/>
          <w:numId w:val="13"/>
        </w:numPr>
        <w:rPr>
          <w:rFonts w:eastAsiaTheme="minorEastAsia"/>
          <w:iCs/>
          <w:lang w:eastAsia="en-AU"/>
        </w:rPr>
      </w:pPr>
      <w:r w:rsidRPr="00F05520">
        <w:rPr>
          <w:rFonts w:eastAsiaTheme="minorEastAsia"/>
          <w:iCs/>
          <w:lang w:eastAsia="en-AU"/>
        </w:rPr>
        <w:t>Why do customers choose </w:t>
      </w:r>
      <w:r w:rsidRPr="00CB74EA">
        <w:rPr>
          <w:rFonts w:eastAsiaTheme="minorEastAsia"/>
          <w:lang w:eastAsia="en-AU"/>
        </w:rPr>
        <w:t>you</w:t>
      </w:r>
      <w:r w:rsidRPr="00F05520">
        <w:rPr>
          <w:rFonts w:eastAsiaTheme="minorEastAsia"/>
          <w:iCs/>
          <w:lang w:eastAsia="en-AU"/>
        </w:rPr>
        <w:t xml:space="preserve"> over others in the same </w:t>
      </w:r>
      <w:r>
        <w:rPr>
          <w:rFonts w:eastAsiaTheme="minorEastAsia"/>
          <w:iCs/>
          <w:lang w:eastAsia="en-AU"/>
        </w:rPr>
        <w:t>industry or business</w:t>
      </w:r>
      <w:r w:rsidRPr="00F05520">
        <w:rPr>
          <w:rFonts w:eastAsiaTheme="minorEastAsia"/>
          <w:iCs/>
          <w:lang w:eastAsia="en-AU"/>
        </w:rPr>
        <w:t>?</w:t>
      </w:r>
    </w:p>
    <w:p w14:paraId="7D7FA5AF" w14:textId="4703DA49" w:rsidR="00AB70E6" w:rsidRPr="00F05520" w:rsidRDefault="00AB70E6" w:rsidP="00D42727">
      <w:pPr>
        <w:numPr>
          <w:ilvl w:val="0"/>
          <w:numId w:val="13"/>
        </w:numPr>
        <w:rPr>
          <w:rFonts w:eastAsiaTheme="minorEastAsia"/>
          <w:iCs/>
          <w:lang w:eastAsia="en-AU"/>
        </w:rPr>
      </w:pPr>
      <w:r w:rsidRPr="00F05520">
        <w:rPr>
          <w:rFonts w:eastAsiaTheme="minorEastAsia"/>
          <w:iCs/>
          <w:lang w:eastAsia="en-AU"/>
        </w:rPr>
        <w:t>What is your unique skill, capability, or piece of knowledge that sets you apart?</w:t>
      </w:r>
    </w:p>
    <w:p w14:paraId="62790A1E" w14:textId="3E369DA7" w:rsidR="005A08D6" w:rsidRDefault="49E03D1A" w:rsidP="005A08D6">
      <w:pPr>
        <w:shd w:val="clear" w:color="auto" w:fill="F2F2F2" w:themeFill="background1" w:themeFillShade="F2"/>
        <w:rPr>
          <w:i/>
          <w:lang w:eastAsia="en-AU"/>
        </w:rPr>
      </w:pPr>
      <w:r w:rsidRPr="30904B75">
        <w:rPr>
          <w:b/>
          <w:bCs/>
          <w:i/>
          <w:iCs/>
          <w:color w:val="E35205" w:themeColor="text2"/>
        </w:rPr>
        <w:t>Helpful</w:t>
      </w:r>
      <w:r w:rsidR="00CF1F4A" w:rsidRPr="30904B75">
        <w:rPr>
          <w:b/>
          <w:i/>
          <w:color w:val="E35205" w:themeColor="text2"/>
        </w:rPr>
        <w:t xml:space="preserve"> </w:t>
      </w:r>
      <w:r w:rsidR="009775B9">
        <w:rPr>
          <w:b/>
          <w:i/>
          <w:color w:val="E35205" w:themeColor="text2"/>
        </w:rPr>
        <w:t>t</w:t>
      </w:r>
      <w:r w:rsidR="00CF1F4A" w:rsidRPr="30904B75">
        <w:rPr>
          <w:b/>
          <w:i/>
          <w:color w:val="E35205" w:themeColor="text2"/>
        </w:rPr>
        <w:t>ip</w:t>
      </w:r>
      <w:r w:rsidR="005A08D6">
        <w:rPr>
          <w:b/>
          <w:i/>
          <w:color w:val="E35205" w:themeColor="text2"/>
        </w:rPr>
        <w:t>s</w:t>
      </w:r>
      <w:r w:rsidR="00CF1F4A" w:rsidRPr="30904B75">
        <w:rPr>
          <w:b/>
          <w:i/>
          <w:color w:val="E35205" w:themeColor="text2"/>
        </w:rPr>
        <w:t>:</w:t>
      </w:r>
      <w:r w:rsidR="00CF1F4A" w:rsidRPr="30904B75">
        <w:rPr>
          <w:i/>
          <w:lang w:eastAsia="en-AU"/>
        </w:rPr>
        <w:t xml:space="preserve"> </w:t>
      </w:r>
    </w:p>
    <w:p w14:paraId="250424A2" w14:textId="170CD5F6" w:rsidR="00AB70E6" w:rsidRPr="00CF1F4A" w:rsidRDefault="00CF1F4A" w:rsidP="005A08D6">
      <w:pPr>
        <w:shd w:val="clear" w:color="auto" w:fill="F2F2F2" w:themeFill="background1" w:themeFillShade="F2"/>
        <w:rPr>
          <w:i/>
          <w:lang w:eastAsia="en-AU"/>
        </w:rPr>
      </w:pPr>
      <w:r w:rsidRPr="00CF1F4A">
        <w:rPr>
          <w:i/>
          <w:iCs/>
          <w:lang w:eastAsia="en-AU"/>
        </w:rPr>
        <w:t>Are you</w:t>
      </w:r>
      <w:r w:rsidR="00AB70E6" w:rsidRPr="00CF1F4A">
        <w:rPr>
          <w:i/>
          <w:lang w:eastAsia="en-AU"/>
        </w:rPr>
        <w:t xml:space="preserve"> the only provider in the region offering a certain service</w:t>
      </w:r>
      <w:r w:rsidRPr="00CF1F4A">
        <w:rPr>
          <w:i/>
          <w:iCs/>
          <w:lang w:eastAsia="en-AU"/>
        </w:rPr>
        <w:t>? Do you</w:t>
      </w:r>
      <w:r w:rsidR="00AB70E6" w:rsidRPr="00CF1F4A">
        <w:rPr>
          <w:i/>
          <w:lang w:eastAsia="en-AU"/>
        </w:rPr>
        <w:t xml:space="preserve"> have the largest capacity equipment</w:t>
      </w:r>
      <w:r w:rsidRPr="00CF1F4A">
        <w:rPr>
          <w:i/>
          <w:iCs/>
          <w:lang w:eastAsia="en-AU"/>
        </w:rPr>
        <w:t>? Do you</w:t>
      </w:r>
      <w:r w:rsidR="00AB70E6" w:rsidRPr="00CF1F4A">
        <w:rPr>
          <w:i/>
          <w:lang w:eastAsia="en-AU"/>
        </w:rPr>
        <w:t xml:space="preserve"> hold the longest track record in a niche area</w:t>
      </w:r>
      <w:r w:rsidRPr="00CF1F4A">
        <w:rPr>
          <w:i/>
          <w:iCs/>
          <w:lang w:eastAsia="en-AU"/>
        </w:rPr>
        <w:t>?</w:t>
      </w:r>
      <w:r w:rsidR="00AB70E6" w:rsidRPr="00CF1F4A">
        <w:rPr>
          <w:i/>
          <w:lang w:eastAsia="en-AU"/>
        </w:rPr>
        <w:t xml:space="preserve"> These are the kinds of details that help buyers understand your strengths and where you fit in the supply chain.</w:t>
      </w:r>
    </w:p>
    <w:p w14:paraId="34F7EC10" w14:textId="5886133D" w:rsidR="00FB21C0" w:rsidRPr="007E21C8" w:rsidRDefault="00497E5C" w:rsidP="005A08D6">
      <w:pPr>
        <w:shd w:val="clear" w:color="auto" w:fill="F2F2F2" w:themeFill="background1" w:themeFillShade="F2"/>
        <w:rPr>
          <w:i/>
          <w:iCs/>
          <w:lang w:eastAsia="en-AU"/>
        </w:rPr>
      </w:pPr>
      <w:r w:rsidRPr="007E21C8">
        <w:rPr>
          <w:i/>
          <w:iCs/>
          <w:lang w:eastAsia="en-AU"/>
        </w:rPr>
        <w:lastRenderedPageBreak/>
        <w:t xml:space="preserve">Remember to </w:t>
      </w:r>
      <w:r w:rsidR="00AB70E6" w:rsidRPr="007E21C8">
        <w:rPr>
          <w:i/>
          <w:iCs/>
          <w:lang w:eastAsia="en-AU"/>
        </w:rPr>
        <w:t>be clear about the type of work you are targeting. This helps potential clients know what you are best at and where you want to grow. Avoid claiming to do everything, focus on what you do well.</w:t>
      </w:r>
    </w:p>
    <w:p w14:paraId="5660C78B" w14:textId="67E11A92" w:rsidR="005A08D6" w:rsidRPr="007E21C8" w:rsidRDefault="00FB21C0" w:rsidP="00691B08">
      <w:pPr>
        <w:shd w:val="clear" w:color="auto" w:fill="F2F2F2" w:themeFill="background1" w:themeFillShade="F2"/>
        <w:rPr>
          <w:i/>
          <w:lang w:eastAsia="en-AU"/>
        </w:rPr>
      </w:pPr>
      <w:r w:rsidRPr="007E21C8">
        <w:rPr>
          <w:bCs/>
          <w:i/>
          <w:iCs/>
          <w:lang w:eastAsia="en-AU"/>
        </w:rPr>
        <w:t>I</w:t>
      </w:r>
      <w:r w:rsidR="00AB70E6" w:rsidRPr="007E21C8">
        <w:rPr>
          <w:i/>
          <w:iCs/>
          <w:lang w:eastAsia="en-AU"/>
        </w:rPr>
        <w:t>nclude</w:t>
      </w:r>
      <w:r w:rsidR="00AB70E6" w:rsidRPr="007E21C8">
        <w:rPr>
          <w:i/>
          <w:lang w:eastAsia="en-AU"/>
        </w:rPr>
        <w:t xml:space="preserve"> a sentence </w:t>
      </w:r>
      <w:r w:rsidR="00AB70E6" w:rsidRPr="00CB74EA">
        <w:rPr>
          <w:i/>
          <w:lang w:eastAsia="en-AU"/>
        </w:rPr>
        <w:t>about your business approach or values. What</w:t>
      </w:r>
      <w:r w:rsidR="00AB70E6" w:rsidRPr="007E21C8">
        <w:rPr>
          <w:i/>
          <w:lang w:eastAsia="en-AU"/>
        </w:rPr>
        <w:t xml:space="preserve"> drives your team? How do your values align with those of your customers, such as safety, reliability, community engagement, or sustainability?</w:t>
      </w:r>
    </w:p>
    <w:p w14:paraId="468742C0" w14:textId="77777777" w:rsidR="00AB70E6" w:rsidRPr="00F05520" w:rsidRDefault="00AB70E6" w:rsidP="00935F14">
      <w:pPr>
        <w:shd w:val="clear" w:color="auto" w:fill="FFFFFF" w:themeFill="background1"/>
        <w:rPr>
          <w:b/>
          <w:bCs/>
          <w:color w:val="FCA476" w:themeColor="text2" w:themeTint="80"/>
          <w:sz w:val="2"/>
          <w:szCs w:val="2"/>
          <w:lang w:eastAsia="en-AU"/>
        </w:rPr>
      </w:pPr>
    </w:p>
    <w:p w14:paraId="606E8710" w14:textId="77777777" w:rsidR="00C03C11" w:rsidRPr="00691B08" w:rsidRDefault="00C03C11" w:rsidP="00691B08">
      <w:pPr>
        <w:shd w:val="clear" w:color="auto" w:fill="CFEFF1" w:themeFill="accent3" w:themeFillTint="33"/>
        <w:rPr>
          <w:sz w:val="10"/>
          <w:szCs w:val="10"/>
          <w:lang w:eastAsia="en-AU"/>
        </w:rPr>
      </w:pPr>
    </w:p>
    <w:p w14:paraId="4E18A02F" w14:textId="1A58EC50" w:rsidR="00AB70E6" w:rsidRPr="00935F14" w:rsidRDefault="00AB70E6" w:rsidP="00691B08">
      <w:pPr>
        <w:shd w:val="clear" w:color="auto" w:fill="CFEFF1" w:themeFill="accent3" w:themeFillTint="33"/>
        <w:rPr>
          <w:b/>
          <w:bCs/>
          <w:sz w:val="28"/>
          <w:szCs w:val="28"/>
          <w:lang w:eastAsia="en-AU"/>
        </w:rPr>
      </w:pPr>
      <w:r w:rsidRPr="00935F14">
        <w:rPr>
          <w:b/>
          <w:bCs/>
          <w:sz w:val="28"/>
          <w:szCs w:val="28"/>
          <w:lang w:eastAsia="en-AU"/>
        </w:rPr>
        <w:t xml:space="preserve">Elevator pitch example: </w:t>
      </w:r>
    </w:p>
    <w:p w14:paraId="21C5FC26" w14:textId="77777777" w:rsidR="00AB70E6" w:rsidRPr="00F05520" w:rsidRDefault="00AB70E6" w:rsidP="00691B08">
      <w:pPr>
        <w:shd w:val="clear" w:color="auto" w:fill="CFEFF1" w:themeFill="accent3" w:themeFillTint="33"/>
        <w:rPr>
          <w:lang w:eastAsia="en-AU"/>
        </w:rPr>
      </w:pPr>
      <w:r w:rsidRPr="00F05520">
        <w:rPr>
          <w:lang w:eastAsia="en-AU"/>
        </w:rPr>
        <w:t>At [</w:t>
      </w:r>
      <w:r w:rsidRPr="00DC75EA">
        <w:rPr>
          <w:lang w:eastAsia="en-AU"/>
        </w:rPr>
        <w:t>Your Business Name</w:t>
      </w:r>
      <w:r w:rsidRPr="00F05520">
        <w:rPr>
          <w:lang w:eastAsia="en-AU"/>
        </w:rPr>
        <w:t>], we specialise in delivering [</w:t>
      </w:r>
      <w:r w:rsidRPr="00DC75EA">
        <w:rPr>
          <w:lang w:eastAsia="en-AU"/>
        </w:rPr>
        <w:t>your core services or products</w:t>
      </w:r>
      <w:r w:rsidRPr="00F05520">
        <w:rPr>
          <w:lang w:eastAsia="en-AU"/>
        </w:rPr>
        <w:t>] to clients across the [</w:t>
      </w:r>
      <w:r w:rsidRPr="00DC75EA">
        <w:rPr>
          <w:lang w:eastAsia="en-AU"/>
        </w:rPr>
        <w:t>industries you support – e.g., construction, mining, defence, tourism, government</w:t>
      </w:r>
      <w:r w:rsidRPr="00F05520">
        <w:rPr>
          <w:lang w:eastAsia="en-AU"/>
        </w:rPr>
        <w:t>] sectors in the Northern Territory. With a strong focus on reliability, local knowledge, and practical solutions, we help our clients meet their project goals efficiently and safely—whether they are operating in urban centres or remote communities.</w:t>
      </w:r>
    </w:p>
    <w:p w14:paraId="436705D0" w14:textId="77777777" w:rsidR="00AB70E6" w:rsidRPr="00F05520" w:rsidRDefault="00AB70E6" w:rsidP="00691B08">
      <w:pPr>
        <w:shd w:val="clear" w:color="auto" w:fill="CFEFF1" w:themeFill="accent3" w:themeFillTint="33"/>
        <w:rPr>
          <w:lang w:eastAsia="en-AU"/>
        </w:rPr>
      </w:pPr>
      <w:r w:rsidRPr="00F05520">
        <w:rPr>
          <w:lang w:eastAsia="en-AU"/>
        </w:rPr>
        <w:t>Our team thrives on complex and demanding projects. One of our most challenging jobs involved [</w:t>
      </w:r>
      <w:r w:rsidRPr="00DC75EA">
        <w:rPr>
          <w:lang w:eastAsia="en-AU"/>
        </w:rPr>
        <w:t>briefly describe a standout project</w:t>
      </w:r>
      <w:r w:rsidRPr="00F05520">
        <w:rPr>
          <w:lang w:eastAsia="en-AU"/>
        </w:rPr>
        <w:t>], where we delivered under tight timeframes and in tough conditions. It worked well because of our hands-on approach, strong communication, and commitment to quality. Clients often tell us they value our responsiveness, attention to detail, and ability to adapt to their needs—especially in the Territory’s unique operating environment.</w:t>
      </w:r>
    </w:p>
    <w:p w14:paraId="59B60990" w14:textId="11E80352" w:rsidR="00AB70E6" w:rsidRDefault="00AB70E6" w:rsidP="00691B08">
      <w:pPr>
        <w:shd w:val="clear" w:color="auto" w:fill="CFEFF1" w:themeFill="accent3" w:themeFillTint="33"/>
        <w:rPr>
          <w:lang w:eastAsia="en-AU"/>
        </w:rPr>
      </w:pPr>
      <w:r w:rsidRPr="00F05520">
        <w:rPr>
          <w:lang w:eastAsia="en-AU"/>
        </w:rPr>
        <w:t>What sets us apart is our [</w:t>
      </w:r>
      <w:r w:rsidRPr="00DC75EA">
        <w:rPr>
          <w:lang w:eastAsia="en-AU"/>
        </w:rPr>
        <w:t>hidden gem e.g., Indigenous engagement strategy, remote logistics capability, specialist equipment, or niche expertise</w:t>
      </w:r>
      <w:r w:rsidRPr="00F05520">
        <w:rPr>
          <w:lang w:eastAsia="en-AU"/>
        </w:rPr>
        <w:t>]. We are not just another supplier</w:t>
      </w:r>
      <w:r>
        <w:rPr>
          <w:lang w:eastAsia="en-AU"/>
        </w:rPr>
        <w:t xml:space="preserve">, </w:t>
      </w:r>
      <w:r w:rsidRPr="00F05520">
        <w:rPr>
          <w:lang w:eastAsia="en-AU"/>
        </w:rPr>
        <w:t>we are a trusted partner who helps clients improve how they work, reduce risk, and deliver better outcomes. That is why our customers come back to us, project after project.</w:t>
      </w:r>
    </w:p>
    <w:p w14:paraId="1C1DAA18" w14:textId="77777777" w:rsidR="00935F14" w:rsidRDefault="00935F14" w:rsidP="00691B08">
      <w:pPr>
        <w:shd w:val="clear" w:color="auto" w:fill="CFEFF1" w:themeFill="accent3" w:themeFillTint="33"/>
        <w:rPr>
          <w:lang w:eastAsia="en-AU"/>
        </w:rPr>
      </w:pPr>
    </w:p>
    <w:p w14:paraId="3799C596" w14:textId="504AEB9B" w:rsidR="00AB70E6" w:rsidRPr="00003B44" w:rsidRDefault="00AB70E6" w:rsidP="00003B44">
      <w:pPr>
        <w:rPr>
          <w:b/>
          <w:bCs/>
          <w:sz w:val="28"/>
          <w:szCs w:val="28"/>
          <w:lang w:eastAsia="en-AU"/>
        </w:rPr>
      </w:pPr>
      <w:r w:rsidRPr="00003B44">
        <w:rPr>
          <w:b/>
          <w:bCs/>
          <w:sz w:val="28"/>
          <w:szCs w:val="28"/>
          <w:lang w:eastAsia="en-AU"/>
        </w:rPr>
        <w:t xml:space="preserve">2.2 Products and services – </w:t>
      </w:r>
      <w:r w:rsidR="009775B9">
        <w:rPr>
          <w:b/>
          <w:bCs/>
          <w:sz w:val="28"/>
          <w:szCs w:val="28"/>
          <w:lang w:eastAsia="en-AU"/>
        </w:rPr>
        <w:t>w</w:t>
      </w:r>
      <w:r w:rsidRPr="00003B44">
        <w:rPr>
          <w:b/>
          <w:bCs/>
          <w:sz w:val="28"/>
          <w:szCs w:val="28"/>
          <w:lang w:eastAsia="en-AU"/>
        </w:rPr>
        <w:t>hat you offer and how you deliver it</w:t>
      </w:r>
    </w:p>
    <w:p w14:paraId="2CDD34F3" w14:textId="00EDBDD2" w:rsidR="00FD5E12" w:rsidRPr="00141A08" w:rsidRDefault="00064F46" w:rsidP="00AB70E6">
      <w:pPr>
        <w:rPr>
          <w:lang w:eastAsia="en-AU"/>
        </w:rPr>
      </w:pPr>
      <w:r>
        <w:rPr>
          <w:lang w:eastAsia="en-AU"/>
        </w:rPr>
        <w:t xml:space="preserve">Use this section to provide detail on your business’s products and services. This is your opportunity to show the range of what you do, how you respond to your </w:t>
      </w:r>
      <w:r w:rsidR="6B30EE93" w:rsidRPr="41C58BEB">
        <w:rPr>
          <w:lang w:eastAsia="en-AU"/>
        </w:rPr>
        <w:t>customers'</w:t>
      </w:r>
      <w:r>
        <w:rPr>
          <w:lang w:eastAsia="en-AU"/>
        </w:rPr>
        <w:t xml:space="preserve"> needs and what makes your products and services stand out in the Northern Territory market.</w:t>
      </w:r>
    </w:p>
    <w:p w14:paraId="5B5630DC" w14:textId="6CB5FDD3" w:rsidR="00A43FA4" w:rsidRDefault="00A43FA4" w:rsidP="00AB70E6">
      <w:pPr>
        <w:rPr>
          <w:lang w:eastAsia="en-AU"/>
        </w:rPr>
      </w:pPr>
      <w:r>
        <w:rPr>
          <w:lang w:eastAsia="en-AU"/>
        </w:rPr>
        <w:t>List</w:t>
      </w:r>
      <w:r w:rsidR="00AB70E6" w:rsidRPr="00141A08">
        <w:rPr>
          <w:lang w:eastAsia="en-AU"/>
        </w:rPr>
        <w:t xml:space="preserve"> your </w:t>
      </w:r>
      <w:r w:rsidR="00AB70E6" w:rsidRPr="00A43FA4">
        <w:rPr>
          <w:lang w:eastAsia="en-AU"/>
        </w:rPr>
        <w:t>core products or service streams</w:t>
      </w:r>
      <w:r w:rsidR="00AB70E6" w:rsidRPr="00141A08">
        <w:rPr>
          <w:lang w:eastAsia="en-AU"/>
        </w:rPr>
        <w:t xml:space="preserve"> and then expand on the </w:t>
      </w:r>
      <w:r w:rsidR="00AB70E6" w:rsidRPr="00A43FA4">
        <w:rPr>
          <w:lang w:eastAsia="en-AU"/>
        </w:rPr>
        <w:t>range of your capabilities</w:t>
      </w:r>
      <w:r w:rsidR="00AB70E6" w:rsidRPr="00141A08">
        <w:rPr>
          <w:lang w:eastAsia="en-AU"/>
        </w:rPr>
        <w:t xml:space="preserve">. </w:t>
      </w:r>
    </w:p>
    <w:p w14:paraId="5B88C299" w14:textId="5405BEA5" w:rsidR="00AB70E6" w:rsidRPr="00141A08" w:rsidRDefault="00AB70E6" w:rsidP="006E78C2">
      <w:pPr>
        <w:shd w:val="clear" w:color="auto" w:fill="F2F2F2" w:themeFill="background1" w:themeFillShade="F2"/>
        <w:rPr>
          <w:lang w:eastAsia="en-AU"/>
        </w:rPr>
      </w:pPr>
      <w:r w:rsidRPr="79F75B8B">
        <w:rPr>
          <w:b/>
          <w:i/>
          <w:color w:val="E35205" w:themeColor="text2"/>
          <w:lang w:eastAsia="en-AU"/>
        </w:rPr>
        <w:t>For example</w:t>
      </w:r>
      <w:r w:rsidR="00A43FA4" w:rsidRPr="79F75B8B">
        <w:rPr>
          <w:b/>
          <w:i/>
          <w:color w:val="E35205" w:themeColor="text2"/>
          <w:lang w:eastAsia="en-AU"/>
        </w:rPr>
        <w:t>:</w:t>
      </w:r>
      <w:r w:rsidRPr="00DC75EA">
        <w:rPr>
          <w:i/>
          <w:lang w:eastAsia="en-AU"/>
        </w:rPr>
        <w:t xml:space="preserve"> do you offer end-to-end solutions, specialised services, or tailored packages for different industries like mining, construction, tourism, or government.</w:t>
      </w:r>
    </w:p>
    <w:p w14:paraId="289E453F" w14:textId="77777777" w:rsidR="00AB70E6" w:rsidRPr="00141A08" w:rsidRDefault="00AB70E6" w:rsidP="00AB70E6">
      <w:pPr>
        <w:rPr>
          <w:lang w:eastAsia="en-AU"/>
        </w:rPr>
      </w:pPr>
      <w:r w:rsidRPr="00141A08">
        <w:rPr>
          <w:lang w:eastAsia="en-AU"/>
        </w:rPr>
        <w:t>Explain your </w:t>
      </w:r>
      <w:r w:rsidRPr="00DC75EA">
        <w:rPr>
          <w:lang w:eastAsia="en-AU"/>
        </w:rPr>
        <w:t>approach to customer service</w:t>
      </w:r>
      <w:r w:rsidRPr="00141A08">
        <w:rPr>
          <w:lang w:eastAsia="en-AU"/>
        </w:rPr>
        <w:t>. Do you offer:</w:t>
      </w:r>
    </w:p>
    <w:p w14:paraId="5AD3374F" w14:textId="77777777" w:rsidR="00AB70E6" w:rsidRPr="00141A08" w:rsidRDefault="00AB70E6" w:rsidP="00D42727">
      <w:pPr>
        <w:numPr>
          <w:ilvl w:val="0"/>
          <w:numId w:val="14"/>
        </w:numPr>
        <w:rPr>
          <w:lang w:eastAsia="en-AU"/>
        </w:rPr>
      </w:pPr>
      <w:r w:rsidRPr="00DC75EA">
        <w:rPr>
          <w:lang w:eastAsia="en-AU"/>
        </w:rPr>
        <w:t>After-sales support</w:t>
      </w:r>
    </w:p>
    <w:p w14:paraId="73FDBF17" w14:textId="77777777" w:rsidR="00AB70E6" w:rsidRPr="00141A08" w:rsidRDefault="00AB70E6" w:rsidP="00D42727">
      <w:pPr>
        <w:numPr>
          <w:ilvl w:val="0"/>
          <w:numId w:val="14"/>
        </w:numPr>
        <w:rPr>
          <w:lang w:eastAsia="en-AU"/>
        </w:rPr>
      </w:pPr>
      <w:r w:rsidRPr="00DC75EA">
        <w:rPr>
          <w:lang w:eastAsia="en-AU"/>
        </w:rPr>
        <w:t>Servicing and maintenance</w:t>
      </w:r>
    </w:p>
    <w:p w14:paraId="6898DD0C" w14:textId="77777777" w:rsidR="00AB70E6" w:rsidRPr="00141A08" w:rsidRDefault="00AB70E6" w:rsidP="00D42727">
      <w:pPr>
        <w:numPr>
          <w:ilvl w:val="0"/>
          <w:numId w:val="14"/>
        </w:numPr>
        <w:rPr>
          <w:lang w:eastAsia="en-AU"/>
        </w:rPr>
      </w:pPr>
      <w:r w:rsidRPr="00DC75EA">
        <w:rPr>
          <w:lang w:eastAsia="en-AU"/>
        </w:rPr>
        <w:t>24/7 availability</w:t>
      </w:r>
      <w:r w:rsidRPr="00141A08">
        <w:rPr>
          <w:lang w:eastAsia="en-AU"/>
        </w:rPr>
        <w:t> for urgent jobs or remote clients</w:t>
      </w:r>
    </w:p>
    <w:p w14:paraId="4B6513C3" w14:textId="335DF2B7" w:rsidR="00AB70E6" w:rsidRPr="00141A08" w:rsidRDefault="008420A7" w:rsidP="00AB70E6">
      <w:pPr>
        <w:rPr>
          <w:lang w:eastAsia="en-AU"/>
        </w:rPr>
      </w:pPr>
      <w:r>
        <w:rPr>
          <w:lang w:eastAsia="en-AU"/>
        </w:rPr>
        <w:t>Reliabilit</w:t>
      </w:r>
      <w:r w:rsidR="004F0085">
        <w:rPr>
          <w:lang w:eastAsia="en-AU"/>
        </w:rPr>
        <w:t xml:space="preserve">y and responsiveness are critical in the NT. </w:t>
      </w:r>
      <w:r w:rsidR="00AB70E6" w:rsidRPr="00141A08">
        <w:rPr>
          <w:lang w:eastAsia="en-AU"/>
        </w:rPr>
        <w:t>These service strengths can be a major differentiator</w:t>
      </w:r>
      <w:r w:rsidR="004F0085">
        <w:rPr>
          <w:lang w:eastAsia="en-AU"/>
        </w:rPr>
        <w:t xml:space="preserve"> between you and your competition</w:t>
      </w:r>
      <w:r w:rsidR="00AB70E6" w:rsidRPr="00141A08">
        <w:rPr>
          <w:lang w:eastAsia="en-AU"/>
        </w:rPr>
        <w:t>.</w:t>
      </w:r>
    </w:p>
    <w:p w14:paraId="57329B1D" w14:textId="46561E4F" w:rsidR="00C9456A" w:rsidRPr="00141A08" w:rsidRDefault="003E0BA1" w:rsidP="00AB70E6">
      <w:pPr>
        <w:rPr>
          <w:lang w:eastAsia="en-AU"/>
        </w:rPr>
      </w:pPr>
      <w:r>
        <w:rPr>
          <w:lang w:eastAsia="en-AU"/>
        </w:rPr>
        <w:t xml:space="preserve">Highlight any </w:t>
      </w:r>
      <w:r w:rsidR="00C9456A">
        <w:rPr>
          <w:lang w:eastAsia="en-AU"/>
        </w:rPr>
        <w:t>original products, unique processes, or innovations</w:t>
      </w:r>
      <w:r w:rsidR="00616FE2">
        <w:rPr>
          <w:lang w:eastAsia="en-AU"/>
        </w:rPr>
        <w:t xml:space="preserve"> you use</w:t>
      </w:r>
      <w:r w:rsidR="00F62E8A">
        <w:rPr>
          <w:lang w:eastAsia="en-AU"/>
        </w:rPr>
        <w:t xml:space="preserve"> in</w:t>
      </w:r>
      <w:r w:rsidR="00C9456A">
        <w:rPr>
          <w:lang w:eastAsia="en-AU"/>
        </w:rPr>
        <w:t xml:space="preserve"> this</w:t>
      </w:r>
      <w:r w:rsidR="00F62E8A">
        <w:rPr>
          <w:lang w:eastAsia="en-AU"/>
        </w:rPr>
        <w:t xml:space="preserve"> section</w:t>
      </w:r>
      <w:r w:rsidR="00C9456A">
        <w:rPr>
          <w:lang w:eastAsia="en-AU"/>
        </w:rPr>
        <w:t>. You should show them even if they are not directly used in major projects. These</w:t>
      </w:r>
      <w:r w:rsidR="00616FE2">
        <w:rPr>
          <w:lang w:eastAsia="en-AU"/>
        </w:rPr>
        <w:t xml:space="preserve"> </w:t>
      </w:r>
      <w:r>
        <w:rPr>
          <w:lang w:eastAsia="en-AU"/>
        </w:rPr>
        <w:t xml:space="preserve">show how you solve problems and come up with new solutions. They </w:t>
      </w:r>
      <w:r w:rsidR="00616FE2">
        <w:rPr>
          <w:lang w:eastAsia="en-AU"/>
        </w:rPr>
        <w:t>demonstrate</w:t>
      </w:r>
      <w:r>
        <w:rPr>
          <w:lang w:eastAsia="en-AU"/>
        </w:rPr>
        <w:t xml:space="preserve"> that you are a smart and reliable supplier.</w:t>
      </w:r>
    </w:p>
    <w:p w14:paraId="7E87A29E" w14:textId="7B2D0829" w:rsidR="00AB70E6" w:rsidRDefault="00AB70E6" w:rsidP="006E78C2">
      <w:pPr>
        <w:shd w:val="clear" w:color="auto" w:fill="F2F2F2" w:themeFill="background1" w:themeFillShade="F2"/>
        <w:rPr>
          <w:lang w:eastAsia="en-AU"/>
        </w:rPr>
      </w:pPr>
      <w:r w:rsidRPr="6439B29D">
        <w:rPr>
          <w:b/>
          <w:i/>
          <w:color w:val="E35205" w:themeColor="text2"/>
          <w:lang w:eastAsia="en-AU"/>
        </w:rPr>
        <w:lastRenderedPageBreak/>
        <w:t>Remember</w:t>
      </w:r>
      <w:r w:rsidRPr="002B24BC">
        <w:rPr>
          <w:b/>
          <w:i/>
          <w:lang w:eastAsia="en-AU"/>
        </w:rPr>
        <w:t>:</w:t>
      </w:r>
      <w:r w:rsidRPr="002B24BC">
        <w:rPr>
          <w:i/>
          <w:lang w:eastAsia="en-AU"/>
        </w:rPr>
        <w:t xml:space="preserve"> not every business has a patented product. If you have found a smarter way to do something, or created a tool or system that improves efficiency, it is worth mentioning.</w:t>
      </w:r>
    </w:p>
    <w:p w14:paraId="34768847" w14:textId="653D6E46" w:rsidR="00AB70E6" w:rsidRPr="00003B44" w:rsidRDefault="00AB70E6" w:rsidP="00003B44">
      <w:pPr>
        <w:rPr>
          <w:b/>
          <w:bCs/>
          <w:sz w:val="28"/>
          <w:szCs w:val="28"/>
          <w:lang w:eastAsia="en-AU"/>
        </w:rPr>
      </w:pPr>
      <w:r w:rsidRPr="00003B44">
        <w:rPr>
          <w:b/>
          <w:bCs/>
          <w:sz w:val="28"/>
          <w:szCs w:val="28"/>
          <w:lang w:eastAsia="en-AU"/>
        </w:rPr>
        <w:t xml:space="preserve">2.3 Facilities and </w:t>
      </w:r>
      <w:r w:rsidR="009775B9">
        <w:rPr>
          <w:b/>
          <w:bCs/>
          <w:sz w:val="28"/>
          <w:szCs w:val="28"/>
          <w:lang w:eastAsia="en-AU"/>
        </w:rPr>
        <w:t>e</w:t>
      </w:r>
      <w:r w:rsidRPr="00003B44">
        <w:rPr>
          <w:b/>
          <w:bCs/>
          <w:sz w:val="28"/>
          <w:szCs w:val="28"/>
          <w:lang w:eastAsia="en-AU"/>
        </w:rPr>
        <w:t xml:space="preserve">quipment – what you operate and where you operate from </w:t>
      </w:r>
    </w:p>
    <w:p w14:paraId="742F7B36" w14:textId="5984336C" w:rsidR="00BA1C16" w:rsidRDefault="00BA1C16" w:rsidP="00AB70E6">
      <w:pPr>
        <w:rPr>
          <w:lang w:eastAsia="en-AU"/>
        </w:rPr>
      </w:pPr>
      <w:r>
        <w:rPr>
          <w:lang w:eastAsia="en-AU"/>
        </w:rPr>
        <w:t xml:space="preserve">In this section you outline the facilities and equipment that your business uses to deliver the services </w:t>
      </w:r>
      <w:r w:rsidR="00B879C2">
        <w:rPr>
          <w:lang w:eastAsia="en-AU"/>
        </w:rPr>
        <w:t>for your customers. It helps future customers understand your operational capacity and how well-equipped you are to meet their needs.</w:t>
      </w:r>
    </w:p>
    <w:p w14:paraId="17616FCF" w14:textId="77777777" w:rsidR="00AB70E6" w:rsidRPr="0094664E" w:rsidRDefault="00AB70E6" w:rsidP="00AB70E6">
      <w:pPr>
        <w:rPr>
          <w:lang w:eastAsia="en-AU"/>
        </w:rPr>
      </w:pPr>
      <w:r w:rsidRPr="0094664E">
        <w:rPr>
          <w:lang w:eastAsia="en-AU"/>
        </w:rPr>
        <w:t>Start by describing your </w:t>
      </w:r>
      <w:r w:rsidRPr="00A51927">
        <w:rPr>
          <w:lang w:eastAsia="en-AU"/>
        </w:rPr>
        <w:t>facilities</w:t>
      </w:r>
      <w:r w:rsidRPr="0094664E">
        <w:rPr>
          <w:lang w:eastAsia="en-AU"/>
        </w:rPr>
        <w:t>:</w:t>
      </w:r>
    </w:p>
    <w:p w14:paraId="100B0370" w14:textId="77777777" w:rsidR="00AB70E6" w:rsidRPr="0094664E" w:rsidRDefault="00AB70E6" w:rsidP="00D42727">
      <w:pPr>
        <w:numPr>
          <w:ilvl w:val="0"/>
          <w:numId w:val="15"/>
        </w:numPr>
        <w:rPr>
          <w:lang w:eastAsia="en-AU"/>
        </w:rPr>
      </w:pPr>
      <w:r>
        <w:rPr>
          <w:lang w:eastAsia="en-AU"/>
        </w:rPr>
        <w:t>The</w:t>
      </w:r>
      <w:r w:rsidRPr="0094664E">
        <w:rPr>
          <w:lang w:eastAsia="en-AU"/>
        </w:rPr>
        <w:t> </w:t>
      </w:r>
      <w:r w:rsidRPr="00A51927">
        <w:rPr>
          <w:lang w:eastAsia="en-AU"/>
        </w:rPr>
        <w:t>size</w:t>
      </w:r>
      <w:r w:rsidRPr="0094664E">
        <w:rPr>
          <w:lang w:eastAsia="en-AU"/>
        </w:rPr>
        <w:t> of your premises</w:t>
      </w:r>
    </w:p>
    <w:p w14:paraId="118F8BC0" w14:textId="77777777" w:rsidR="00AB70E6" w:rsidRPr="0094664E" w:rsidRDefault="00AB70E6" w:rsidP="00D42727">
      <w:pPr>
        <w:numPr>
          <w:ilvl w:val="0"/>
          <w:numId w:val="15"/>
        </w:numPr>
        <w:rPr>
          <w:lang w:eastAsia="en-AU"/>
        </w:rPr>
      </w:pPr>
      <w:r>
        <w:rPr>
          <w:lang w:eastAsia="en-AU"/>
        </w:rPr>
        <w:t>Any</w:t>
      </w:r>
      <w:r w:rsidRPr="0094664E">
        <w:rPr>
          <w:lang w:eastAsia="en-AU"/>
        </w:rPr>
        <w:t> </w:t>
      </w:r>
      <w:r w:rsidRPr="00A51927">
        <w:rPr>
          <w:lang w:eastAsia="en-AU"/>
        </w:rPr>
        <w:t>internal and external workspaces</w:t>
      </w:r>
      <w:r w:rsidRPr="0094664E">
        <w:rPr>
          <w:lang w:eastAsia="en-AU"/>
        </w:rPr>
        <w:t>, </w:t>
      </w:r>
      <w:r w:rsidRPr="00A51927">
        <w:rPr>
          <w:lang w:eastAsia="en-AU"/>
        </w:rPr>
        <w:t>hardstand areas</w:t>
      </w:r>
      <w:r w:rsidRPr="0094664E">
        <w:rPr>
          <w:lang w:eastAsia="en-AU"/>
        </w:rPr>
        <w:t>, or </w:t>
      </w:r>
      <w:r w:rsidRPr="00A51927">
        <w:rPr>
          <w:lang w:eastAsia="en-AU"/>
        </w:rPr>
        <w:t>secure storage</w:t>
      </w:r>
    </w:p>
    <w:p w14:paraId="4AF0F0BC" w14:textId="77777777" w:rsidR="00AB70E6" w:rsidRPr="0094664E" w:rsidRDefault="00AB70E6" w:rsidP="00D42727">
      <w:pPr>
        <w:numPr>
          <w:ilvl w:val="0"/>
          <w:numId w:val="15"/>
        </w:numPr>
        <w:rPr>
          <w:lang w:eastAsia="en-AU"/>
        </w:rPr>
      </w:pPr>
      <w:r>
        <w:rPr>
          <w:lang w:eastAsia="en-AU"/>
        </w:rPr>
        <w:t>Location</w:t>
      </w:r>
      <w:r w:rsidRPr="0094664E">
        <w:rPr>
          <w:lang w:eastAsia="en-AU"/>
        </w:rPr>
        <w:t xml:space="preserve">, and </w:t>
      </w:r>
      <w:r>
        <w:rPr>
          <w:lang w:eastAsia="en-AU"/>
        </w:rPr>
        <w:t>proximity</w:t>
      </w:r>
      <w:r w:rsidRPr="0094664E">
        <w:rPr>
          <w:lang w:eastAsia="en-AU"/>
        </w:rPr>
        <w:t xml:space="preserve"> to</w:t>
      </w:r>
      <w:r>
        <w:rPr>
          <w:lang w:eastAsia="en-AU"/>
        </w:rPr>
        <w:t xml:space="preserve"> any</w:t>
      </w:r>
      <w:r w:rsidRPr="0094664E">
        <w:rPr>
          <w:lang w:eastAsia="en-AU"/>
        </w:rPr>
        <w:t> </w:t>
      </w:r>
      <w:r w:rsidRPr="00A51927">
        <w:rPr>
          <w:lang w:eastAsia="en-AU"/>
        </w:rPr>
        <w:t>major transport routes</w:t>
      </w:r>
      <w:r w:rsidRPr="0094664E">
        <w:rPr>
          <w:lang w:eastAsia="en-AU"/>
        </w:rPr>
        <w:t> or project hubs</w:t>
      </w:r>
    </w:p>
    <w:p w14:paraId="185027AD" w14:textId="77777777" w:rsidR="00AB70E6" w:rsidRPr="0094664E" w:rsidRDefault="00AB70E6" w:rsidP="00D42727">
      <w:pPr>
        <w:numPr>
          <w:ilvl w:val="0"/>
          <w:numId w:val="15"/>
        </w:numPr>
        <w:rPr>
          <w:lang w:eastAsia="en-AU"/>
        </w:rPr>
      </w:pPr>
      <w:r w:rsidRPr="00A51927">
        <w:rPr>
          <w:lang w:eastAsia="en-AU"/>
        </w:rPr>
        <w:t>Access hours</w:t>
      </w:r>
      <w:r w:rsidRPr="0094664E">
        <w:rPr>
          <w:lang w:eastAsia="en-AU"/>
        </w:rPr>
        <w:t xml:space="preserve">, and </w:t>
      </w:r>
      <w:r>
        <w:rPr>
          <w:lang w:eastAsia="en-AU"/>
        </w:rPr>
        <w:t>capacity to</w:t>
      </w:r>
      <w:r w:rsidRPr="0094664E">
        <w:rPr>
          <w:lang w:eastAsia="en-AU"/>
        </w:rPr>
        <w:t xml:space="preserve"> operate outside standard business </w:t>
      </w:r>
      <w:r>
        <w:rPr>
          <w:lang w:eastAsia="en-AU"/>
        </w:rPr>
        <w:t>hours</w:t>
      </w:r>
    </w:p>
    <w:p w14:paraId="560EE758" w14:textId="77777777" w:rsidR="00AB70E6" w:rsidRPr="0094664E" w:rsidRDefault="00AB70E6" w:rsidP="00D42727">
      <w:pPr>
        <w:numPr>
          <w:ilvl w:val="0"/>
          <w:numId w:val="15"/>
        </w:numPr>
        <w:rPr>
          <w:lang w:eastAsia="en-AU"/>
        </w:rPr>
      </w:pPr>
      <w:r>
        <w:rPr>
          <w:lang w:eastAsia="en-AU"/>
        </w:rPr>
        <w:t>Any</w:t>
      </w:r>
      <w:r w:rsidRPr="0094664E">
        <w:rPr>
          <w:lang w:eastAsia="en-AU"/>
        </w:rPr>
        <w:t> </w:t>
      </w:r>
      <w:r w:rsidRPr="00A51927">
        <w:rPr>
          <w:lang w:eastAsia="en-AU"/>
        </w:rPr>
        <w:t>expansion</w:t>
      </w:r>
      <w:r w:rsidRPr="0094664E">
        <w:rPr>
          <w:lang w:eastAsia="en-AU"/>
        </w:rPr>
        <w:t> </w:t>
      </w:r>
      <w:r>
        <w:rPr>
          <w:lang w:eastAsia="en-AU"/>
        </w:rPr>
        <w:t xml:space="preserve">plans </w:t>
      </w:r>
      <w:r w:rsidRPr="0094664E">
        <w:rPr>
          <w:lang w:eastAsia="en-AU"/>
        </w:rPr>
        <w:t>or upgrades that will increase your capacity</w:t>
      </w:r>
      <w:r>
        <w:rPr>
          <w:lang w:eastAsia="en-AU"/>
        </w:rPr>
        <w:t>.</w:t>
      </w:r>
    </w:p>
    <w:p w14:paraId="14CE1076" w14:textId="384D74CD" w:rsidR="00AB70E6" w:rsidRPr="0094664E" w:rsidRDefault="006A7F39" w:rsidP="00AB70E6">
      <w:pPr>
        <w:rPr>
          <w:lang w:eastAsia="en-AU"/>
        </w:rPr>
      </w:pPr>
      <w:r>
        <w:rPr>
          <w:lang w:eastAsia="en-AU"/>
        </w:rPr>
        <w:t>Then</w:t>
      </w:r>
      <w:r w:rsidR="00AB70E6" w:rsidRPr="0094664E">
        <w:rPr>
          <w:lang w:eastAsia="en-AU"/>
        </w:rPr>
        <w:t xml:space="preserve"> list </w:t>
      </w:r>
      <w:r>
        <w:rPr>
          <w:lang w:eastAsia="en-AU"/>
        </w:rPr>
        <w:t>the plan</w:t>
      </w:r>
      <w:r w:rsidR="00AB70E6" w:rsidRPr="00A51927">
        <w:rPr>
          <w:lang w:eastAsia="en-AU"/>
        </w:rPr>
        <w:t xml:space="preserve"> and equipment</w:t>
      </w:r>
      <w:r w:rsidR="00AB70E6" w:rsidRPr="0094664E">
        <w:rPr>
          <w:lang w:eastAsia="en-AU"/>
        </w:rPr>
        <w:t xml:space="preserve"> relevant to your service delivery. Only include what your business</w:t>
      </w:r>
      <w:r>
        <w:rPr>
          <w:lang w:eastAsia="en-AU"/>
        </w:rPr>
        <w:t xml:space="preserve"> </w:t>
      </w:r>
      <w:r w:rsidR="00AB70E6" w:rsidRPr="00A51927">
        <w:rPr>
          <w:lang w:eastAsia="en-AU"/>
        </w:rPr>
        <w:t>owns or operates directly</w:t>
      </w:r>
      <w:r w:rsidR="00AB70E6" w:rsidRPr="0094664E">
        <w:rPr>
          <w:lang w:eastAsia="en-AU"/>
        </w:rPr>
        <w:t xml:space="preserve">. </w:t>
      </w:r>
      <w:r>
        <w:rPr>
          <w:lang w:eastAsia="en-AU"/>
        </w:rPr>
        <w:t>Make sure you highlight</w:t>
      </w:r>
      <w:r w:rsidR="00AB70E6" w:rsidRPr="0094664E">
        <w:rPr>
          <w:lang w:eastAsia="en-AU"/>
        </w:rPr>
        <w:t xml:space="preserve"> any equipment that gives you a</w:t>
      </w:r>
      <w:r>
        <w:rPr>
          <w:lang w:eastAsia="en-AU"/>
        </w:rPr>
        <w:t xml:space="preserve"> </w:t>
      </w:r>
      <w:r w:rsidR="00AB70E6" w:rsidRPr="00A51927">
        <w:rPr>
          <w:lang w:eastAsia="en-AU"/>
        </w:rPr>
        <w:t>competitive edge</w:t>
      </w:r>
      <w:r>
        <w:rPr>
          <w:lang w:eastAsia="en-AU"/>
        </w:rPr>
        <w:t>. For</w:t>
      </w:r>
      <w:r w:rsidR="00AB70E6" w:rsidRPr="0094664E">
        <w:rPr>
          <w:lang w:eastAsia="en-AU"/>
        </w:rPr>
        <w:t xml:space="preserve"> example:</w:t>
      </w:r>
    </w:p>
    <w:p w14:paraId="405A2B26" w14:textId="77777777" w:rsidR="00AB70E6" w:rsidRPr="0094664E" w:rsidRDefault="00AB70E6" w:rsidP="00D42727">
      <w:pPr>
        <w:numPr>
          <w:ilvl w:val="0"/>
          <w:numId w:val="16"/>
        </w:numPr>
        <w:rPr>
          <w:lang w:eastAsia="en-AU"/>
        </w:rPr>
      </w:pPr>
      <w:r w:rsidRPr="0094664E">
        <w:rPr>
          <w:lang w:eastAsia="en-AU"/>
        </w:rPr>
        <w:t>Larger capacity machinery</w:t>
      </w:r>
    </w:p>
    <w:p w14:paraId="5E36380E" w14:textId="77777777" w:rsidR="00AB70E6" w:rsidRPr="0094664E" w:rsidRDefault="00AB70E6" w:rsidP="00D42727">
      <w:pPr>
        <w:numPr>
          <w:ilvl w:val="0"/>
          <w:numId w:val="16"/>
        </w:numPr>
        <w:rPr>
          <w:lang w:eastAsia="en-AU"/>
        </w:rPr>
      </w:pPr>
      <w:r w:rsidRPr="0094664E">
        <w:rPr>
          <w:lang w:eastAsia="en-AU"/>
        </w:rPr>
        <w:t>Faster or more precise tools</w:t>
      </w:r>
    </w:p>
    <w:p w14:paraId="61115676" w14:textId="77777777" w:rsidR="00AB70E6" w:rsidRPr="0094664E" w:rsidRDefault="00AB70E6" w:rsidP="00D42727">
      <w:pPr>
        <w:numPr>
          <w:ilvl w:val="0"/>
          <w:numId w:val="16"/>
        </w:numPr>
        <w:rPr>
          <w:lang w:eastAsia="en-AU"/>
        </w:rPr>
      </w:pPr>
      <w:r w:rsidRPr="0094664E">
        <w:rPr>
          <w:lang w:eastAsia="en-AU"/>
        </w:rPr>
        <w:t>Specialised gear that</w:t>
      </w:r>
      <w:r>
        <w:rPr>
          <w:lang w:eastAsia="en-AU"/>
        </w:rPr>
        <w:t xml:space="preserve"> is</w:t>
      </w:r>
      <w:r w:rsidRPr="0094664E">
        <w:rPr>
          <w:lang w:eastAsia="en-AU"/>
        </w:rPr>
        <w:t xml:space="preserve"> rare in the region</w:t>
      </w:r>
    </w:p>
    <w:p w14:paraId="34F5B9DF" w14:textId="77777777" w:rsidR="009671EA" w:rsidRDefault="009671EA" w:rsidP="009671EA">
      <w:pPr>
        <w:rPr>
          <w:lang w:eastAsia="en-AU"/>
        </w:rPr>
      </w:pPr>
      <w:r w:rsidRPr="009671EA">
        <w:rPr>
          <w:lang w:eastAsia="en-AU"/>
        </w:rPr>
        <w:t>Remember to be honest, you do not want to inflate your operational capacity.</w:t>
      </w:r>
      <w:r>
        <w:rPr>
          <w:lang w:eastAsia="en-AU"/>
        </w:rPr>
        <w:t xml:space="preserve"> </w:t>
      </w:r>
    </w:p>
    <w:p w14:paraId="617D07B0" w14:textId="00BC72E3" w:rsidR="006A7F39" w:rsidRPr="00D34834" w:rsidRDefault="45E52996" w:rsidP="006E78C2">
      <w:pPr>
        <w:shd w:val="clear" w:color="auto" w:fill="F2F2F2" w:themeFill="background1" w:themeFillShade="F2"/>
        <w:rPr>
          <w:i/>
          <w:iCs/>
          <w:lang w:eastAsia="en-AU"/>
        </w:rPr>
      </w:pPr>
      <w:r w:rsidRPr="6439B29D">
        <w:rPr>
          <w:b/>
          <w:bCs/>
          <w:i/>
          <w:iCs/>
          <w:color w:val="E35205" w:themeColor="text2"/>
        </w:rPr>
        <w:t>Helpful</w:t>
      </w:r>
      <w:r w:rsidR="00D34834" w:rsidRPr="6439B29D">
        <w:rPr>
          <w:b/>
          <w:i/>
          <w:color w:val="E35205" w:themeColor="text2"/>
        </w:rPr>
        <w:t xml:space="preserve"> </w:t>
      </w:r>
      <w:r w:rsidR="009775B9">
        <w:rPr>
          <w:b/>
          <w:i/>
          <w:color w:val="E35205" w:themeColor="text2"/>
        </w:rPr>
        <w:t>t</w:t>
      </w:r>
      <w:r w:rsidR="00D34834" w:rsidRPr="6439B29D">
        <w:rPr>
          <w:b/>
          <w:i/>
          <w:color w:val="E35205" w:themeColor="text2"/>
        </w:rPr>
        <w:t>ip:</w:t>
      </w:r>
      <w:r w:rsidR="00D34834">
        <w:rPr>
          <w:lang w:eastAsia="en-AU"/>
        </w:rPr>
        <w:t xml:space="preserve"> </w:t>
      </w:r>
      <w:r w:rsidR="00F92DCB" w:rsidRPr="00D34834">
        <w:rPr>
          <w:i/>
          <w:iCs/>
          <w:lang w:eastAsia="en-AU"/>
        </w:rPr>
        <w:t xml:space="preserve">Include details on your maintenance practices. Do you have a preventive maintenance schedule in place? Explain </w:t>
      </w:r>
      <w:r w:rsidR="00673B27" w:rsidRPr="00D34834">
        <w:rPr>
          <w:i/>
          <w:iCs/>
          <w:lang w:eastAsia="en-AU"/>
        </w:rPr>
        <w:t xml:space="preserve">what you do </w:t>
      </w:r>
      <w:r w:rsidR="000B4431" w:rsidRPr="00D34834">
        <w:rPr>
          <w:i/>
          <w:iCs/>
          <w:lang w:eastAsia="en-AU"/>
        </w:rPr>
        <w:t>and how it helps you provide a reliable service.</w:t>
      </w:r>
    </w:p>
    <w:p w14:paraId="2EE80D1F" w14:textId="34300418" w:rsidR="00AB70E6" w:rsidRPr="0094664E" w:rsidRDefault="00AB70E6" w:rsidP="006E78C2">
      <w:pPr>
        <w:shd w:val="clear" w:color="auto" w:fill="F2F2F2" w:themeFill="background1" w:themeFillShade="F2"/>
        <w:rPr>
          <w:lang w:eastAsia="en-AU"/>
        </w:rPr>
      </w:pPr>
      <w:r w:rsidRPr="00BF47BF">
        <w:rPr>
          <w:i/>
          <w:lang w:eastAsia="en-AU"/>
        </w:rPr>
        <w:t>If you are investing in new machinery, automation, or facilities, include that too. It shows you are growing and committed to improving your service offering.</w:t>
      </w:r>
    </w:p>
    <w:p w14:paraId="034507E7" w14:textId="596E591E" w:rsidR="00AB70E6" w:rsidRPr="00003B44" w:rsidRDefault="00AB70E6" w:rsidP="00003B44">
      <w:pPr>
        <w:rPr>
          <w:b/>
          <w:bCs/>
          <w:sz w:val="28"/>
          <w:szCs w:val="28"/>
          <w:lang w:eastAsia="en-AU"/>
        </w:rPr>
      </w:pPr>
      <w:r w:rsidRPr="00003B44">
        <w:rPr>
          <w:b/>
          <w:bCs/>
          <w:sz w:val="28"/>
          <w:szCs w:val="28"/>
          <w:lang w:eastAsia="en-AU"/>
        </w:rPr>
        <w:t>2.4 Specialised capabilities – what sets you apart</w:t>
      </w:r>
      <w:r w:rsidR="004D65CA" w:rsidRPr="00003B44">
        <w:rPr>
          <w:b/>
          <w:bCs/>
          <w:sz w:val="28"/>
          <w:szCs w:val="28"/>
          <w:lang w:eastAsia="en-AU"/>
        </w:rPr>
        <w:t>?</w:t>
      </w:r>
    </w:p>
    <w:p w14:paraId="1B93E9AD" w14:textId="49FCD8AF" w:rsidR="004D65CA" w:rsidRPr="004D65CA" w:rsidRDefault="004D65CA" w:rsidP="004D65CA">
      <w:pPr>
        <w:rPr>
          <w:lang w:eastAsia="en-AU"/>
        </w:rPr>
      </w:pPr>
      <w:r>
        <w:rPr>
          <w:lang w:eastAsia="en-AU"/>
        </w:rPr>
        <w:t xml:space="preserve">Use this section to help stand out and differentiate yourself from your competitors. </w:t>
      </w:r>
      <w:r w:rsidR="00A02DF1">
        <w:rPr>
          <w:lang w:eastAsia="en-AU"/>
        </w:rPr>
        <w:t>List information such as specialised skills and services, key people in your organisation, certifications or accreditations, export capabilities or technology and systems</w:t>
      </w:r>
      <w:r w:rsidR="0069651A">
        <w:rPr>
          <w:lang w:eastAsia="en-AU"/>
        </w:rPr>
        <w:t>.</w:t>
      </w:r>
    </w:p>
    <w:p w14:paraId="0A4CD162" w14:textId="77777777" w:rsidR="00AB70E6" w:rsidRPr="00DD2284" w:rsidRDefault="00AB70E6" w:rsidP="00AB70E6">
      <w:pPr>
        <w:rPr>
          <w:b/>
          <w:lang w:eastAsia="en-AU"/>
        </w:rPr>
      </w:pPr>
      <w:r w:rsidRPr="00DD2284">
        <w:rPr>
          <w:b/>
          <w:lang w:eastAsia="en-AU"/>
        </w:rPr>
        <w:t>Specialist skills and services</w:t>
      </w:r>
    </w:p>
    <w:p w14:paraId="0C5F1E8F" w14:textId="0485738D" w:rsidR="008C1012" w:rsidRDefault="0075033E" w:rsidP="00AB70E6">
      <w:pPr>
        <w:rPr>
          <w:lang w:eastAsia="en-AU"/>
        </w:rPr>
      </w:pPr>
      <w:r>
        <w:rPr>
          <w:lang w:eastAsia="en-AU"/>
        </w:rPr>
        <w:t>D</w:t>
      </w:r>
      <w:r w:rsidR="008C1012">
        <w:rPr>
          <w:lang w:eastAsia="en-AU"/>
        </w:rPr>
        <w:t>o</w:t>
      </w:r>
      <w:r>
        <w:rPr>
          <w:lang w:eastAsia="en-AU"/>
        </w:rPr>
        <w:t>es</w:t>
      </w:r>
      <w:r w:rsidR="008C1012">
        <w:rPr>
          <w:lang w:eastAsia="en-AU"/>
        </w:rPr>
        <w:t xml:space="preserve"> your business use </w:t>
      </w:r>
      <w:r>
        <w:rPr>
          <w:lang w:eastAsia="en-AU"/>
        </w:rPr>
        <w:t xml:space="preserve">specialised skills and services </w:t>
      </w:r>
      <w:r w:rsidR="008C1012">
        <w:rPr>
          <w:lang w:eastAsia="en-AU"/>
        </w:rPr>
        <w:t>to deliver better outcomes for your customers?</w:t>
      </w:r>
    </w:p>
    <w:p w14:paraId="40D0723E" w14:textId="77777777" w:rsidR="00AB70E6" w:rsidRDefault="00AB70E6" w:rsidP="00AB70E6">
      <w:pPr>
        <w:rPr>
          <w:lang w:eastAsia="en-AU"/>
        </w:rPr>
      </w:pPr>
      <w:r>
        <w:rPr>
          <w:lang w:eastAsia="en-AU"/>
        </w:rPr>
        <w:t xml:space="preserve">These might include: </w:t>
      </w:r>
    </w:p>
    <w:p w14:paraId="17BB800E" w14:textId="79FBE022" w:rsidR="00AB70E6" w:rsidRDefault="00AB70E6" w:rsidP="00AB70E6">
      <w:pPr>
        <w:pStyle w:val="ListParagraph"/>
        <w:numPr>
          <w:ilvl w:val="0"/>
          <w:numId w:val="12"/>
        </w:numPr>
        <w:rPr>
          <w:lang w:eastAsia="en-AU"/>
        </w:rPr>
      </w:pPr>
      <w:r>
        <w:rPr>
          <w:lang w:eastAsia="en-AU"/>
        </w:rPr>
        <w:t>Technical skills</w:t>
      </w:r>
      <w:r w:rsidR="008C6888">
        <w:rPr>
          <w:lang w:eastAsia="en-AU"/>
        </w:rPr>
        <w:t>,</w:t>
      </w:r>
      <w:r>
        <w:rPr>
          <w:lang w:eastAsia="en-AU"/>
        </w:rPr>
        <w:t xml:space="preserve"> such as specialist trades</w:t>
      </w:r>
    </w:p>
    <w:p w14:paraId="0F2C5029" w14:textId="7B7EB04B" w:rsidR="00AB70E6" w:rsidRDefault="00AB70E6" w:rsidP="00AB70E6">
      <w:pPr>
        <w:pStyle w:val="ListParagraph"/>
        <w:numPr>
          <w:ilvl w:val="0"/>
          <w:numId w:val="12"/>
        </w:numPr>
        <w:rPr>
          <w:lang w:eastAsia="en-AU"/>
        </w:rPr>
      </w:pPr>
      <w:r>
        <w:rPr>
          <w:lang w:eastAsia="en-AU"/>
        </w:rPr>
        <w:t>Professional capability</w:t>
      </w:r>
      <w:r w:rsidR="008C6888">
        <w:rPr>
          <w:lang w:eastAsia="en-AU"/>
        </w:rPr>
        <w:t>,</w:t>
      </w:r>
      <w:r>
        <w:rPr>
          <w:lang w:eastAsia="en-AU"/>
        </w:rPr>
        <w:t xml:space="preserve"> such as project management, IT systems or compliance</w:t>
      </w:r>
    </w:p>
    <w:p w14:paraId="320BFBC7" w14:textId="77777777" w:rsidR="00AB70E6" w:rsidRDefault="00AB70E6" w:rsidP="00AB70E6">
      <w:pPr>
        <w:pStyle w:val="ListParagraph"/>
        <w:numPr>
          <w:ilvl w:val="0"/>
          <w:numId w:val="12"/>
        </w:numPr>
        <w:rPr>
          <w:lang w:eastAsia="en-AU"/>
        </w:rPr>
      </w:pPr>
      <w:r>
        <w:rPr>
          <w:lang w:eastAsia="en-AU"/>
        </w:rPr>
        <w:t>Industry-specific knowledge that helps you work effectively in different sectors.</w:t>
      </w:r>
    </w:p>
    <w:p w14:paraId="10C6D4B1" w14:textId="77777777" w:rsidR="00AB70E6" w:rsidRPr="00EA5D08" w:rsidRDefault="00AB70E6" w:rsidP="00AB70E6">
      <w:pPr>
        <w:rPr>
          <w:b/>
          <w:lang w:eastAsia="en-AU"/>
        </w:rPr>
      </w:pPr>
      <w:r w:rsidRPr="00EA5D08">
        <w:rPr>
          <w:b/>
          <w:lang w:eastAsia="en-AU"/>
        </w:rPr>
        <w:lastRenderedPageBreak/>
        <w:t xml:space="preserve">Key people in your organisation: </w:t>
      </w:r>
    </w:p>
    <w:p w14:paraId="74878FA4" w14:textId="77777777" w:rsidR="00EA5D08" w:rsidRDefault="00AB70E6" w:rsidP="00AB70E6">
      <w:pPr>
        <w:rPr>
          <w:lang w:eastAsia="en-AU"/>
        </w:rPr>
      </w:pPr>
      <w:r w:rsidRPr="00806C9C">
        <w:rPr>
          <w:lang w:eastAsia="en-AU"/>
        </w:rPr>
        <w:t>Introduce your </w:t>
      </w:r>
      <w:r w:rsidR="0075033E">
        <w:rPr>
          <w:lang w:eastAsia="en-AU"/>
        </w:rPr>
        <w:t>key</w:t>
      </w:r>
      <w:r w:rsidRPr="00A51927">
        <w:rPr>
          <w:lang w:eastAsia="en-AU"/>
        </w:rPr>
        <w:t xml:space="preserve"> team members, </w:t>
      </w:r>
      <w:r w:rsidRPr="00806C9C">
        <w:rPr>
          <w:lang w:eastAsia="en-AU"/>
        </w:rPr>
        <w:t xml:space="preserve">those who bring experience, leadership, and technical </w:t>
      </w:r>
      <w:r>
        <w:rPr>
          <w:lang w:eastAsia="en-AU"/>
        </w:rPr>
        <w:t>knowledge or skills</w:t>
      </w:r>
      <w:r w:rsidRPr="00806C9C">
        <w:rPr>
          <w:lang w:eastAsia="en-AU"/>
        </w:rPr>
        <w:t xml:space="preserve">. </w:t>
      </w:r>
    </w:p>
    <w:p w14:paraId="36DA4425" w14:textId="7C276142" w:rsidR="00AB70E6" w:rsidRPr="00806C9C" w:rsidRDefault="00AB70E6" w:rsidP="00AB70E6">
      <w:pPr>
        <w:rPr>
          <w:lang w:eastAsia="en-AU"/>
        </w:rPr>
      </w:pPr>
      <w:r w:rsidRPr="00806C9C">
        <w:rPr>
          <w:lang w:eastAsia="en-AU"/>
        </w:rPr>
        <w:t>You can include:</w:t>
      </w:r>
      <w:r w:rsidR="006C265B" w:rsidRPr="006C265B">
        <w:rPr>
          <w:i/>
          <w:iCs/>
          <w:noProof/>
        </w:rPr>
        <w:t xml:space="preserve"> </w:t>
      </w:r>
    </w:p>
    <w:p w14:paraId="6E7521F8" w14:textId="77777777" w:rsidR="00AB70E6" w:rsidRPr="00806C9C" w:rsidRDefault="00AB70E6" w:rsidP="00D42727">
      <w:pPr>
        <w:numPr>
          <w:ilvl w:val="0"/>
          <w:numId w:val="17"/>
        </w:numPr>
        <w:rPr>
          <w:lang w:eastAsia="en-AU"/>
        </w:rPr>
      </w:pPr>
      <w:r w:rsidRPr="00806C9C">
        <w:rPr>
          <w:lang w:eastAsia="en-AU"/>
        </w:rPr>
        <w:t>Name, role, and years with the company</w:t>
      </w:r>
    </w:p>
    <w:p w14:paraId="1EA521D4" w14:textId="77777777" w:rsidR="00AB70E6" w:rsidRPr="00806C9C" w:rsidRDefault="00AB70E6" w:rsidP="00D42727">
      <w:pPr>
        <w:numPr>
          <w:ilvl w:val="0"/>
          <w:numId w:val="17"/>
        </w:numPr>
        <w:rPr>
          <w:lang w:eastAsia="en-AU"/>
        </w:rPr>
      </w:pPr>
      <w:r w:rsidRPr="00806C9C">
        <w:rPr>
          <w:lang w:eastAsia="en-AU"/>
        </w:rPr>
        <w:t>Relevant qualifications, certifications, and project experience</w:t>
      </w:r>
    </w:p>
    <w:p w14:paraId="400F89DF" w14:textId="77777777" w:rsidR="00AB70E6" w:rsidRDefault="00AB70E6" w:rsidP="00D42727">
      <w:pPr>
        <w:numPr>
          <w:ilvl w:val="0"/>
          <w:numId w:val="17"/>
        </w:numPr>
        <w:rPr>
          <w:lang w:eastAsia="en-AU"/>
        </w:rPr>
      </w:pPr>
      <w:r w:rsidRPr="00806C9C">
        <w:rPr>
          <w:lang w:eastAsia="en-AU"/>
        </w:rPr>
        <w:t>A short profile or even an </w:t>
      </w:r>
      <w:r w:rsidRPr="00A51927">
        <w:rPr>
          <w:lang w:eastAsia="en-AU"/>
        </w:rPr>
        <w:t>organisational chart</w:t>
      </w:r>
      <w:r w:rsidRPr="00806C9C">
        <w:rPr>
          <w:lang w:eastAsia="en-AU"/>
        </w:rPr>
        <w:t> to show structure and capability</w:t>
      </w:r>
    </w:p>
    <w:p w14:paraId="2F291145" w14:textId="77777777" w:rsidR="00AB70E6" w:rsidRPr="00EA5D08" w:rsidRDefault="00AB70E6" w:rsidP="00AB70E6">
      <w:pPr>
        <w:rPr>
          <w:b/>
          <w:lang w:eastAsia="en-AU"/>
        </w:rPr>
      </w:pPr>
      <w:r w:rsidRPr="00EA5D08">
        <w:rPr>
          <w:b/>
          <w:lang w:eastAsia="en-AU"/>
        </w:rPr>
        <w:t xml:space="preserve"> Certifications: </w:t>
      </w:r>
    </w:p>
    <w:p w14:paraId="13C7F029" w14:textId="15F3050D" w:rsidR="00EA5D08" w:rsidRDefault="00AB70E6" w:rsidP="00AB70E6">
      <w:pPr>
        <w:rPr>
          <w:lang w:eastAsia="en-AU"/>
        </w:rPr>
      </w:pPr>
      <w:r w:rsidRPr="00806C9C">
        <w:rPr>
          <w:lang w:eastAsia="en-AU"/>
        </w:rPr>
        <w:t>List any </w:t>
      </w:r>
      <w:r w:rsidRPr="00A51927">
        <w:rPr>
          <w:lang w:eastAsia="en-AU"/>
        </w:rPr>
        <w:t>company or individual certifications</w:t>
      </w:r>
      <w:r w:rsidRPr="00806C9C">
        <w:rPr>
          <w:lang w:eastAsia="en-AU"/>
        </w:rPr>
        <w:t xml:space="preserve"> that are relevant to your work. </w:t>
      </w:r>
      <w:r w:rsidR="00B83455" w:rsidRPr="00806C9C">
        <w:rPr>
          <w:lang w:eastAsia="en-AU"/>
        </w:rPr>
        <w:t>These credentials help build trust.</w:t>
      </w:r>
    </w:p>
    <w:p w14:paraId="55885510" w14:textId="552F5475" w:rsidR="00AB70E6" w:rsidRPr="00806C9C" w:rsidRDefault="00AB70E6" w:rsidP="00AB70E6">
      <w:pPr>
        <w:rPr>
          <w:lang w:eastAsia="en-AU"/>
        </w:rPr>
      </w:pPr>
      <w:r w:rsidRPr="00806C9C">
        <w:rPr>
          <w:lang w:eastAsia="en-AU"/>
        </w:rPr>
        <w:t>These might include:</w:t>
      </w:r>
    </w:p>
    <w:p w14:paraId="6A342E36" w14:textId="77777777" w:rsidR="00AB70E6" w:rsidRPr="00806C9C" w:rsidRDefault="00AB70E6" w:rsidP="00D42727">
      <w:pPr>
        <w:numPr>
          <w:ilvl w:val="0"/>
          <w:numId w:val="18"/>
        </w:numPr>
        <w:rPr>
          <w:lang w:eastAsia="en-AU"/>
        </w:rPr>
      </w:pPr>
      <w:r w:rsidRPr="00806C9C">
        <w:rPr>
          <w:lang w:eastAsia="en-AU"/>
        </w:rPr>
        <w:t>ISO certifications (e.g. ISO 9001 for quality management)</w:t>
      </w:r>
    </w:p>
    <w:p w14:paraId="6EDDC0EE" w14:textId="77777777" w:rsidR="00AB70E6" w:rsidRPr="00806C9C" w:rsidRDefault="00AB70E6" w:rsidP="00D42727">
      <w:pPr>
        <w:numPr>
          <w:ilvl w:val="0"/>
          <w:numId w:val="18"/>
        </w:numPr>
        <w:rPr>
          <w:lang w:eastAsia="en-AU"/>
        </w:rPr>
      </w:pPr>
      <w:r w:rsidRPr="00806C9C">
        <w:rPr>
          <w:lang w:eastAsia="en-AU"/>
        </w:rPr>
        <w:t>Industry-specific accreditations</w:t>
      </w:r>
    </w:p>
    <w:p w14:paraId="4C3F5934" w14:textId="77777777" w:rsidR="00AB70E6" w:rsidRPr="00806C9C" w:rsidRDefault="00AB70E6" w:rsidP="00D42727">
      <w:pPr>
        <w:numPr>
          <w:ilvl w:val="0"/>
          <w:numId w:val="18"/>
        </w:numPr>
        <w:rPr>
          <w:lang w:eastAsia="en-AU"/>
        </w:rPr>
      </w:pPr>
      <w:r w:rsidRPr="00806C9C">
        <w:rPr>
          <w:lang w:eastAsia="en-AU"/>
        </w:rPr>
        <w:t>Trade or professional qualifications (e.g. Diploma in Project Management)</w:t>
      </w:r>
    </w:p>
    <w:p w14:paraId="0E242D92" w14:textId="77777777" w:rsidR="00AB70E6" w:rsidRPr="00B83455" w:rsidRDefault="00AB70E6" w:rsidP="00AB70E6">
      <w:pPr>
        <w:rPr>
          <w:b/>
          <w:lang w:eastAsia="en-AU"/>
        </w:rPr>
      </w:pPr>
      <w:r w:rsidRPr="00B83455">
        <w:rPr>
          <w:b/>
          <w:lang w:eastAsia="en-AU"/>
        </w:rPr>
        <w:t>Export capabilities</w:t>
      </w:r>
    </w:p>
    <w:p w14:paraId="1CF4F576" w14:textId="77777777" w:rsidR="00AB70E6" w:rsidRDefault="00AB70E6" w:rsidP="00AB70E6">
      <w:pPr>
        <w:rPr>
          <w:lang w:eastAsia="en-AU"/>
        </w:rPr>
      </w:pPr>
      <w:r w:rsidRPr="00A06A39">
        <w:rPr>
          <w:lang w:eastAsia="en-AU"/>
        </w:rPr>
        <w:t>If you </w:t>
      </w:r>
      <w:r w:rsidRPr="00A51927">
        <w:rPr>
          <w:lang w:eastAsia="en-AU"/>
        </w:rPr>
        <w:t>export</w:t>
      </w:r>
      <w:r w:rsidRPr="00A06A39">
        <w:rPr>
          <w:lang w:eastAsia="en-AU"/>
        </w:rPr>
        <w:t> products or services, mention it. Competing in international markets demonstrates your quality and competitiveness</w:t>
      </w:r>
      <w:r>
        <w:rPr>
          <w:lang w:eastAsia="en-AU"/>
        </w:rPr>
        <w:t>.</w:t>
      </w:r>
    </w:p>
    <w:p w14:paraId="7C7964EA" w14:textId="77777777" w:rsidR="00AB70E6" w:rsidRPr="00B83455" w:rsidRDefault="00AB70E6" w:rsidP="00AB70E6">
      <w:pPr>
        <w:rPr>
          <w:b/>
          <w:lang w:eastAsia="en-AU"/>
        </w:rPr>
      </w:pPr>
      <w:r w:rsidRPr="00B83455">
        <w:rPr>
          <w:b/>
          <w:lang w:eastAsia="en-AU"/>
        </w:rPr>
        <w:t xml:space="preserve">Technology and systems: </w:t>
      </w:r>
    </w:p>
    <w:p w14:paraId="582155EC" w14:textId="77777777" w:rsidR="00AB70E6" w:rsidRPr="00A06A39" w:rsidRDefault="00AB70E6" w:rsidP="00AB70E6">
      <w:pPr>
        <w:rPr>
          <w:lang w:eastAsia="en-AU"/>
        </w:rPr>
      </w:pPr>
      <w:r w:rsidRPr="00A06A39">
        <w:rPr>
          <w:lang w:eastAsia="en-AU"/>
        </w:rPr>
        <w:t>Mention any </w:t>
      </w:r>
      <w:r w:rsidRPr="00A51927">
        <w:rPr>
          <w:lang w:eastAsia="en-AU"/>
        </w:rPr>
        <w:t>software or systems</w:t>
      </w:r>
      <w:r w:rsidRPr="00A06A39">
        <w:rPr>
          <w:lang w:eastAsia="en-AU"/>
        </w:rPr>
        <w:t> you use to manage your operations. This could include:</w:t>
      </w:r>
    </w:p>
    <w:p w14:paraId="11EA34C0" w14:textId="77777777" w:rsidR="00AB70E6" w:rsidRPr="00A06A39" w:rsidRDefault="00AB70E6" w:rsidP="00D42727">
      <w:pPr>
        <w:numPr>
          <w:ilvl w:val="0"/>
          <w:numId w:val="19"/>
        </w:numPr>
        <w:rPr>
          <w:lang w:eastAsia="en-AU"/>
        </w:rPr>
      </w:pPr>
      <w:r w:rsidRPr="00A51927">
        <w:rPr>
          <w:lang w:eastAsia="en-AU"/>
        </w:rPr>
        <w:t>Job tracking</w:t>
      </w:r>
      <w:r w:rsidRPr="00A06A39">
        <w:rPr>
          <w:lang w:eastAsia="en-AU"/>
        </w:rPr>
        <w:t>, </w:t>
      </w:r>
      <w:r w:rsidRPr="00A51927">
        <w:rPr>
          <w:lang w:eastAsia="en-AU"/>
        </w:rPr>
        <w:t>project management</w:t>
      </w:r>
      <w:r w:rsidRPr="00A06A39">
        <w:rPr>
          <w:lang w:eastAsia="en-AU"/>
        </w:rPr>
        <w:t>, or </w:t>
      </w:r>
      <w:r w:rsidRPr="00A51927">
        <w:rPr>
          <w:lang w:eastAsia="en-AU"/>
        </w:rPr>
        <w:t>accounting software</w:t>
      </w:r>
    </w:p>
    <w:p w14:paraId="60F66072" w14:textId="77777777" w:rsidR="00AB70E6" w:rsidRPr="00A06A39" w:rsidRDefault="00AB70E6" w:rsidP="00D42727">
      <w:pPr>
        <w:numPr>
          <w:ilvl w:val="0"/>
          <w:numId w:val="19"/>
        </w:numPr>
        <w:rPr>
          <w:lang w:eastAsia="en-AU"/>
        </w:rPr>
      </w:pPr>
      <w:r w:rsidRPr="00A51927">
        <w:rPr>
          <w:lang w:eastAsia="en-AU"/>
        </w:rPr>
        <w:t>CRM systems</w:t>
      </w:r>
      <w:r w:rsidRPr="00A06A39">
        <w:rPr>
          <w:lang w:eastAsia="en-AU"/>
        </w:rPr>
        <w:t>, </w:t>
      </w:r>
      <w:r w:rsidRPr="00A51927">
        <w:rPr>
          <w:lang w:eastAsia="en-AU"/>
        </w:rPr>
        <w:t>engineering/drafting tools</w:t>
      </w:r>
      <w:r w:rsidRPr="00A06A39">
        <w:rPr>
          <w:lang w:eastAsia="en-AU"/>
        </w:rPr>
        <w:t>, or </w:t>
      </w:r>
      <w:r w:rsidRPr="00A51927">
        <w:rPr>
          <w:lang w:eastAsia="en-AU"/>
        </w:rPr>
        <w:t>ERP platforms</w:t>
      </w:r>
    </w:p>
    <w:p w14:paraId="66DEE62E" w14:textId="77777777" w:rsidR="00AB70E6" w:rsidRPr="00A06A39" w:rsidRDefault="00AB70E6" w:rsidP="00D42727">
      <w:pPr>
        <w:numPr>
          <w:ilvl w:val="0"/>
          <w:numId w:val="19"/>
        </w:numPr>
        <w:rPr>
          <w:lang w:eastAsia="en-AU"/>
        </w:rPr>
      </w:pPr>
      <w:r w:rsidRPr="00A06A39">
        <w:rPr>
          <w:lang w:eastAsia="en-AU"/>
        </w:rPr>
        <w:t>Use of </w:t>
      </w:r>
      <w:r w:rsidRPr="00A51927">
        <w:rPr>
          <w:lang w:eastAsia="en-AU"/>
        </w:rPr>
        <w:t>e-commerce</w:t>
      </w:r>
      <w:r w:rsidRPr="00A06A39">
        <w:rPr>
          <w:lang w:eastAsia="en-AU"/>
        </w:rPr>
        <w:t> or digital platforms to interact with clients</w:t>
      </w:r>
    </w:p>
    <w:p w14:paraId="5071D674" w14:textId="581CBC03" w:rsidR="00AB70E6" w:rsidRDefault="00AB70E6" w:rsidP="00AB70E6">
      <w:pPr>
        <w:rPr>
          <w:lang w:eastAsia="en-AU"/>
        </w:rPr>
      </w:pPr>
      <w:r w:rsidRPr="00A06A39">
        <w:rPr>
          <w:lang w:eastAsia="en-AU"/>
        </w:rPr>
        <w:t>Even basic IT systems show that you are organised and capable of managing documentation, invoicing, and communication</w:t>
      </w:r>
      <w:r>
        <w:rPr>
          <w:lang w:eastAsia="en-AU"/>
        </w:rPr>
        <w:t xml:space="preserve"> which are </w:t>
      </w:r>
      <w:r w:rsidRPr="00A06A39">
        <w:rPr>
          <w:lang w:eastAsia="en-AU"/>
        </w:rPr>
        <w:t xml:space="preserve">key requirements for </w:t>
      </w:r>
      <w:r>
        <w:rPr>
          <w:lang w:eastAsia="en-AU"/>
        </w:rPr>
        <w:t>delivering services and projects as a business</w:t>
      </w:r>
      <w:r w:rsidRPr="00A06A39">
        <w:rPr>
          <w:lang w:eastAsia="en-AU"/>
        </w:rPr>
        <w:t>.</w:t>
      </w:r>
    </w:p>
    <w:p w14:paraId="3A3CEDEB" w14:textId="59BCF733" w:rsidR="00AB70E6" w:rsidRPr="00003B44" w:rsidRDefault="00AB70E6" w:rsidP="00003B44">
      <w:pPr>
        <w:rPr>
          <w:b/>
          <w:bCs/>
          <w:sz w:val="28"/>
          <w:szCs w:val="28"/>
          <w:lang w:eastAsia="en-AU"/>
        </w:rPr>
      </w:pPr>
      <w:r w:rsidRPr="00003B44">
        <w:rPr>
          <w:b/>
          <w:bCs/>
          <w:sz w:val="28"/>
          <w:szCs w:val="28"/>
          <w:lang w:eastAsia="en-AU"/>
        </w:rPr>
        <w:t xml:space="preserve">2.5 Training, </w:t>
      </w:r>
      <w:r w:rsidR="009775B9">
        <w:rPr>
          <w:b/>
          <w:bCs/>
          <w:sz w:val="28"/>
          <w:szCs w:val="28"/>
          <w:lang w:eastAsia="en-AU"/>
        </w:rPr>
        <w:t>d</w:t>
      </w:r>
      <w:r w:rsidRPr="00003B44">
        <w:rPr>
          <w:b/>
          <w:bCs/>
          <w:sz w:val="28"/>
          <w:szCs w:val="28"/>
          <w:lang w:eastAsia="en-AU"/>
        </w:rPr>
        <w:t xml:space="preserve">evelopment and </w:t>
      </w:r>
      <w:r w:rsidR="009775B9">
        <w:rPr>
          <w:b/>
          <w:bCs/>
          <w:sz w:val="28"/>
          <w:szCs w:val="28"/>
          <w:lang w:eastAsia="en-AU"/>
        </w:rPr>
        <w:t>w</w:t>
      </w:r>
      <w:r w:rsidRPr="00003B44">
        <w:rPr>
          <w:b/>
          <w:bCs/>
          <w:sz w:val="28"/>
          <w:szCs w:val="28"/>
          <w:lang w:eastAsia="en-AU"/>
        </w:rPr>
        <w:t xml:space="preserve">orkforce </w:t>
      </w:r>
      <w:r w:rsidR="009775B9">
        <w:rPr>
          <w:b/>
          <w:bCs/>
          <w:sz w:val="28"/>
          <w:szCs w:val="28"/>
          <w:lang w:eastAsia="en-AU"/>
        </w:rPr>
        <w:t>s</w:t>
      </w:r>
      <w:r w:rsidRPr="00003B44">
        <w:rPr>
          <w:b/>
          <w:bCs/>
          <w:sz w:val="28"/>
          <w:szCs w:val="28"/>
          <w:lang w:eastAsia="en-AU"/>
        </w:rPr>
        <w:t xml:space="preserve">kills </w:t>
      </w:r>
    </w:p>
    <w:p w14:paraId="36BB5304" w14:textId="5F7C5577" w:rsidR="004E3BB8" w:rsidRDefault="00442F10" w:rsidP="00AB70E6">
      <w:pPr>
        <w:rPr>
          <w:lang w:eastAsia="en-AU"/>
        </w:rPr>
      </w:pPr>
      <w:r>
        <w:rPr>
          <w:lang w:eastAsia="en-AU"/>
        </w:rPr>
        <w:t>You can use this</w:t>
      </w:r>
      <w:r w:rsidR="001809B1">
        <w:rPr>
          <w:lang w:eastAsia="en-AU"/>
        </w:rPr>
        <w:t xml:space="preserve"> section to outline your businesses </w:t>
      </w:r>
      <w:r w:rsidR="00BF47BF">
        <w:rPr>
          <w:lang w:eastAsia="en-AU"/>
        </w:rPr>
        <w:t xml:space="preserve">workforce and your </w:t>
      </w:r>
      <w:r w:rsidR="001809B1">
        <w:rPr>
          <w:lang w:eastAsia="en-AU"/>
        </w:rPr>
        <w:t>commitment to staff development, skill retention, and workforce capability.</w:t>
      </w:r>
    </w:p>
    <w:p w14:paraId="347192FA" w14:textId="4164467B" w:rsidR="00BF47BF" w:rsidRDefault="14FB1A52" w:rsidP="006E78C2">
      <w:pPr>
        <w:shd w:val="clear" w:color="auto" w:fill="F2F2F2" w:themeFill="background1" w:themeFillShade="F2"/>
        <w:rPr>
          <w:lang w:eastAsia="en-AU"/>
        </w:rPr>
      </w:pPr>
      <w:r w:rsidRPr="02343D7C">
        <w:rPr>
          <w:b/>
          <w:bCs/>
          <w:i/>
          <w:iCs/>
          <w:color w:val="E35205" w:themeColor="text2"/>
        </w:rPr>
        <w:t>Helpful</w:t>
      </w:r>
      <w:r w:rsidR="00BF47BF" w:rsidRPr="02343D7C">
        <w:rPr>
          <w:b/>
          <w:i/>
          <w:color w:val="E35205" w:themeColor="text2"/>
        </w:rPr>
        <w:t xml:space="preserve"> </w:t>
      </w:r>
      <w:r w:rsidR="009775B9">
        <w:rPr>
          <w:b/>
          <w:i/>
          <w:color w:val="E35205" w:themeColor="text2"/>
        </w:rPr>
        <w:t>t</w:t>
      </w:r>
      <w:r w:rsidR="00BF47BF" w:rsidRPr="02343D7C">
        <w:rPr>
          <w:b/>
          <w:i/>
          <w:color w:val="E35205" w:themeColor="text2"/>
        </w:rPr>
        <w:t>ip:</w:t>
      </w:r>
      <w:r w:rsidR="00BF47BF" w:rsidRPr="00BF47BF">
        <w:rPr>
          <w:i/>
          <w:iCs/>
          <w:lang w:eastAsia="en-AU"/>
        </w:rPr>
        <w:t xml:space="preserve"> </w:t>
      </w:r>
      <w:r w:rsidR="00AB70E6" w:rsidRPr="00BF47BF">
        <w:rPr>
          <w:i/>
          <w:lang w:eastAsia="en-AU"/>
        </w:rPr>
        <w:t>Customers, particularly major projects, want to work with businesses that are investing in their people. Your commitment to training and development shows that you are building a capable, reliable team that can deliver now and into the future.</w:t>
      </w:r>
      <w:r w:rsidR="00AB70E6">
        <w:rPr>
          <w:lang w:eastAsia="en-AU"/>
        </w:rPr>
        <w:t xml:space="preserve"> </w:t>
      </w:r>
    </w:p>
    <w:p w14:paraId="233F898E" w14:textId="2F5F3D93" w:rsidR="00AB70E6" w:rsidRDefault="00AB70E6" w:rsidP="00AB70E6">
      <w:pPr>
        <w:rPr>
          <w:lang w:eastAsia="en-AU"/>
        </w:rPr>
      </w:pPr>
      <w:r>
        <w:rPr>
          <w:lang w:eastAsia="en-AU"/>
        </w:rPr>
        <w:t>Outline your approach to skill development and training</w:t>
      </w:r>
      <w:r w:rsidR="00BF47BF">
        <w:rPr>
          <w:lang w:eastAsia="en-AU"/>
        </w:rPr>
        <w:t>, such as</w:t>
      </w:r>
      <w:r>
        <w:rPr>
          <w:lang w:eastAsia="en-AU"/>
        </w:rPr>
        <w:t xml:space="preserve">: </w:t>
      </w:r>
    </w:p>
    <w:p w14:paraId="578CC4DB" w14:textId="77777777" w:rsidR="00AB70E6" w:rsidRPr="00034579" w:rsidRDefault="00AB70E6" w:rsidP="00D42727">
      <w:pPr>
        <w:pStyle w:val="ListParagraph"/>
        <w:numPr>
          <w:ilvl w:val="0"/>
          <w:numId w:val="40"/>
        </w:numPr>
        <w:rPr>
          <w:rFonts w:eastAsia="Calibri"/>
          <w:lang w:eastAsia="en-AU"/>
        </w:rPr>
      </w:pPr>
      <w:r w:rsidRPr="00034579">
        <w:rPr>
          <w:rFonts w:eastAsia="Calibri"/>
          <w:lang w:eastAsia="en-AU"/>
        </w:rPr>
        <w:t>Annual training budgets or allocated hours for staff development</w:t>
      </w:r>
    </w:p>
    <w:p w14:paraId="4E68EF35" w14:textId="77777777" w:rsidR="00AB70E6" w:rsidRPr="00034579" w:rsidRDefault="00AB70E6" w:rsidP="00D42727">
      <w:pPr>
        <w:pStyle w:val="ListParagraph"/>
        <w:numPr>
          <w:ilvl w:val="0"/>
          <w:numId w:val="40"/>
        </w:numPr>
        <w:rPr>
          <w:rFonts w:eastAsia="Calibri"/>
          <w:lang w:eastAsia="en-AU"/>
        </w:rPr>
      </w:pPr>
      <w:r w:rsidRPr="00034579">
        <w:rPr>
          <w:rFonts w:eastAsia="Calibri"/>
          <w:lang w:eastAsia="en-AU"/>
        </w:rPr>
        <w:lastRenderedPageBreak/>
        <w:t>Structured programs for upskilling, cross-skilling, or leadership development</w:t>
      </w:r>
    </w:p>
    <w:p w14:paraId="2AADA271" w14:textId="77777777" w:rsidR="00AB70E6" w:rsidRPr="00034579" w:rsidRDefault="00AB70E6" w:rsidP="00D42727">
      <w:pPr>
        <w:pStyle w:val="ListParagraph"/>
        <w:numPr>
          <w:ilvl w:val="0"/>
          <w:numId w:val="40"/>
        </w:numPr>
        <w:rPr>
          <w:rFonts w:eastAsia="Calibri"/>
          <w:lang w:eastAsia="en-AU"/>
        </w:rPr>
      </w:pPr>
      <w:r w:rsidRPr="00034579">
        <w:rPr>
          <w:rFonts w:eastAsia="Calibri"/>
          <w:lang w:eastAsia="en-AU"/>
        </w:rPr>
        <w:t>Apprenticeships or traineeships to support local workforce growth</w:t>
      </w:r>
      <w:r>
        <w:rPr>
          <w:rFonts w:eastAsia="Calibri"/>
          <w:lang w:eastAsia="en-AU"/>
        </w:rPr>
        <w:t>.</w:t>
      </w:r>
    </w:p>
    <w:p w14:paraId="26D1BE4D" w14:textId="0CE7809D" w:rsidR="00AB70E6" w:rsidRPr="00034579" w:rsidRDefault="00AB70E6" w:rsidP="00AB70E6">
      <w:pPr>
        <w:rPr>
          <w:lang w:eastAsia="en-AU"/>
        </w:rPr>
      </w:pPr>
      <w:r w:rsidRPr="00034579">
        <w:rPr>
          <w:lang w:eastAsia="en-AU"/>
        </w:rPr>
        <w:t>If you have staff retention strategies, such as mentoring, flexible work arrangements, or career progression pathways, include them here. These show that your business is focused on long-term capability, not just short-term delivery.</w:t>
      </w:r>
    </w:p>
    <w:p w14:paraId="24AACFBB" w14:textId="3EF0A630" w:rsidR="00BF47BF" w:rsidRPr="00034579" w:rsidRDefault="6D7D962B" w:rsidP="006E78C2">
      <w:pPr>
        <w:shd w:val="clear" w:color="auto" w:fill="F2F2F2" w:themeFill="background1" w:themeFillShade="F2"/>
        <w:rPr>
          <w:lang w:eastAsia="en-AU"/>
        </w:rPr>
      </w:pPr>
      <w:r w:rsidRPr="6BEDD6F5">
        <w:rPr>
          <w:b/>
          <w:bCs/>
          <w:i/>
          <w:iCs/>
          <w:color w:val="E35205" w:themeColor="text2"/>
        </w:rPr>
        <w:t>Helpful</w:t>
      </w:r>
      <w:r w:rsidR="00BF47BF" w:rsidRPr="6BEDD6F5">
        <w:rPr>
          <w:b/>
          <w:i/>
          <w:color w:val="E35205" w:themeColor="text2"/>
        </w:rPr>
        <w:t xml:space="preserve"> </w:t>
      </w:r>
      <w:r w:rsidR="009775B9">
        <w:rPr>
          <w:b/>
          <w:i/>
          <w:color w:val="E35205" w:themeColor="text2"/>
        </w:rPr>
        <w:t>t</w:t>
      </w:r>
      <w:r w:rsidR="00BF47BF" w:rsidRPr="6BEDD6F5">
        <w:rPr>
          <w:b/>
          <w:i/>
          <w:color w:val="E35205" w:themeColor="text2"/>
        </w:rPr>
        <w:t>ip:</w:t>
      </w:r>
      <w:r w:rsidR="00BF47BF" w:rsidRPr="00BF47BF">
        <w:rPr>
          <w:i/>
          <w:iCs/>
          <w:lang w:eastAsia="en-AU"/>
        </w:rPr>
        <w:t xml:space="preserve"> How does your business ensure that staff stay current with industry standards, safety practices and technical skills? This is particularly important for customers in the NT where skilled labour can be limited.</w:t>
      </w:r>
    </w:p>
    <w:p w14:paraId="621ED3D7" w14:textId="2D8F2F4E" w:rsidR="00AB70E6" w:rsidRDefault="00F408E1" w:rsidP="00AB70E6">
      <w:pPr>
        <w:rPr>
          <w:lang w:eastAsia="en-AU"/>
        </w:rPr>
      </w:pPr>
      <w:r>
        <w:rPr>
          <w:lang w:eastAsia="en-AU"/>
        </w:rPr>
        <w:t xml:space="preserve">Consider including a </w:t>
      </w:r>
      <w:r w:rsidR="00AB70E6" w:rsidRPr="00034579">
        <w:rPr>
          <w:lang w:eastAsia="en-AU"/>
        </w:rPr>
        <w:t>skills register</w:t>
      </w:r>
      <w:r>
        <w:rPr>
          <w:lang w:eastAsia="en-AU"/>
        </w:rPr>
        <w:t>, this could include</w:t>
      </w:r>
      <w:r w:rsidR="00AB70E6">
        <w:rPr>
          <w:lang w:eastAsia="en-AU"/>
        </w:rPr>
        <w:t xml:space="preserve"> </w:t>
      </w:r>
      <w:r w:rsidR="00AB70E6" w:rsidRPr="00034579">
        <w:rPr>
          <w:lang w:eastAsia="en-AU"/>
        </w:rPr>
        <w:t>a summary of the qualifications, certifications, and experience your team holds</w:t>
      </w:r>
      <w:r>
        <w:rPr>
          <w:lang w:eastAsia="en-AU"/>
        </w:rPr>
        <w:t xml:space="preserve"> and</w:t>
      </w:r>
      <w:r w:rsidR="00AB70E6" w:rsidRPr="00034579">
        <w:rPr>
          <w:lang w:eastAsia="en-AU"/>
        </w:rPr>
        <w:t xml:space="preserve"> any planned training or future skill development. This helps buyers understand the depth of talent in your business.</w:t>
      </w:r>
    </w:p>
    <w:p w14:paraId="53B1D99D" w14:textId="77777777" w:rsidR="00AB70E6" w:rsidRDefault="00AB70E6" w:rsidP="00AB70E6">
      <w:pPr>
        <w:pStyle w:val="Heading2"/>
      </w:pPr>
      <w:bookmarkStart w:id="5" w:name="_Toc200976250"/>
      <w:r w:rsidRPr="00A27950">
        <w:t xml:space="preserve">Section </w:t>
      </w:r>
      <w:r>
        <w:t>3</w:t>
      </w:r>
      <w:r w:rsidRPr="00A27950">
        <w:t xml:space="preserve"> – </w:t>
      </w:r>
      <w:r>
        <w:t>Capacity</w:t>
      </w:r>
      <w:bookmarkEnd w:id="5"/>
    </w:p>
    <w:p w14:paraId="58335E12" w14:textId="5D81950B" w:rsidR="00C77323" w:rsidRDefault="00AB70E6" w:rsidP="00AB70E6">
      <w:pPr>
        <w:rPr>
          <w:lang w:eastAsia="en-AU"/>
        </w:rPr>
      </w:pPr>
      <w:r w:rsidRPr="00034579">
        <w:rPr>
          <w:lang w:eastAsia="en-AU"/>
        </w:rPr>
        <w:t>This section is about your business</w:t>
      </w:r>
      <w:r>
        <w:rPr>
          <w:lang w:eastAsia="en-AU"/>
        </w:rPr>
        <w:t xml:space="preserve"> capacity and ability to meet any project demands</w:t>
      </w:r>
      <w:r w:rsidRPr="00034579">
        <w:rPr>
          <w:lang w:eastAsia="en-AU"/>
        </w:rPr>
        <w:t xml:space="preserve"> in terms of staff</w:t>
      </w:r>
      <w:r>
        <w:rPr>
          <w:lang w:eastAsia="en-AU"/>
        </w:rPr>
        <w:t>ing numbers</w:t>
      </w:r>
      <w:r w:rsidRPr="00034579">
        <w:rPr>
          <w:lang w:eastAsia="en-AU"/>
        </w:rPr>
        <w:t>, project size and geographic area of operation.</w:t>
      </w:r>
    </w:p>
    <w:p w14:paraId="4863C536" w14:textId="77777777" w:rsidR="00AB70E6" w:rsidRPr="00003B44" w:rsidRDefault="00AB70E6" w:rsidP="00003B44">
      <w:pPr>
        <w:rPr>
          <w:b/>
          <w:bCs/>
          <w:sz w:val="28"/>
          <w:szCs w:val="28"/>
          <w:lang w:eastAsia="en-AU"/>
        </w:rPr>
      </w:pPr>
      <w:r w:rsidRPr="00003B44">
        <w:rPr>
          <w:b/>
          <w:bCs/>
          <w:sz w:val="28"/>
          <w:szCs w:val="28"/>
          <w:lang w:eastAsia="en-AU"/>
        </w:rPr>
        <w:t xml:space="preserve">3.1 Capacity levels </w:t>
      </w:r>
    </w:p>
    <w:p w14:paraId="369180BC" w14:textId="6607499F" w:rsidR="00AB70E6" w:rsidRPr="00056101" w:rsidRDefault="00C175FE" w:rsidP="00AB70E6">
      <w:pPr>
        <w:rPr>
          <w:lang w:eastAsia="en-AU"/>
        </w:rPr>
      </w:pPr>
      <w:r>
        <w:rPr>
          <w:lang w:eastAsia="en-AU"/>
        </w:rPr>
        <w:t>Outline</w:t>
      </w:r>
      <w:r w:rsidR="00AB70E6" w:rsidRPr="00056101">
        <w:rPr>
          <w:lang w:eastAsia="en-AU"/>
        </w:rPr>
        <w:t xml:space="preserve"> your business’s </w:t>
      </w:r>
      <w:r w:rsidR="00AB70E6" w:rsidRPr="00A51927">
        <w:rPr>
          <w:lang w:eastAsia="en-AU"/>
        </w:rPr>
        <w:t>current capacity</w:t>
      </w:r>
      <w:r w:rsidR="00AB70E6" w:rsidRPr="00056101">
        <w:rPr>
          <w:lang w:eastAsia="en-AU"/>
        </w:rPr>
        <w:t> and ability to </w:t>
      </w:r>
      <w:r w:rsidR="00AB70E6" w:rsidRPr="00A51927">
        <w:rPr>
          <w:lang w:eastAsia="en-AU"/>
        </w:rPr>
        <w:t>scale up</w:t>
      </w:r>
      <w:r w:rsidR="00AB70E6" w:rsidRPr="00056101">
        <w:rPr>
          <w:lang w:eastAsia="en-AU"/>
        </w:rPr>
        <w:t> when needed. Buyers want to know that you can handle their projec</w:t>
      </w:r>
      <w:r w:rsidR="00AB70E6">
        <w:rPr>
          <w:lang w:eastAsia="en-AU"/>
        </w:rPr>
        <w:t xml:space="preserve">t, </w:t>
      </w:r>
      <w:r w:rsidR="00AB70E6" w:rsidRPr="00056101">
        <w:rPr>
          <w:lang w:eastAsia="en-AU"/>
        </w:rPr>
        <w:t>whether it’s a small job or a large-scale contract.</w:t>
      </w:r>
    </w:p>
    <w:p w14:paraId="07047727" w14:textId="34B1F360" w:rsidR="00AB70E6" w:rsidRPr="00056101" w:rsidRDefault="007B724C" w:rsidP="00D42727">
      <w:pPr>
        <w:numPr>
          <w:ilvl w:val="0"/>
          <w:numId w:val="20"/>
        </w:numPr>
        <w:rPr>
          <w:lang w:eastAsia="en-AU"/>
        </w:rPr>
      </w:pPr>
      <w:r>
        <w:rPr>
          <w:lang w:eastAsia="en-AU"/>
        </w:rPr>
        <w:t>What is</w:t>
      </w:r>
      <w:r w:rsidR="00AB70E6" w:rsidRPr="00056101">
        <w:rPr>
          <w:lang w:eastAsia="en-AU"/>
        </w:rPr>
        <w:t xml:space="preserve"> your </w:t>
      </w:r>
      <w:r w:rsidR="00AB70E6" w:rsidRPr="00A51927">
        <w:rPr>
          <w:lang w:eastAsia="en-AU"/>
        </w:rPr>
        <w:t>current workforce size</w:t>
      </w:r>
      <w:r>
        <w:rPr>
          <w:lang w:eastAsia="en-AU"/>
        </w:rPr>
        <w:t>?</w:t>
      </w:r>
      <w:r w:rsidR="00AB70E6" w:rsidRPr="00056101">
        <w:rPr>
          <w:lang w:eastAsia="en-AU"/>
        </w:rPr>
        <w:t> </w:t>
      </w:r>
      <w:r>
        <w:rPr>
          <w:lang w:eastAsia="en-AU"/>
        </w:rPr>
        <w:t>H</w:t>
      </w:r>
      <w:r w:rsidR="00AB70E6" w:rsidRPr="00056101">
        <w:rPr>
          <w:lang w:eastAsia="en-AU"/>
        </w:rPr>
        <w:t xml:space="preserve">ow </w:t>
      </w:r>
      <w:r>
        <w:rPr>
          <w:lang w:eastAsia="en-AU"/>
        </w:rPr>
        <w:t>does</w:t>
      </w:r>
      <w:r w:rsidR="00AB70E6" w:rsidRPr="00056101">
        <w:rPr>
          <w:lang w:eastAsia="en-AU"/>
        </w:rPr>
        <w:t xml:space="preserve"> that support your day-to-day operations</w:t>
      </w:r>
    </w:p>
    <w:p w14:paraId="515BD840" w14:textId="00A78462" w:rsidR="00AB70E6" w:rsidRPr="00056101" w:rsidRDefault="007B724C" w:rsidP="00D42727">
      <w:pPr>
        <w:pStyle w:val="ListParagraph"/>
        <w:numPr>
          <w:ilvl w:val="0"/>
          <w:numId w:val="21"/>
        </w:numPr>
        <w:rPr>
          <w:lang w:eastAsia="en-AU"/>
        </w:rPr>
      </w:pPr>
      <w:r>
        <w:rPr>
          <w:lang w:eastAsia="en-AU"/>
        </w:rPr>
        <w:t>Do</w:t>
      </w:r>
      <w:r w:rsidR="00AB70E6" w:rsidRPr="00056101">
        <w:rPr>
          <w:lang w:eastAsia="en-AU"/>
        </w:rPr>
        <w:t xml:space="preserve"> you have </w:t>
      </w:r>
      <w:r w:rsidR="00AB70E6" w:rsidRPr="00A51927">
        <w:rPr>
          <w:lang w:eastAsia="en-AU"/>
        </w:rPr>
        <w:t>subcontractors or partnerships</w:t>
      </w:r>
      <w:r w:rsidR="00AB70E6" w:rsidRPr="00056101">
        <w:rPr>
          <w:lang w:eastAsia="en-AU"/>
        </w:rPr>
        <w:t> that help you expand your capacity</w:t>
      </w:r>
      <w:r>
        <w:rPr>
          <w:lang w:eastAsia="en-AU"/>
        </w:rPr>
        <w:t>?</w:t>
      </w:r>
      <w:r w:rsidR="00AB70E6" w:rsidRPr="00056101">
        <w:rPr>
          <w:lang w:eastAsia="en-AU"/>
        </w:rPr>
        <w:t xml:space="preserve"> </w:t>
      </w:r>
      <w:r>
        <w:rPr>
          <w:lang w:eastAsia="en-AU"/>
        </w:rPr>
        <w:t>M</w:t>
      </w:r>
      <w:r w:rsidR="00AB70E6" w:rsidRPr="00056101">
        <w:rPr>
          <w:lang w:eastAsia="en-AU"/>
        </w:rPr>
        <w:t>ention them</w:t>
      </w:r>
      <w:r>
        <w:rPr>
          <w:lang w:eastAsia="en-AU"/>
        </w:rPr>
        <w:t>, t</w:t>
      </w:r>
      <w:r w:rsidR="00AB70E6" w:rsidRPr="00056101">
        <w:rPr>
          <w:lang w:eastAsia="en-AU"/>
        </w:rPr>
        <w:t>his shows flexibility and reliability</w:t>
      </w:r>
    </w:p>
    <w:p w14:paraId="4B83FB39" w14:textId="142FD94C" w:rsidR="00AB70E6" w:rsidRPr="00056101" w:rsidRDefault="00AB70E6" w:rsidP="00D42727">
      <w:pPr>
        <w:numPr>
          <w:ilvl w:val="0"/>
          <w:numId w:val="20"/>
        </w:numPr>
        <w:rPr>
          <w:lang w:eastAsia="en-AU"/>
        </w:rPr>
      </w:pPr>
      <w:r w:rsidRPr="00056101">
        <w:rPr>
          <w:lang w:eastAsia="en-AU"/>
        </w:rPr>
        <w:t xml:space="preserve">You can also note whether your business </w:t>
      </w:r>
      <w:r w:rsidR="007B724C" w:rsidRPr="00056101">
        <w:rPr>
          <w:lang w:eastAsia="en-AU"/>
        </w:rPr>
        <w:t>can</w:t>
      </w:r>
      <w:r w:rsidRPr="00056101">
        <w:rPr>
          <w:lang w:eastAsia="en-AU"/>
        </w:rPr>
        <w:t> </w:t>
      </w:r>
      <w:r w:rsidRPr="00A51927">
        <w:rPr>
          <w:lang w:eastAsia="en-AU"/>
        </w:rPr>
        <w:t>scale up quickly</w:t>
      </w:r>
      <w:r w:rsidRPr="00056101">
        <w:rPr>
          <w:lang w:eastAsia="en-AU"/>
        </w:rPr>
        <w:t> for larger or urgent projects</w:t>
      </w:r>
    </w:p>
    <w:p w14:paraId="1D35A47A" w14:textId="04B94414" w:rsidR="00AB70E6" w:rsidRDefault="007A76F5" w:rsidP="007A76F5">
      <w:pPr>
        <w:rPr>
          <w:lang w:eastAsia="en-AU"/>
        </w:rPr>
      </w:pPr>
      <w:r w:rsidRPr="3E78CA22">
        <w:rPr>
          <w:b/>
          <w:color w:val="E35205" w:themeColor="text2"/>
          <w:lang w:eastAsia="en-AU"/>
        </w:rPr>
        <w:t>Note</w:t>
      </w:r>
      <w:r w:rsidRPr="0082166F">
        <w:rPr>
          <w:b/>
          <w:lang w:eastAsia="en-AU"/>
        </w:rPr>
        <w:t xml:space="preserve">: </w:t>
      </w:r>
      <w:r w:rsidR="00AB70E6" w:rsidRPr="00056101">
        <w:rPr>
          <w:lang w:eastAsia="en-AU"/>
        </w:rPr>
        <w:t>While company turnover is often confidential, it may be requested during procurement processes to assess your </w:t>
      </w:r>
      <w:r w:rsidR="00AB70E6" w:rsidRPr="00A51927">
        <w:rPr>
          <w:lang w:eastAsia="en-AU"/>
        </w:rPr>
        <w:t>financial capacity</w:t>
      </w:r>
      <w:r w:rsidR="00AB70E6" w:rsidRPr="00056101">
        <w:rPr>
          <w:lang w:eastAsia="en-AU"/>
        </w:rPr>
        <w:t> to deliver</w:t>
      </w:r>
      <w:r w:rsidR="00AB70E6">
        <w:rPr>
          <w:lang w:eastAsia="en-AU"/>
        </w:rPr>
        <w:t>.</w:t>
      </w:r>
    </w:p>
    <w:p w14:paraId="2DF3921F" w14:textId="50BF846A" w:rsidR="00AB70E6" w:rsidRPr="00003B44" w:rsidRDefault="00003B44" w:rsidP="00003B44">
      <w:pPr>
        <w:rPr>
          <w:b/>
          <w:bCs/>
          <w:sz w:val="28"/>
          <w:szCs w:val="28"/>
          <w:lang w:eastAsia="en-AU"/>
        </w:rPr>
      </w:pPr>
      <w:r>
        <w:rPr>
          <w:b/>
          <w:bCs/>
          <w:sz w:val="28"/>
          <w:szCs w:val="28"/>
          <w:lang w:eastAsia="en-AU"/>
        </w:rPr>
        <w:t xml:space="preserve">3.2 </w:t>
      </w:r>
      <w:r w:rsidR="00AB70E6" w:rsidRPr="00003B44">
        <w:rPr>
          <w:b/>
          <w:bCs/>
          <w:sz w:val="28"/>
          <w:szCs w:val="28"/>
          <w:lang w:eastAsia="en-AU"/>
        </w:rPr>
        <w:t xml:space="preserve">Maximum value of work per contract </w:t>
      </w:r>
    </w:p>
    <w:p w14:paraId="743972C5" w14:textId="2FB65334" w:rsidR="00AB70E6" w:rsidRDefault="00C175FE" w:rsidP="00AB70E6">
      <w:pPr>
        <w:rPr>
          <w:lang w:eastAsia="en-AU"/>
        </w:rPr>
      </w:pPr>
      <w:r>
        <w:rPr>
          <w:lang w:eastAsia="en-AU"/>
        </w:rPr>
        <w:t>H</w:t>
      </w:r>
      <w:r w:rsidR="00AB70E6" w:rsidRPr="00056101">
        <w:rPr>
          <w:lang w:eastAsia="en-AU"/>
        </w:rPr>
        <w:t>elp buyers understand the </w:t>
      </w:r>
      <w:r w:rsidR="00AB70E6" w:rsidRPr="00A51927">
        <w:rPr>
          <w:lang w:eastAsia="en-AU"/>
        </w:rPr>
        <w:t>size and value of projects</w:t>
      </w:r>
      <w:r w:rsidR="00AB70E6" w:rsidRPr="00056101">
        <w:rPr>
          <w:lang w:eastAsia="en-AU"/>
        </w:rPr>
        <w:t> you typically deliver</w:t>
      </w:r>
    </w:p>
    <w:p w14:paraId="5AF4E2A8" w14:textId="77777777" w:rsidR="00AB70E6" w:rsidRDefault="00AB70E6" w:rsidP="00D42727">
      <w:pPr>
        <w:pStyle w:val="ListParagraph"/>
        <w:numPr>
          <w:ilvl w:val="0"/>
          <w:numId w:val="21"/>
        </w:numPr>
        <w:rPr>
          <w:lang w:eastAsia="en-AU"/>
        </w:rPr>
      </w:pPr>
      <w:r>
        <w:rPr>
          <w:lang w:eastAsia="en-AU"/>
        </w:rPr>
        <w:t>Outline</w:t>
      </w:r>
      <w:r w:rsidRPr="00034579">
        <w:rPr>
          <w:lang w:eastAsia="en-AU"/>
        </w:rPr>
        <w:t xml:space="preserve"> the value of projects/contracts you normally complete</w:t>
      </w:r>
      <w:r>
        <w:rPr>
          <w:lang w:eastAsia="en-AU"/>
        </w:rPr>
        <w:t xml:space="preserve">. </w:t>
      </w:r>
      <w:r w:rsidRPr="00034579">
        <w:rPr>
          <w:lang w:eastAsia="en-AU"/>
        </w:rPr>
        <w:t xml:space="preserve">This can be described in volume, size and in $ terms. </w:t>
      </w:r>
    </w:p>
    <w:p w14:paraId="7FA820DE" w14:textId="77777777" w:rsidR="00AB70E6" w:rsidRPr="00056101" w:rsidRDefault="00AB70E6" w:rsidP="00D42727">
      <w:pPr>
        <w:pStyle w:val="ListParagraph"/>
        <w:numPr>
          <w:ilvl w:val="0"/>
          <w:numId w:val="21"/>
        </w:numPr>
        <w:rPr>
          <w:lang w:eastAsia="en-AU"/>
        </w:rPr>
      </w:pPr>
      <w:r w:rsidRPr="00056101">
        <w:rPr>
          <w:lang w:eastAsia="en-AU"/>
        </w:rPr>
        <w:t>If you have delivered projects in the $100,000–$1 million+ range, or handled multi-site or multi-phase jobs, include that.</w:t>
      </w:r>
    </w:p>
    <w:p w14:paraId="127BFF1E" w14:textId="3B2084C0" w:rsidR="00AB70E6" w:rsidRDefault="00AB70E6" w:rsidP="00D42727">
      <w:pPr>
        <w:pStyle w:val="ListParagraph"/>
        <w:numPr>
          <w:ilvl w:val="0"/>
          <w:numId w:val="21"/>
        </w:numPr>
        <w:rPr>
          <w:lang w:eastAsia="en-AU"/>
        </w:rPr>
      </w:pPr>
      <w:r w:rsidRPr="00056101">
        <w:rPr>
          <w:lang w:eastAsia="en-AU"/>
        </w:rPr>
        <w:t>Be honest and realistic</w:t>
      </w:r>
      <w:r>
        <w:rPr>
          <w:lang w:eastAsia="en-AU"/>
        </w:rPr>
        <w:t>. B</w:t>
      </w:r>
      <w:r w:rsidRPr="00056101">
        <w:rPr>
          <w:lang w:eastAsia="en-AU"/>
        </w:rPr>
        <w:t>uyers want to know you can comfortably manage the scale of work they</w:t>
      </w:r>
      <w:r>
        <w:rPr>
          <w:lang w:eastAsia="en-AU"/>
        </w:rPr>
        <w:t xml:space="preserve"> a</w:t>
      </w:r>
      <w:r w:rsidRPr="00056101">
        <w:rPr>
          <w:lang w:eastAsia="en-AU"/>
        </w:rPr>
        <w:t>re offering</w:t>
      </w:r>
    </w:p>
    <w:p w14:paraId="39F6D7C6" w14:textId="77777777" w:rsidR="00AB70E6" w:rsidRPr="00003B44" w:rsidRDefault="00AB70E6" w:rsidP="00003B44">
      <w:pPr>
        <w:rPr>
          <w:b/>
          <w:bCs/>
          <w:sz w:val="28"/>
          <w:szCs w:val="28"/>
          <w:lang w:eastAsia="en-AU"/>
        </w:rPr>
      </w:pPr>
      <w:r w:rsidRPr="00003B44">
        <w:rPr>
          <w:b/>
          <w:bCs/>
          <w:sz w:val="28"/>
          <w:szCs w:val="28"/>
          <w:lang w:eastAsia="en-AU"/>
        </w:rPr>
        <w:t xml:space="preserve">3.3 Area of operation or supply </w:t>
      </w:r>
    </w:p>
    <w:p w14:paraId="4DC09168" w14:textId="125917E3" w:rsidR="00AB70E6" w:rsidRDefault="00C175FE" w:rsidP="00AB70E6">
      <w:pPr>
        <w:rPr>
          <w:lang w:eastAsia="en-AU"/>
        </w:rPr>
      </w:pPr>
      <w:r>
        <w:rPr>
          <w:lang w:eastAsia="en-AU"/>
        </w:rPr>
        <w:t>What is</w:t>
      </w:r>
      <w:r w:rsidR="00AB70E6">
        <w:rPr>
          <w:lang w:eastAsia="en-AU"/>
        </w:rPr>
        <w:t xml:space="preserve"> your geographic footprint </w:t>
      </w:r>
      <w:r w:rsidR="0098680D">
        <w:rPr>
          <w:lang w:eastAsia="en-AU"/>
        </w:rPr>
        <w:t>and</w:t>
      </w:r>
      <w:r w:rsidR="00AB70E6">
        <w:rPr>
          <w:lang w:eastAsia="en-AU"/>
        </w:rPr>
        <w:t xml:space="preserve"> where you deliver your products or services. </w:t>
      </w:r>
    </w:p>
    <w:p w14:paraId="6F9731BF" w14:textId="77777777" w:rsidR="00AB70E6" w:rsidRPr="00056101" w:rsidRDefault="00AB70E6" w:rsidP="00D42727">
      <w:pPr>
        <w:numPr>
          <w:ilvl w:val="0"/>
          <w:numId w:val="22"/>
        </w:numPr>
        <w:rPr>
          <w:lang w:eastAsia="en-AU"/>
        </w:rPr>
      </w:pPr>
      <w:r w:rsidRPr="00056101">
        <w:rPr>
          <w:lang w:eastAsia="en-AU"/>
        </w:rPr>
        <w:t>Are you based in Darwin, Alice Springs, Katherine, or a remote community?</w:t>
      </w:r>
    </w:p>
    <w:p w14:paraId="165C6CF7" w14:textId="77777777" w:rsidR="00AB70E6" w:rsidRPr="00056101" w:rsidRDefault="00AB70E6" w:rsidP="00D42727">
      <w:pPr>
        <w:numPr>
          <w:ilvl w:val="0"/>
          <w:numId w:val="22"/>
        </w:numPr>
        <w:rPr>
          <w:lang w:eastAsia="en-AU"/>
        </w:rPr>
      </w:pPr>
      <w:r w:rsidRPr="00056101">
        <w:rPr>
          <w:lang w:eastAsia="en-AU"/>
        </w:rPr>
        <w:t>Do you service </w:t>
      </w:r>
      <w:r w:rsidRPr="00A51927">
        <w:rPr>
          <w:lang w:eastAsia="en-AU"/>
        </w:rPr>
        <w:t>regional and remote NT</w:t>
      </w:r>
      <w:r w:rsidRPr="00056101">
        <w:rPr>
          <w:lang w:eastAsia="en-AU"/>
        </w:rPr>
        <w:t>, or operate across </w:t>
      </w:r>
      <w:r w:rsidRPr="00A51927">
        <w:rPr>
          <w:lang w:eastAsia="en-AU"/>
        </w:rPr>
        <w:t>state or national borders</w:t>
      </w:r>
      <w:r w:rsidRPr="00056101">
        <w:rPr>
          <w:lang w:eastAsia="en-AU"/>
        </w:rPr>
        <w:t>?</w:t>
      </w:r>
    </w:p>
    <w:p w14:paraId="72CD0DE1" w14:textId="77777777" w:rsidR="00AB70E6" w:rsidRPr="00056101" w:rsidRDefault="00AB70E6" w:rsidP="00D42727">
      <w:pPr>
        <w:numPr>
          <w:ilvl w:val="0"/>
          <w:numId w:val="22"/>
        </w:numPr>
        <w:rPr>
          <w:lang w:eastAsia="en-AU"/>
        </w:rPr>
      </w:pPr>
      <w:r w:rsidRPr="00056101">
        <w:rPr>
          <w:lang w:eastAsia="en-AU"/>
        </w:rPr>
        <w:lastRenderedPageBreak/>
        <w:t>Mention your ability to provide </w:t>
      </w:r>
      <w:r w:rsidRPr="00A51927">
        <w:rPr>
          <w:lang w:eastAsia="en-AU"/>
        </w:rPr>
        <w:t>ongoing support, maintenance, or servicing</w:t>
      </w:r>
      <w:r w:rsidRPr="00056101">
        <w:rPr>
          <w:lang w:eastAsia="en-AU"/>
        </w:rPr>
        <w:t> in those areas.</w:t>
      </w:r>
    </w:p>
    <w:p w14:paraId="3903AB90" w14:textId="58130EC9" w:rsidR="00AB70E6" w:rsidRDefault="00AB70E6" w:rsidP="00D42727">
      <w:pPr>
        <w:numPr>
          <w:ilvl w:val="0"/>
          <w:numId w:val="22"/>
        </w:numPr>
        <w:rPr>
          <w:lang w:eastAsia="en-AU"/>
        </w:rPr>
      </w:pPr>
      <w:r w:rsidRPr="00056101">
        <w:rPr>
          <w:lang w:eastAsia="en-AU"/>
        </w:rPr>
        <w:t>If helpful, include a </w:t>
      </w:r>
      <w:r w:rsidRPr="00A51927">
        <w:rPr>
          <w:lang w:eastAsia="en-AU"/>
        </w:rPr>
        <w:t>map</w:t>
      </w:r>
      <w:r w:rsidRPr="00056101">
        <w:rPr>
          <w:lang w:eastAsia="en-AU"/>
        </w:rPr>
        <w:t> showing your service footprint</w:t>
      </w:r>
      <w:r>
        <w:rPr>
          <w:lang w:eastAsia="en-AU"/>
        </w:rPr>
        <w:t xml:space="preserve">, </w:t>
      </w:r>
      <w:r w:rsidRPr="00056101">
        <w:rPr>
          <w:lang w:eastAsia="en-AU"/>
        </w:rPr>
        <w:t>it is a great visual tool for buyers.</w:t>
      </w:r>
    </w:p>
    <w:p w14:paraId="5CD9831C" w14:textId="77777777" w:rsidR="00AB70E6" w:rsidRDefault="00AB70E6" w:rsidP="00AB70E6">
      <w:pPr>
        <w:pStyle w:val="Heading2"/>
      </w:pPr>
      <w:bookmarkStart w:id="6" w:name="_Toc200976251"/>
      <w:r w:rsidRPr="00A27950">
        <w:t xml:space="preserve">Section </w:t>
      </w:r>
      <w:r>
        <w:t>4</w:t>
      </w:r>
      <w:r w:rsidRPr="00A27950">
        <w:t xml:space="preserve"> – </w:t>
      </w:r>
      <w:r>
        <w:t>Track record</w:t>
      </w:r>
      <w:bookmarkEnd w:id="6"/>
    </w:p>
    <w:p w14:paraId="1F87B42C" w14:textId="53A0ED4D" w:rsidR="00AB70E6" w:rsidRDefault="00AB70E6" w:rsidP="00AB70E6">
      <w:pPr>
        <w:rPr>
          <w:lang w:eastAsia="en-AU"/>
        </w:rPr>
      </w:pPr>
      <w:r w:rsidRPr="00056101">
        <w:rPr>
          <w:lang w:eastAsia="en-AU"/>
        </w:rPr>
        <w:t xml:space="preserve">This is where you demonstrate your </w:t>
      </w:r>
      <w:r w:rsidR="4FD418E1" w:rsidRPr="4300B676">
        <w:rPr>
          <w:lang w:eastAsia="en-AU"/>
        </w:rPr>
        <w:t xml:space="preserve">past </w:t>
      </w:r>
      <w:r w:rsidR="4FD418E1" w:rsidRPr="5A24FFB4">
        <w:rPr>
          <w:lang w:eastAsia="en-AU"/>
        </w:rPr>
        <w:t xml:space="preserve">work and </w:t>
      </w:r>
      <w:r w:rsidR="4FD418E1" w:rsidRPr="6080D92D">
        <w:rPr>
          <w:lang w:eastAsia="en-AU"/>
        </w:rPr>
        <w:t>accomplishments</w:t>
      </w:r>
      <w:r w:rsidR="00E66D8E" w:rsidRPr="6080D92D">
        <w:rPr>
          <w:lang w:eastAsia="en-AU"/>
        </w:rPr>
        <w:t>.</w:t>
      </w:r>
      <w:r w:rsidR="00E66D8E">
        <w:rPr>
          <w:lang w:eastAsia="en-AU"/>
        </w:rPr>
        <w:t xml:space="preserve"> </w:t>
      </w:r>
      <w:r w:rsidR="00B934C7">
        <w:rPr>
          <w:lang w:eastAsia="en-AU"/>
        </w:rPr>
        <w:t>Include</w:t>
      </w:r>
      <w:r>
        <w:rPr>
          <w:lang w:eastAsia="en-AU"/>
        </w:rPr>
        <w:t xml:space="preserve"> projects </w:t>
      </w:r>
      <w:r w:rsidR="00E66D8E">
        <w:rPr>
          <w:lang w:eastAsia="en-AU"/>
        </w:rPr>
        <w:t>you</w:t>
      </w:r>
      <w:r w:rsidR="00B934C7">
        <w:rPr>
          <w:lang w:eastAsia="en-AU"/>
        </w:rPr>
        <w:t xml:space="preserve"> </w:t>
      </w:r>
      <w:r w:rsidR="00E66D8E">
        <w:rPr>
          <w:lang w:eastAsia="en-AU"/>
        </w:rPr>
        <w:t xml:space="preserve">have </w:t>
      </w:r>
      <w:r>
        <w:rPr>
          <w:lang w:eastAsia="en-AU"/>
        </w:rPr>
        <w:t xml:space="preserve">delivered and </w:t>
      </w:r>
      <w:r w:rsidR="00E66D8E">
        <w:rPr>
          <w:lang w:eastAsia="en-AU"/>
        </w:rPr>
        <w:t xml:space="preserve">who </w:t>
      </w:r>
      <w:r>
        <w:rPr>
          <w:lang w:eastAsia="en-AU"/>
        </w:rPr>
        <w:t>the clients you have worked for</w:t>
      </w:r>
      <w:r w:rsidRPr="00056101">
        <w:rPr>
          <w:lang w:eastAsia="en-AU"/>
        </w:rPr>
        <w:t xml:space="preserve">. </w:t>
      </w:r>
    </w:p>
    <w:p w14:paraId="3417BE26" w14:textId="77777777" w:rsidR="00AB70E6" w:rsidRPr="00003B44" w:rsidRDefault="00AB70E6" w:rsidP="00003B44">
      <w:pPr>
        <w:rPr>
          <w:b/>
          <w:bCs/>
          <w:sz w:val="28"/>
          <w:szCs w:val="28"/>
          <w:lang w:eastAsia="en-AU"/>
        </w:rPr>
      </w:pPr>
      <w:r w:rsidRPr="00003B44">
        <w:rPr>
          <w:b/>
          <w:bCs/>
          <w:sz w:val="28"/>
          <w:szCs w:val="28"/>
          <w:lang w:eastAsia="en-AU"/>
        </w:rPr>
        <w:t>4.1 Leading projects completed and major clients</w:t>
      </w:r>
    </w:p>
    <w:p w14:paraId="0DE67A32" w14:textId="77777777" w:rsidR="00AB70E6" w:rsidRPr="00086261" w:rsidRDefault="00AB70E6" w:rsidP="009322D5">
      <w:pPr>
        <w:rPr>
          <w:lang w:eastAsia="en-AU"/>
        </w:rPr>
      </w:pPr>
      <w:r w:rsidRPr="00086261">
        <w:rPr>
          <w:lang w:eastAsia="en-AU"/>
        </w:rPr>
        <w:t>List your </w:t>
      </w:r>
      <w:r w:rsidRPr="00A51927">
        <w:rPr>
          <w:lang w:eastAsia="en-AU"/>
        </w:rPr>
        <w:t>major clients</w:t>
      </w:r>
      <w:r w:rsidRPr="00086261">
        <w:rPr>
          <w:lang w:eastAsia="en-AU"/>
        </w:rPr>
        <w:t>, such as local councils, government departments, Tier 1 contractors, or large private sector businesses. If you have worked as a </w:t>
      </w:r>
      <w:r w:rsidRPr="00A51927">
        <w:rPr>
          <w:lang w:eastAsia="en-AU"/>
        </w:rPr>
        <w:t>subcontractor</w:t>
      </w:r>
      <w:r w:rsidRPr="00086261">
        <w:rPr>
          <w:lang w:eastAsia="en-AU"/>
        </w:rPr>
        <w:t>, include those relationships too.</w:t>
      </w:r>
    </w:p>
    <w:p w14:paraId="5DEA8117" w14:textId="77777777" w:rsidR="00AB70E6" w:rsidRPr="00086261" w:rsidRDefault="00AB70E6" w:rsidP="009322D5">
      <w:pPr>
        <w:rPr>
          <w:lang w:eastAsia="en-AU"/>
        </w:rPr>
      </w:pPr>
      <w:r w:rsidRPr="00086261">
        <w:rPr>
          <w:lang w:eastAsia="en-AU"/>
        </w:rPr>
        <w:t>If you are </w:t>
      </w:r>
      <w:r w:rsidRPr="00A51927">
        <w:rPr>
          <w:lang w:eastAsia="en-AU"/>
        </w:rPr>
        <w:t>prequalified</w:t>
      </w:r>
      <w:r w:rsidRPr="00086261">
        <w:rPr>
          <w:lang w:eastAsia="en-AU"/>
        </w:rPr>
        <w:t> to work with any major clients or supply chains, mention it</w:t>
      </w:r>
      <w:r>
        <w:rPr>
          <w:lang w:eastAsia="en-AU"/>
        </w:rPr>
        <w:t xml:space="preserve"> as </w:t>
      </w:r>
      <w:r w:rsidRPr="00086261">
        <w:rPr>
          <w:lang w:eastAsia="en-AU"/>
        </w:rPr>
        <w:t>it shows you</w:t>
      </w:r>
      <w:r>
        <w:rPr>
          <w:lang w:eastAsia="en-AU"/>
        </w:rPr>
        <w:t xml:space="preserve"> ha</w:t>
      </w:r>
      <w:r w:rsidRPr="00086261">
        <w:rPr>
          <w:lang w:eastAsia="en-AU"/>
        </w:rPr>
        <w:t>ve already met key compliance and capability standards.</w:t>
      </w:r>
    </w:p>
    <w:p w14:paraId="086740A7" w14:textId="31642BE8" w:rsidR="00AB70E6" w:rsidRPr="00086261" w:rsidRDefault="00AB70E6" w:rsidP="009322D5">
      <w:pPr>
        <w:rPr>
          <w:lang w:eastAsia="en-AU"/>
        </w:rPr>
      </w:pPr>
      <w:r w:rsidRPr="00086261">
        <w:rPr>
          <w:lang w:eastAsia="en-AU"/>
        </w:rPr>
        <w:t>Highlight your </w:t>
      </w:r>
      <w:r w:rsidRPr="00A51927">
        <w:rPr>
          <w:lang w:eastAsia="en-AU"/>
        </w:rPr>
        <w:t>most significant projects</w:t>
      </w:r>
      <w:r w:rsidR="009322D5">
        <w:rPr>
          <w:lang w:eastAsia="en-AU"/>
        </w:rPr>
        <w:t xml:space="preserve">. </w:t>
      </w:r>
      <w:r w:rsidR="009322D5" w:rsidRPr="00086261">
        <w:rPr>
          <w:lang w:eastAsia="en-AU"/>
        </w:rPr>
        <w:t>This STAR method helps potential clients understand the </w:t>
      </w:r>
      <w:r w:rsidR="009322D5" w:rsidRPr="00A51927">
        <w:rPr>
          <w:lang w:eastAsia="en-AU"/>
        </w:rPr>
        <w:t>scope, complexity, and success</w:t>
      </w:r>
      <w:r w:rsidR="009322D5" w:rsidRPr="00086261">
        <w:rPr>
          <w:lang w:eastAsia="en-AU"/>
        </w:rPr>
        <w:t> of your work</w:t>
      </w:r>
      <w:r w:rsidRPr="00086261">
        <w:rPr>
          <w:lang w:eastAsia="en-AU"/>
        </w:rPr>
        <w:t>:</w:t>
      </w:r>
    </w:p>
    <w:p w14:paraId="7C27EC5B" w14:textId="2D08B902" w:rsidR="00AB70E6" w:rsidRPr="00086261" w:rsidRDefault="009322D5" w:rsidP="00D42727">
      <w:pPr>
        <w:numPr>
          <w:ilvl w:val="1"/>
          <w:numId w:val="25"/>
        </w:numPr>
        <w:rPr>
          <w:lang w:eastAsia="en-AU"/>
        </w:rPr>
      </w:pPr>
      <w:r>
        <w:rPr>
          <w:lang w:eastAsia="en-AU"/>
        </w:rPr>
        <w:t>S</w:t>
      </w:r>
      <w:r w:rsidR="00AB70E6" w:rsidRPr="00A51927">
        <w:rPr>
          <w:lang w:eastAsia="en-AU"/>
        </w:rPr>
        <w:t>ituation</w:t>
      </w:r>
      <w:r w:rsidR="00AB70E6" w:rsidRPr="00086261">
        <w:rPr>
          <w:lang w:eastAsia="en-AU"/>
        </w:rPr>
        <w:t> (what the client needed)</w:t>
      </w:r>
    </w:p>
    <w:p w14:paraId="22A346E9" w14:textId="24E26379" w:rsidR="00AB70E6" w:rsidRPr="00086261" w:rsidRDefault="009322D5" w:rsidP="00D42727">
      <w:pPr>
        <w:numPr>
          <w:ilvl w:val="1"/>
          <w:numId w:val="25"/>
        </w:numPr>
        <w:rPr>
          <w:lang w:eastAsia="en-AU"/>
        </w:rPr>
      </w:pPr>
      <w:r>
        <w:rPr>
          <w:lang w:eastAsia="en-AU"/>
        </w:rPr>
        <w:t>T</w:t>
      </w:r>
      <w:r w:rsidR="00AB70E6" w:rsidRPr="00A51927">
        <w:rPr>
          <w:lang w:eastAsia="en-AU"/>
        </w:rPr>
        <w:t>ask</w:t>
      </w:r>
      <w:r w:rsidR="00AB70E6" w:rsidRPr="00086261">
        <w:rPr>
          <w:lang w:eastAsia="en-AU"/>
        </w:rPr>
        <w:t> (your role in the project)</w:t>
      </w:r>
    </w:p>
    <w:p w14:paraId="6CE42931" w14:textId="7FBFA4BE" w:rsidR="00AB70E6" w:rsidRPr="00086261" w:rsidRDefault="009322D5" w:rsidP="00D42727">
      <w:pPr>
        <w:numPr>
          <w:ilvl w:val="1"/>
          <w:numId w:val="25"/>
        </w:numPr>
        <w:rPr>
          <w:lang w:eastAsia="en-AU"/>
        </w:rPr>
      </w:pPr>
      <w:r>
        <w:rPr>
          <w:lang w:eastAsia="en-AU"/>
        </w:rPr>
        <w:t>A</w:t>
      </w:r>
      <w:r w:rsidR="00AB70E6" w:rsidRPr="00A51927">
        <w:rPr>
          <w:lang w:eastAsia="en-AU"/>
        </w:rPr>
        <w:t>ction</w:t>
      </w:r>
      <w:r w:rsidR="00AB70E6" w:rsidRPr="00086261">
        <w:rPr>
          <w:lang w:eastAsia="en-AU"/>
        </w:rPr>
        <w:t> (what your team did)</w:t>
      </w:r>
    </w:p>
    <w:p w14:paraId="080D20C2" w14:textId="449A3369" w:rsidR="00AB70E6" w:rsidRPr="00086261" w:rsidRDefault="009322D5" w:rsidP="00D42727">
      <w:pPr>
        <w:numPr>
          <w:ilvl w:val="1"/>
          <w:numId w:val="25"/>
        </w:numPr>
        <w:rPr>
          <w:lang w:eastAsia="en-AU"/>
        </w:rPr>
      </w:pPr>
      <w:r>
        <w:rPr>
          <w:lang w:eastAsia="en-AU"/>
        </w:rPr>
        <w:t>R</w:t>
      </w:r>
      <w:r w:rsidR="00AB70E6" w:rsidRPr="00A51927">
        <w:rPr>
          <w:lang w:eastAsia="en-AU"/>
        </w:rPr>
        <w:t>esult</w:t>
      </w:r>
      <w:r w:rsidR="00AB70E6" w:rsidRPr="00086261">
        <w:rPr>
          <w:lang w:eastAsia="en-AU"/>
        </w:rPr>
        <w:t> (what you delivered and the outcome for the client)</w:t>
      </w:r>
    </w:p>
    <w:p w14:paraId="49E66565" w14:textId="77777777" w:rsidR="00691B08" w:rsidRPr="00691B08" w:rsidRDefault="00691B08" w:rsidP="00691B08">
      <w:pPr>
        <w:shd w:val="clear" w:color="auto" w:fill="CFEFF1" w:themeFill="accent3" w:themeFillTint="33"/>
        <w:spacing w:before="240" w:line="259" w:lineRule="auto"/>
        <w:rPr>
          <w:bCs/>
          <w:sz w:val="4"/>
          <w:szCs w:val="4"/>
          <w:lang w:eastAsia="en-AU"/>
        </w:rPr>
      </w:pPr>
    </w:p>
    <w:p w14:paraId="278EAB72" w14:textId="41C551F8" w:rsidR="0027277B" w:rsidRPr="006E78C2" w:rsidRDefault="0027277B" w:rsidP="00691B08">
      <w:pPr>
        <w:shd w:val="clear" w:color="auto" w:fill="CFEFF1" w:themeFill="accent3" w:themeFillTint="33"/>
        <w:spacing w:before="240" w:line="259" w:lineRule="auto"/>
        <w:rPr>
          <w:lang w:eastAsia="en-AU"/>
        </w:rPr>
      </w:pPr>
      <w:r w:rsidRPr="006E78C2">
        <w:rPr>
          <w:b/>
          <w:sz w:val="28"/>
          <w:szCs w:val="28"/>
          <w:lang w:eastAsia="en-AU"/>
        </w:rPr>
        <w:t>Example:</w:t>
      </w:r>
    </w:p>
    <w:p w14:paraId="713CFDF9" w14:textId="46740C54" w:rsidR="0027277B" w:rsidRDefault="004E2DF4" w:rsidP="00691B08">
      <w:pPr>
        <w:shd w:val="clear" w:color="auto" w:fill="CFEFF1" w:themeFill="accent3" w:themeFillTint="33"/>
        <w:spacing w:before="240"/>
        <w:rPr>
          <w:lang w:eastAsia="en-AU"/>
        </w:rPr>
      </w:pPr>
      <w:r w:rsidRPr="004E2DF4">
        <w:rPr>
          <w:b/>
          <w:bCs/>
          <w:lang w:eastAsia="en-AU"/>
        </w:rPr>
        <w:t>Situation:</w:t>
      </w:r>
      <w:r w:rsidR="002D6D10" w:rsidRPr="002D6D10">
        <w:rPr>
          <w:b/>
          <w:bCs/>
          <w:lang w:eastAsia="en-AU"/>
        </w:rPr>
        <w:t xml:space="preserve"> </w:t>
      </w:r>
      <w:r w:rsidR="001702F2">
        <w:rPr>
          <w:b/>
          <w:bCs/>
          <w:lang w:eastAsia="en-AU"/>
        </w:rPr>
        <w:t>‘</w:t>
      </w:r>
      <w:r w:rsidR="001702F2">
        <w:rPr>
          <w:lang w:eastAsia="en-AU"/>
        </w:rPr>
        <w:t>Moe’s Mowing’</w:t>
      </w:r>
      <w:r w:rsidR="002D6D10" w:rsidRPr="002D6D10">
        <w:rPr>
          <w:lang w:eastAsia="en-AU"/>
        </w:rPr>
        <w:t xml:space="preserve"> was </w:t>
      </w:r>
      <w:r w:rsidRPr="004E2DF4">
        <w:rPr>
          <w:lang w:eastAsia="en-AU"/>
        </w:rPr>
        <w:t xml:space="preserve">the sole </w:t>
      </w:r>
      <w:r w:rsidR="002D6D10" w:rsidRPr="002D6D10">
        <w:rPr>
          <w:lang w:eastAsia="en-AU"/>
        </w:rPr>
        <w:t xml:space="preserve">mowing </w:t>
      </w:r>
      <w:r w:rsidRPr="004E2DF4">
        <w:rPr>
          <w:lang w:eastAsia="en-AU"/>
        </w:rPr>
        <w:t xml:space="preserve">contractor </w:t>
      </w:r>
      <w:r w:rsidR="002D6D10" w:rsidRPr="002D6D10">
        <w:rPr>
          <w:lang w:eastAsia="en-AU"/>
        </w:rPr>
        <w:t xml:space="preserve">for </w:t>
      </w:r>
      <w:r w:rsidRPr="004E2DF4">
        <w:rPr>
          <w:lang w:eastAsia="en-AU"/>
        </w:rPr>
        <w:t xml:space="preserve">a local state school, responsible for maintaining the </w:t>
      </w:r>
      <w:r w:rsidR="002D6D10" w:rsidRPr="002D6D10">
        <w:rPr>
          <w:lang w:eastAsia="en-AU"/>
        </w:rPr>
        <w:t>full</w:t>
      </w:r>
      <w:r w:rsidRPr="004E2DF4">
        <w:rPr>
          <w:lang w:eastAsia="en-AU"/>
        </w:rPr>
        <w:t xml:space="preserve"> school grounds</w:t>
      </w:r>
      <w:r w:rsidR="002D6D10" w:rsidRPr="002D6D10">
        <w:rPr>
          <w:lang w:eastAsia="en-AU"/>
        </w:rPr>
        <w:t>.</w:t>
      </w:r>
      <w:r w:rsidR="002D6D10" w:rsidRPr="002D6D10">
        <w:rPr>
          <w:b/>
          <w:bCs/>
          <w:lang w:eastAsia="en-AU"/>
        </w:rPr>
        <w:br/>
        <w:t xml:space="preserve">Task: </w:t>
      </w:r>
      <w:r w:rsidR="00A7469A" w:rsidRPr="00A7469A">
        <w:rPr>
          <w:lang w:eastAsia="en-AU"/>
        </w:rPr>
        <w:t>E</w:t>
      </w:r>
      <w:r w:rsidR="002D6D10" w:rsidRPr="002D6D10">
        <w:rPr>
          <w:lang w:eastAsia="en-AU"/>
        </w:rPr>
        <w:t>nsure high-quality, reliable service while working around school operations.</w:t>
      </w:r>
      <w:r w:rsidR="002D6D10" w:rsidRPr="002D6D10">
        <w:rPr>
          <w:b/>
          <w:bCs/>
          <w:lang w:eastAsia="en-AU"/>
        </w:rPr>
        <w:br/>
        <w:t xml:space="preserve">Action: </w:t>
      </w:r>
      <w:r w:rsidR="002D6D10" w:rsidRPr="002D6D10">
        <w:rPr>
          <w:lang w:eastAsia="en-AU"/>
        </w:rPr>
        <w:t>Managed schedules, communicated with staff, maintained equipment, and ran all business operations.</w:t>
      </w:r>
      <w:r w:rsidR="002D6D10" w:rsidRPr="002D6D10">
        <w:rPr>
          <w:b/>
          <w:bCs/>
          <w:lang w:eastAsia="en-AU"/>
        </w:rPr>
        <w:br/>
        <w:t xml:space="preserve">Result: </w:t>
      </w:r>
      <w:r w:rsidR="002D6D10" w:rsidRPr="002D6D10">
        <w:rPr>
          <w:lang w:eastAsia="en-AU"/>
        </w:rPr>
        <w:t>Delivered consistent service over 3 years with no missed visits, earning contract extensions and positive feedback.</w:t>
      </w:r>
    </w:p>
    <w:p w14:paraId="4644F4F0" w14:textId="77777777" w:rsidR="006E78C2" w:rsidRPr="007D55D4" w:rsidRDefault="006E78C2" w:rsidP="00691B08">
      <w:pPr>
        <w:shd w:val="clear" w:color="auto" w:fill="CFEFF1" w:themeFill="accent3" w:themeFillTint="33"/>
        <w:spacing w:before="240"/>
        <w:rPr>
          <w:lang w:eastAsia="en-AU"/>
        </w:rPr>
      </w:pPr>
    </w:p>
    <w:p w14:paraId="2B15EC1C" w14:textId="77777777" w:rsidR="00AB70E6" w:rsidRPr="00003B44" w:rsidRDefault="00AB70E6" w:rsidP="00003B44">
      <w:pPr>
        <w:rPr>
          <w:b/>
          <w:bCs/>
          <w:sz w:val="28"/>
          <w:szCs w:val="28"/>
          <w:lang w:eastAsia="en-AU"/>
        </w:rPr>
      </w:pPr>
      <w:r w:rsidRPr="00003B44">
        <w:rPr>
          <w:b/>
          <w:bCs/>
          <w:sz w:val="28"/>
          <w:szCs w:val="28"/>
          <w:lang w:eastAsia="en-AU"/>
        </w:rPr>
        <w:t xml:space="preserve">4.2 Delivery performance and reliability </w:t>
      </w:r>
    </w:p>
    <w:p w14:paraId="030FB98E" w14:textId="29FAEED8" w:rsidR="00AB70E6" w:rsidRPr="00086261" w:rsidRDefault="00C01BCB" w:rsidP="00AB70E6">
      <w:pPr>
        <w:rPr>
          <w:lang w:eastAsia="en-AU"/>
        </w:rPr>
      </w:pPr>
      <w:r>
        <w:rPr>
          <w:lang w:eastAsia="en-AU"/>
        </w:rPr>
        <w:t>Build trust with your buyers by showing that your business is not only capable, but also dependable.</w:t>
      </w:r>
    </w:p>
    <w:p w14:paraId="75BCECFB" w14:textId="78BE9AAA" w:rsidR="00C01BCB" w:rsidRPr="00086261" w:rsidRDefault="009C6D30" w:rsidP="00AB70E6">
      <w:pPr>
        <w:rPr>
          <w:lang w:eastAsia="en-AU"/>
        </w:rPr>
      </w:pPr>
      <w:r>
        <w:rPr>
          <w:lang w:eastAsia="en-AU"/>
        </w:rPr>
        <w:t>Relevant information could include:</w:t>
      </w:r>
    </w:p>
    <w:p w14:paraId="0D4E25BA" w14:textId="45973B62" w:rsidR="00AB70E6" w:rsidRPr="00086261" w:rsidRDefault="009C6D30" w:rsidP="00D42727">
      <w:pPr>
        <w:numPr>
          <w:ilvl w:val="0"/>
          <w:numId w:val="24"/>
        </w:numPr>
        <w:rPr>
          <w:lang w:eastAsia="en-AU"/>
        </w:rPr>
      </w:pPr>
      <w:r>
        <w:rPr>
          <w:lang w:eastAsia="en-AU"/>
        </w:rPr>
        <w:t>Y</w:t>
      </w:r>
      <w:r w:rsidR="00AB70E6" w:rsidRPr="00086261">
        <w:rPr>
          <w:lang w:eastAsia="en-AU"/>
        </w:rPr>
        <w:t>ou</w:t>
      </w:r>
      <w:r>
        <w:rPr>
          <w:lang w:eastAsia="en-AU"/>
        </w:rPr>
        <w:t>r</w:t>
      </w:r>
      <w:r w:rsidR="00AB70E6" w:rsidRPr="00086261">
        <w:rPr>
          <w:lang w:eastAsia="en-AU"/>
        </w:rPr>
        <w:t xml:space="preserve"> reputation for </w:t>
      </w:r>
      <w:r w:rsidR="00AB70E6" w:rsidRPr="00A51927">
        <w:rPr>
          <w:lang w:eastAsia="en-AU"/>
        </w:rPr>
        <w:t>on-time delivery</w:t>
      </w:r>
      <w:r w:rsidR="00AB70E6" w:rsidRPr="00086261">
        <w:rPr>
          <w:lang w:eastAsia="en-AU"/>
        </w:rPr>
        <w:t>, </w:t>
      </w:r>
      <w:r w:rsidR="00AB70E6" w:rsidRPr="00A51927">
        <w:rPr>
          <w:lang w:eastAsia="en-AU"/>
        </w:rPr>
        <w:t>meeting project specs</w:t>
      </w:r>
      <w:r w:rsidR="00AB70E6" w:rsidRPr="00086261">
        <w:rPr>
          <w:lang w:eastAsia="en-AU"/>
        </w:rPr>
        <w:t>, or </w:t>
      </w:r>
      <w:r w:rsidR="00AB70E6" w:rsidRPr="00A51927">
        <w:rPr>
          <w:lang w:eastAsia="en-AU"/>
        </w:rPr>
        <w:t>handling complex work</w:t>
      </w:r>
    </w:p>
    <w:p w14:paraId="0A09F956" w14:textId="2089400D" w:rsidR="00AB70E6" w:rsidRPr="00086261" w:rsidRDefault="009C6D30" w:rsidP="00D42727">
      <w:pPr>
        <w:numPr>
          <w:ilvl w:val="0"/>
          <w:numId w:val="24"/>
        </w:numPr>
        <w:rPr>
          <w:lang w:eastAsia="en-AU"/>
        </w:rPr>
      </w:pPr>
      <w:r>
        <w:rPr>
          <w:lang w:eastAsia="en-AU"/>
        </w:rPr>
        <w:t>Experience successfully delivering results</w:t>
      </w:r>
      <w:r w:rsidR="00AB70E6" w:rsidRPr="00086261">
        <w:rPr>
          <w:lang w:eastAsia="en-AU"/>
        </w:rPr>
        <w:t xml:space="preserve"> in </w:t>
      </w:r>
      <w:r w:rsidR="00AB70E6" w:rsidRPr="00A51927">
        <w:rPr>
          <w:lang w:eastAsia="en-AU"/>
        </w:rPr>
        <w:t>remote or high-risk environments</w:t>
      </w:r>
    </w:p>
    <w:p w14:paraId="3BAF1B85" w14:textId="3124608C" w:rsidR="00AB70E6" w:rsidRPr="00086261" w:rsidRDefault="009C6D30" w:rsidP="006E78C2">
      <w:pPr>
        <w:shd w:val="clear" w:color="auto" w:fill="F2F2F2" w:themeFill="background1" w:themeFillShade="F2"/>
        <w:rPr>
          <w:lang w:eastAsia="en-AU"/>
        </w:rPr>
      </w:pPr>
      <w:r w:rsidRPr="02343D7C">
        <w:rPr>
          <w:b/>
          <w:bCs/>
          <w:i/>
          <w:iCs/>
          <w:color w:val="E35205" w:themeColor="text2"/>
        </w:rPr>
        <w:t>Helpful</w:t>
      </w:r>
      <w:r w:rsidRPr="02343D7C">
        <w:rPr>
          <w:b/>
          <w:i/>
          <w:color w:val="E35205" w:themeColor="text2"/>
        </w:rPr>
        <w:t xml:space="preserve"> </w:t>
      </w:r>
      <w:r w:rsidR="009775B9">
        <w:rPr>
          <w:b/>
          <w:i/>
          <w:color w:val="E35205" w:themeColor="text2"/>
        </w:rPr>
        <w:t>t</w:t>
      </w:r>
      <w:r w:rsidRPr="02343D7C">
        <w:rPr>
          <w:b/>
          <w:i/>
          <w:color w:val="E35205" w:themeColor="text2"/>
        </w:rPr>
        <w:t>ip:</w:t>
      </w:r>
      <w:r w:rsidRPr="00BF47BF">
        <w:rPr>
          <w:i/>
          <w:iCs/>
          <w:lang w:eastAsia="en-AU"/>
        </w:rPr>
        <w:t xml:space="preserve"> </w:t>
      </w:r>
      <w:r w:rsidR="00AB70E6" w:rsidRPr="009C6D30">
        <w:rPr>
          <w:i/>
          <w:lang w:eastAsia="en-AU"/>
        </w:rPr>
        <w:t>If you have client testimonials, include them here. They are powerful proof of your performance and professionalism.</w:t>
      </w:r>
    </w:p>
    <w:p w14:paraId="71E522EF" w14:textId="5B989DEB" w:rsidR="00AB70E6" w:rsidRDefault="00AB70E6" w:rsidP="00AB70E6">
      <w:pPr>
        <w:pStyle w:val="Heading2"/>
      </w:pPr>
      <w:bookmarkStart w:id="7" w:name="_Toc200976252"/>
      <w:r w:rsidRPr="00A27950">
        <w:lastRenderedPageBreak/>
        <w:t xml:space="preserve">Section </w:t>
      </w:r>
      <w:r>
        <w:t>5</w:t>
      </w:r>
      <w:r w:rsidRPr="00A27950">
        <w:t xml:space="preserve"> – </w:t>
      </w:r>
      <w:r>
        <w:t xml:space="preserve">Management </w:t>
      </w:r>
      <w:r w:rsidR="009775B9">
        <w:t>s</w:t>
      </w:r>
      <w:r>
        <w:t>ystems</w:t>
      </w:r>
      <w:bookmarkEnd w:id="7"/>
    </w:p>
    <w:p w14:paraId="7E7A1D16" w14:textId="50B14D11" w:rsidR="00AB70E6" w:rsidRDefault="007B7556" w:rsidP="00AB70E6">
      <w:pPr>
        <w:rPr>
          <w:lang w:eastAsia="en-AU"/>
        </w:rPr>
      </w:pPr>
      <w:r>
        <w:rPr>
          <w:lang w:eastAsia="en-AU"/>
        </w:rPr>
        <w:t>Outline</w:t>
      </w:r>
      <w:r w:rsidR="00AB70E6" w:rsidRPr="004D6F92">
        <w:rPr>
          <w:lang w:eastAsia="en-AU"/>
        </w:rPr>
        <w:t xml:space="preserve"> your business’s structured approach to managing </w:t>
      </w:r>
      <w:r w:rsidR="00AB70E6" w:rsidRPr="00A51927">
        <w:rPr>
          <w:lang w:eastAsia="en-AU"/>
        </w:rPr>
        <w:t>Safety</w:t>
      </w:r>
      <w:r w:rsidR="00AB70E6" w:rsidRPr="004D6F92">
        <w:rPr>
          <w:lang w:eastAsia="en-AU"/>
        </w:rPr>
        <w:t>, </w:t>
      </w:r>
      <w:r w:rsidR="00AB70E6" w:rsidRPr="00A51927">
        <w:rPr>
          <w:lang w:eastAsia="en-AU"/>
        </w:rPr>
        <w:t>Environment</w:t>
      </w:r>
      <w:r w:rsidR="00AB70E6" w:rsidRPr="004D6F92">
        <w:rPr>
          <w:lang w:eastAsia="en-AU"/>
        </w:rPr>
        <w:t>, </w:t>
      </w:r>
      <w:r w:rsidR="00AB70E6" w:rsidRPr="00A51927">
        <w:rPr>
          <w:lang w:eastAsia="en-AU"/>
        </w:rPr>
        <w:t>Quality</w:t>
      </w:r>
      <w:r w:rsidR="00AB70E6" w:rsidRPr="004D6F92">
        <w:rPr>
          <w:lang w:eastAsia="en-AU"/>
        </w:rPr>
        <w:t>, and </w:t>
      </w:r>
      <w:r w:rsidR="00AB70E6" w:rsidRPr="00A51927">
        <w:rPr>
          <w:lang w:eastAsia="en-AU"/>
        </w:rPr>
        <w:t>Risk</w:t>
      </w:r>
      <w:r w:rsidR="00AB70E6">
        <w:rPr>
          <w:lang w:eastAsia="en-AU"/>
        </w:rPr>
        <w:t xml:space="preserve">. These are important </w:t>
      </w:r>
      <w:r w:rsidR="00AB70E6" w:rsidRPr="004D6F92">
        <w:rPr>
          <w:lang w:eastAsia="en-AU"/>
        </w:rPr>
        <w:t>areas that demonstrate your capability to deliver consistent, reliable, and compliant outcomes</w:t>
      </w:r>
      <w:r w:rsidR="00AB70E6">
        <w:rPr>
          <w:lang w:eastAsia="en-AU"/>
        </w:rPr>
        <w:t>.</w:t>
      </w:r>
    </w:p>
    <w:p w14:paraId="7468D4A3" w14:textId="44536A52" w:rsidR="0057599C" w:rsidRDefault="009D7A31" w:rsidP="00AB70E6">
      <w:pPr>
        <w:rPr>
          <w:lang w:eastAsia="en-AU"/>
        </w:rPr>
      </w:pPr>
      <w:r>
        <w:rPr>
          <w:lang w:eastAsia="en-AU"/>
        </w:rPr>
        <w:t>You should include evidence of</w:t>
      </w:r>
      <w:r w:rsidR="00AB70E6">
        <w:rPr>
          <w:lang w:eastAsia="en-AU"/>
        </w:rPr>
        <w:t xml:space="preserve"> </w:t>
      </w:r>
      <w:r w:rsidR="00AB70E6" w:rsidRPr="00BE6C2B">
        <w:rPr>
          <w:lang w:eastAsia="en-AU"/>
        </w:rPr>
        <w:t xml:space="preserve">your organisation’s </w:t>
      </w:r>
      <w:r>
        <w:rPr>
          <w:lang w:eastAsia="en-AU"/>
        </w:rPr>
        <w:t>commitments</w:t>
      </w:r>
      <w:r w:rsidR="00AB70E6" w:rsidRPr="00BE6C2B">
        <w:rPr>
          <w:lang w:eastAsia="en-AU"/>
        </w:rPr>
        <w:t xml:space="preserve"> to these core areas</w:t>
      </w:r>
      <w:r>
        <w:rPr>
          <w:lang w:eastAsia="en-AU"/>
        </w:rPr>
        <w:t>. Include</w:t>
      </w:r>
      <w:r w:rsidR="00AB70E6">
        <w:rPr>
          <w:lang w:eastAsia="en-AU"/>
        </w:rPr>
        <w:t xml:space="preserve"> w</w:t>
      </w:r>
      <w:r w:rsidR="00AB70E6" w:rsidRPr="00BE6C2B">
        <w:rPr>
          <w:lang w:eastAsia="en-AU"/>
        </w:rPr>
        <w:t xml:space="preserve">hat management systems </w:t>
      </w:r>
      <w:r w:rsidR="00AB70E6">
        <w:rPr>
          <w:lang w:eastAsia="en-AU"/>
        </w:rPr>
        <w:t>your business</w:t>
      </w:r>
      <w:r w:rsidR="00AB70E6" w:rsidRPr="00BE6C2B">
        <w:rPr>
          <w:lang w:eastAsia="en-AU"/>
        </w:rPr>
        <w:t xml:space="preserve"> </w:t>
      </w:r>
      <w:r w:rsidR="002471D1">
        <w:rPr>
          <w:lang w:eastAsia="en-AU"/>
        </w:rPr>
        <w:t>uses</w:t>
      </w:r>
      <w:r w:rsidR="00AB70E6" w:rsidRPr="00BE6C2B">
        <w:rPr>
          <w:lang w:eastAsia="en-AU"/>
        </w:rPr>
        <w:t xml:space="preserve"> to govern these things</w:t>
      </w:r>
      <w:r w:rsidR="0057599C">
        <w:rPr>
          <w:lang w:eastAsia="en-AU"/>
        </w:rPr>
        <w:t xml:space="preserve">. They could look like: </w:t>
      </w:r>
    </w:p>
    <w:p w14:paraId="0CACD1E9" w14:textId="77777777" w:rsidR="0057599C" w:rsidRDefault="0057599C" w:rsidP="0057599C">
      <w:pPr>
        <w:pStyle w:val="ListParagraph"/>
        <w:numPr>
          <w:ilvl w:val="0"/>
          <w:numId w:val="50"/>
        </w:numPr>
        <w:rPr>
          <w:lang w:eastAsia="en-AU"/>
        </w:rPr>
      </w:pPr>
      <w:r>
        <w:rPr>
          <w:lang w:eastAsia="en-AU"/>
        </w:rPr>
        <w:t>Document libraries</w:t>
      </w:r>
    </w:p>
    <w:p w14:paraId="3DCBA303" w14:textId="5FE48E75" w:rsidR="002471D1" w:rsidRDefault="002471D1" w:rsidP="0057599C">
      <w:pPr>
        <w:pStyle w:val="ListParagraph"/>
        <w:numPr>
          <w:ilvl w:val="0"/>
          <w:numId w:val="50"/>
        </w:numPr>
        <w:rPr>
          <w:lang w:eastAsia="en-AU"/>
        </w:rPr>
      </w:pPr>
      <w:r>
        <w:rPr>
          <w:lang w:eastAsia="en-AU"/>
        </w:rPr>
        <w:t>Policies</w:t>
      </w:r>
    </w:p>
    <w:p w14:paraId="3B3188ED" w14:textId="77777777" w:rsidR="0057599C" w:rsidRDefault="0057599C" w:rsidP="0057599C">
      <w:pPr>
        <w:pStyle w:val="ListParagraph"/>
        <w:numPr>
          <w:ilvl w:val="0"/>
          <w:numId w:val="50"/>
        </w:numPr>
        <w:rPr>
          <w:lang w:eastAsia="en-AU"/>
        </w:rPr>
      </w:pPr>
      <w:r>
        <w:rPr>
          <w:lang w:eastAsia="en-AU"/>
        </w:rPr>
        <w:t>Frameworks</w:t>
      </w:r>
    </w:p>
    <w:p w14:paraId="40782226" w14:textId="77777777" w:rsidR="0057599C" w:rsidRDefault="0057599C" w:rsidP="0057599C">
      <w:pPr>
        <w:pStyle w:val="ListParagraph"/>
        <w:numPr>
          <w:ilvl w:val="0"/>
          <w:numId w:val="50"/>
        </w:numPr>
        <w:rPr>
          <w:lang w:eastAsia="en-AU"/>
        </w:rPr>
      </w:pPr>
      <w:r>
        <w:rPr>
          <w:lang w:eastAsia="en-AU"/>
        </w:rPr>
        <w:t>Checklists</w:t>
      </w:r>
    </w:p>
    <w:p w14:paraId="2DBAD559" w14:textId="2331BB71" w:rsidR="00AB70E6" w:rsidRDefault="002471D1" w:rsidP="0057599C">
      <w:pPr>
        <w:pStyle w:val="ListParagraph"/>
        <w:numPr>
          <w:ilvl w:val="0"/>
          <w:numId w:val="50"/>
        </w:numPr>
        <w:rPr>
          <w:lang w:eastAsia="en-AU"/>
        </w:rPr>
      </w:pPr>
      <w:r>
        <w:rPr>
          <w:lang w:eastAsia="en-AU"/>
        </w:rPr>
        <w:t>Standard operating procedures (SOPs)</w:t>
      </w:r>
      <w:r w:rsidR="00AB70E6">
        <w:rPr>
          <w:lang w:eastAsia="en-AU"/>
        </w:rPr>
        <w:t xml:space="preserve"> </w:t>
      </w:r>
    </w:p>
    <w:p w14:paraId="739770A6" w14:textId="22E7078E" w:rsidR="00AB70E6" w:rsidRDefault="002471D1" w:rsidP="006E78C2">
      <w:pPr>
        <w:shd w:val="clear" w:color="auto" w:fill="F2F2F2" w:themeFill="background1" w:themeFillShade="F2"/>
        <w:rPr>
          <w:lang w:eastAsia="en-AU"/>
        </w:rPr>
      </w:pPr>
      <w:r w:rsidRPr="02343D7C">
        <w:rPr>
          <w:b/>
          <w:bCs/>
          <w:i/>
          <w:iCs/>
          <w:color w:val="E35205" w:themeColor="text2"/>
        </w:rPr>
        <w:t>Helpful</w:t>
      </w:r>
      <w:r w:rsidRPr="02343D7C">
        <w:rPr>
          <w:b/>
          <w:i/>
          <w:color w:val="E35205" w:themeColor="text2"/>
        </w:rPr>
        <w:t xml:space="preserve"> </w:t>
      </w:r>
      <w:r w:rsidR="009775B9">
        <w:rPr>
          <w:b/>
          <w:i/>
          <w:color w:val="E35205" w:themeColor="text2"/>
        </w:rPr>
        <w:t>t</w:t>
      </w:r>
      <w:r w:rsidRPr="02343D7C">
        <w:rPr>
          <w:b/>
          <w:i/>
          <w:color w:val="E35205" w:themeColor="text2"/>
        </w:rPr>
        <w:t>ip:</w:t>
      </w:r>
      <w:r w:rsidRPr="00BF47BF">
        <w:rPr>
          <w:i/>
          <w:iCs/>
          <w:lang w:eastAsia="en-AU"/>
        </w:rPr>
        <w:t xml:space="preserve"> </w:t>
      </w:r>
      <w:r w:rsidR="00AB70E6" w:rsidRPr="002471D1">
        <w:rPr>
          <w:i/>
          <w:lang w:eastAsia="en-AU"/>
        </w:rPr>
        <w:t>Include if your business ISO accredited or meet Australian Standards (ASNZ4801, ISO9001 or ISO140001 accredited).</w:t>
      </w:r>
      <w:r w:rsidR="00AB70E6" w:rsidRPr="00BE6C2B">
        <w:rPr>
          <w:lang w:eastAsia="en-AU"/>
        </w:rPr>
        <w:t xml:space="preserve"> </w:t>
      </w:r>
    </w:p>
    <w:p w14:paraId="13C98EC9" w14:textId="77777777" w:rsidR="00AB70E6" w:rsidRPr="00003B44" w:rsidRDefault="00AB70E6" w:rsidP="00003B44">
      <w:pPr>
        <w:rPr>
          <w:b/>
          <w:bCs/>
          <w:sz w:val="28"/>
          <w:szCs w:val="28"/>
          <w:lang w:eastAsia="en-AU"/>
        </w:rPr>
      </w:pPr>
      <w:r w:rsidRPr="00003B44">
        <w:rPr>
          <w:b/>
          <w:bCs/>
          <w:sz w:val="28"/>
          <w:szCs w:val="28"/>
          <w:lang w:eastAsia="en-AU"/>
        </w:rPr>
        <w:t xml:space="preserve">5.1 Safety management system </w:t>
      </w:r>
    </w:p>
    <w:p w14:paraId="36777FE0" w14:textId="77777777" w:rsidR="00AB70E6" w:rsidRDefault="00AB70E6" w:rsidP="00AB70E6">
      <w:pPr>
        <w:rPr>
          <w:lang w:eastAsia="en-AU"/>
        </w:rPr>
      </w:pPr>
      <w:r w:rsidRPr="00BE6C2B">
        <w:rPr>
          <w:lang w:eastAsia="en-AU"/>
        </w:rPr>
        <w:t xml:space="preserve">Safety is a core driver of performance for major project supply chains. </w:t>
      </w:r>
      <w:r>
        <w:rPr>
          <w:lang w:eastAsia="en-AU"/>
        </w:rPr>
        <w:t>Clients</w:t>
      </w:r>
      <w:r w:rsidRPr="00BE6C2B">
        <w:rPr>
          <w:lang w:eastAsia="en-AU"/>
        </w:rPr>
        <w:t xml:space="preserve"> want to work with companies that understand and commit to a high standard of safety performance. </w:t>
      </w:r>
    </w:p>
    <w:p w14:paraId="21717976" w14:textId="77777777" w:rsidR="00AB70E6" w:rsidRPr="004D6F92" w:rsidRDefault="00AB70E6" w:rsidP="00AB70E6">
      <w:pPr>
        <w:rPr>
          <w:lang w:eastAsia="en-AU"/>
        </w:rPr>
      </w:pPr>
      <w:r w:rsidRPr="00A51927">
        <w:rPr>
          <w:lang w:eastAsia="en-AU"/>
        </w:rPr>
        <w:t>Describe your safety management approach</w:t>
      </w:r>
      <w:r w:rsidRPr="004D6F92">
        <w:rPr>
          <w:lang w:eastAsia="en-AU"/>
        </w:rPr>
        <w:t>, including:</w:t>
      </w:r>
    </w:p>
    <w:p w14:paraId="194D697A" w14:textId="77777777" w:rsidR="00AB70E6" w:rsidRPr="004D6F92" w:rsidRDefault="00AB70E6" w:rsidP="00D42727">
      <w:pPr>
        <w:numPr>
          <w:ilvl w:val="0"/>
          <w:numId w:val="35"/>
        </w:numPr>
        <w:rPr>
          <w:lang w:eastAsia="en-AU"/>
        </w:rPr>
      </w:pPr>
      <w:r w:rsidRPr="004D6F92">
        <w:rPr>
          <w:lang w:eastAsia="en-AU"/>
        </w:rPr>
        <w:t>Your commitment to safety and compliance with NT WorkSafe and national regulations.</w:t>
      </w:r>
    </w:p>
    <w:p w14:paraId="49D43D58" w14:textId="77777777" w:rsidR="00AB70E6" w:rsidRPr="004D6F92" w:rsidRDefault="00AB70E6" w:rsidP="00D42727">
      <w:pPr>
        <w:numPr>
          <w:ilvl w:val="0"/>
          <w:numId w:val="35"/>
        </w:numPr>
        <w:rPr>
          <w:lang w:eastAsia="en-AU"/>
        </w:rPr>
      </w:pPr>
      <w:r w:rsidRPr="004D6F92">
        <w:rPr>
          <w:lang w:eastAsia="en-AU"/>
        </w:rPr>
        <w:t>How safety is managed on-site and across operations.</w:t>
      </w:r>
    </w:p>
    <w:p w14:paraId="6E423281" w14:textId="77777777" w:rsidR="00AB70E6" w:rsidRPr="004D6F92" w:rsidRDefault="00AB70E6" w:rsidP="00D42727">
      <w:pPr>
        <w:numPr>
          <w:ilvl w:val="0"/>
          <w:numId w:val="35"/>
        </w:numPr>
        <w:rPr>
          <w:lang w:eastAsia="en-AU"/>
        </w:rPr>
      </w:pPr>
      <w:r w:rsidRPr="004D6F92">
        <w:rPr>
          <w:lang w:eastAsia="en-AU"/>
        </w:rPr>
        <w:t>Whether you have:</w:t>
      </w:r>
    </w:p>
    <w:p w14:paraId="7C988163" w14:textId="77777777" w:rsidR="00AB70E6" w:rsidRPr="004D6F92" w:rsidRDefault="00AB70E6" w:rsidP="00D42727">
      <w:pPr>
        <w:numPr>
          <w:ilvl w:val="1"/>
          <w:numId w:val="35"/>
        </w:numPr>
        <w:rPr>
          <w:lang w:eastAsia="en-AU"/>
        </w:rPr>
      </w:pPr>
      <w:r w:rsidRPr="004D6F92">
        <w:rPr>
          <w:lang w:eastAsia="en-AU"/>
        </w:rPr>
        <w:t>A formal Health and Safety Policy.</w:t>
      </w:r>
    </w:p>
    <w:p w14:paraId="01A89CFE" w14:textId="77777777" w:rsidR="00AB70E6" w:rsidRPr="004D6F92" w:rsidRDefault="00AB70E6" w:rsidP="00D42727">
      <w:pPr>
        <w:numPr>
          <w:ilvl w:val="1"/>
          <w:numId w:val="35"/>
        </w:numPr>
        <w:rPr>
          <w:lang w:eastAsia="en-AU"/>
        </w:rPr>
      </w:pPr>
      <w:r w:rsidRPr="004D6F92">
        <w:rPr>
          <w:lang w:eastAsia="en-AU"/>
        </w:rPr>
        <w:t>Documented safety procedures or a certified management system.</w:t>
      </w:r>
    </w:p>
    <w:p w14:paraId="3C9B70A6" w14:textId="77777777" w:rsidR="00AB70E6" w:rsidRPr="004D6F92" w:rsidRDefault="00AB70E6" w:rsidP="00D42727">
      <w:pPr>
        <w:numPr>
          <w:ilvl w:val="1"/>
          <w:numId w:val="35"/>
        </w:numPr>
        <w:rPr>
          <w:lang w:eastAsia="en-AU"/>
        </w:rPr>
      </w:pPr>
      <w:r w:rsidRPr="004D6F92">
        <w:rPr>
          <w:lang w:eastAsia="en-AU"/>
        </w:rPr>
        <w:t>A designated senior safety officer or manager.</w:t>
      </w:r>
    </w:p>
    <w:p w14:paraId="323D68DF" w14:textId="77777777" w:rsidR="00AB70E6" w:rsidRDefault="00AB70E6" w:rsidP="00D42727">
      <w:pPr>
        <w:numPr>
          <w:ilvl w:val="1"/>
          <w:numId w:val="35"/>
        </w:numPr>
        <w:rPr>
          <w:lang w:eastAsia="en-AU"/>
        </w:rPr>
      </w:pPr>
      <w:r w:rsidRPr="004D6F92">
        <w:rPr>
          <w:lang w:eastAsia="en-AU"/>
        </w:rPr>
        <w:t>Systems to track and report incidents (e.g. LTIs, near misses).</w:t>
      </w:r>
    </w:p>
    <w:p w14:paraId="78ED0CC6" w14:textId="77777777" w:rsidR="00AB70E6" w:rsidRPr="00003B44" w:rsidRDefault="00AB70E6" w:rsidP="00003B44">
      <w:pPr>
        <w:rPr>
          <w:b/>
          <w:bCs/>
          <w:sz w:val="28"/>
          <w:szCs w:val="28"/>
          <w:lang w:eastAsia="en-AU"/>
        </w:rPr>
      </w:pPr>
      <w:r w:rsidRPr="00003B44">
        <w:rPr>
          <w:b/>
          <w:bCs/>
          <w:sz w:val="28"/>
          <w:szCs w:val="28"/>
          <w:lang w:eastAsia="en-AU"/>
        </w:rPr>
        <w:t xml:space="preserve">5.2 Environment management system </w:t>
      </w:r>
    </w:p>
    <w:p w14:paraId="390FF8FF" w14:textId="77777777" w:rsidR="00AB70E6" w:rsidRDefault="00AB70E6" w:rsidP="00AB70E6">
      <w:pPr>
        <w:rPr>
          <w:lang w:eastAsia="en-AU"/>
        </w:rPr>
      </w:pPr>
      <w:r w:rsidRPr="005F52E9">
        <w:rPr>
          <w:lang w:eastAsia="en-AU"/>
        </w:rPr>
        <w:t xml:space="preserve">This is another core driver of performance for major project supply chains. </w:t>
      </w:r>
    </w:p>
    <w:p w14:paraId="34D02C39" w14:textId="77777777" w:rsidR="00AB70E6" w:rsidRDefault="00AB70E6" w:rsidP="00AB70E6">
      <w:pPr>
        <w:rPr>
          <w:lang w:eastAsia="en-AU"/>
        </w:rPr>
      </w:pPr>
      <w:r w:rsidRPr="005F52E9">
        <w:rPr>
          <w:lang w:eastAsia="en-AU"/>
        </w:rPr>
        <w:t xml:space="preserve">You need to let major project supply chains know that your company understands the importance of environmental management and that you are taking steps to minimise the impact on the environment. </w:t>
      </w:r>
    </w:p>
    <w:p w14:paraId="313D5B87" w14:textId="14199F8A" w:rsidR="00AB70E6" w:rsidRPr="003554D3" w:rsidRDefault="003554D3" w:rsidP="006E78C2">
      <w:pPr>
        <w:shd w:val="clear" w:color="auto" w:fill="F2F2F2" w:themeFill="background1" w:themeFillShade="F2"/>
        <w:rPr>
          <w:i/>
          <w:lang w:eastAsia="en-AU"/>
        </w:rPr>
      </w:pPr>
      <w:r w:rsidRPr="003554D3">
        <w:rPr>
          <w:b/>
          <w:bCs/>
          <w:i/>
          <w:iCs/>
          <w:color w:val="E35205" w:themeColor="text2"/>
        </w:rPr>
        <w:t>Helpful</w:t>
      </w:r>
      <w:r w:rsidRPr="003554D3">
        <w:rPr>
          <w:b/>
          <w:i/>
          <w:iCs/>
          <w:color w:val="E35205" w:themeColor="text2"/>
        </w:rPr>
        <w:t xml:space="preserve"> </w:t>
      </w:r>
      <w:r w:rsidR="009775B9">
        <w:rPr>
          <w:b/>
          <w:i/>
          <w:iCs/>
          <w:color w:val="E35205" w:themeColor="text2"/>
        </w:rPr>
        <w:t>t</w:t>
      </w:r>
      <w:r w:rsidRPr="003554D3">
        <w:rPr>
          <w:b/>
          <w:i/>
          <w:iCs/>
          <w:color w:val="E35205" w:themeColor="text2"/>
        </w:rPr>
        <w:t>ip:</w:t>
      </w:r>
      <w:r w:rsidRPr="003554D3">
        <w:rPr>
          <w:i/>
          <w:iCs/>
          <w:lang w:eastAsia="en-AU"/>
        </w:rPr>
        <w:t xml:space="preserve"> </w:t>
      </w:r>
      <w:r w:rsidR="00AB70E6" w:rsidRPr="003554D3">
        <w:rPr>
          <w:i/>
          <w:lang w:eastAsia="en-AU"/>
        </w:rPr>
        <w:t>Demonstrating your environmental awareness and practices can set your business apart</w:t>
      </w:r>
      <w:r w:rsidR="00CF1105" w:rsidRPr="003554D3">
        <w:rPr>
          <w:i/>
          <w:iCs/>
          <w:lang w:eastAsia="en-AU"/>
        </w:rPr>
        <w:t>.</w:t>
      </w:r>
      <w:r w:rsidR="00AB70E6" w:rsidRPr="003554D3">
        <w:rPr>
          <w:i/>
          <w:lang w:eastAsia="en-AU"/>
        </w:rPr>
        <w:t xml:space="preserve"> Include information about your environmental approach. Even if they are small, they all add up and show that your business understands the importance of environmental management.</w:t>
      </w:r>
    </w:p>
    <w:p w14:paraId="19ED1533" w14:textId="77777777" w:rsidR="00AB70E6" w:rsidRDefault="00AB70E6" w:rsidP="00AB70E6">
      <w:pPr>
        <w:rPr>
          <w:lang w:eastAsia="en-AU"/>
        </w:rPr>
      </w:pPr>
      <w:r w:rsidRPr="00A51927">
        <w:rPr>
          <w:lang w:eastAsia="en-AU"/>
        </w:rPr>
        <w:t>Outline your environmental practices</w:t>
      </w:r>
      <w:r w:rsidRPr="004D6F92">
        <w:rPr>
          <w:lang w:eastAsia="en-AU"/>
        </w:rPr>
        <w:t>, such as:</w:t>
      </w:r>
    </w:p>
    <w:p w14:paraId="3753001F" w14:textId="77777777" w:rsidR="00AB70E6" w:rsidRPr="004D6F92" w:rsidRDefault="00AB70E6" w:rsidP="00D42727">
      <w:pPr>
        <w:numPr>
          <w:ilvl w:val="0"/>
          <w:numId w:val="32"/>
        </w:numPr>
        <w:rPr>
          <w:lang w:eastAsia="en-AU"/>
        </w:rPr>
      </w:pPr>
      <w:r w:rsidRPr="004D6F92">
        <w:rPr>
          <w:lang w:eastAsia="en-AU"/>
        </w:rPr>
        <w:t>Waste reduction, recycling, and energy efficiency measures in your office, site, or workshop</w:t>
      </w:r>
    </w:p>
    <w:p w14:paraId="063880C1" w14:textId="77777777" w:rsidR="00AB70E6" w:rsidRPr="004D6F92" w:rsidRDefault="00AB70E6" w:rsidP="00D42727">
      <w:pPr>
        <w:numPr>
          <w:ilvl w:val="0"/>
          <w:numId w:val="32"/>
        </w:numPr>
        <w:rPr>
          <w:lang w:eastAsia="en-AU"/>
        </w:rPr>
      </w:pPr>
      <w:r w:rsidRPr="004D6F92">
        <w:rPr>
          <w:lang w:eastAsia="en-AU"/>
        </w:rPr>
        <w:lastRenderedPageBreak/>
        <w:t>Use of low-impact materials or equipment.</w:t>
      </w:r>
    </w:p>
    <w:p w14:paraId="40B01746" w14:textId="77777777" w:rsidR="00AB70E6" w:rsidRDefault="00AB70E6" w:rsidP="00AB70E6">
      <w:pPr>
        <w:rPr>
          <w:lang w:eastAsia="en-AU"/>
        </w:rPr>
      </w:pPr>
      <w:r w:rsidRPr="005F52E9">
        <w:rPr>
          <w:lang w:eastAsia="en-AU"/>
        </w:rPr>
        <w:t xml:space="preserve">What level of environmental management systems do you have in place: </w:t>
      </w:r>
    </w:p>
    <w:p w14:paraId="3E79A3E2" w14:textId="77777777" w:rsidR="00AB70E6" w:rsidRDefault="00AB70E6" w:rsidP="00D42727">
      <w:pPr>
        <w:pStyle w:val="ListParagraph"/>
        <w:numPr>
          <w:ilvl w:val="0"/>
          <w:numId w:val="31"/>
        </w:numPr>
        <w:rPr>
          <w:lang w:eastAsia="en-AU"/>
        </w:rPr>
      </w:pPr>
      <w:r w:rsidRPr="005F52E9">
        <w:rPr>
          <w:lang w:eastAsia="en-AU"/>
        </w:rPr>
        <w:t>An environmental and safety policy statement</w:t>
      </w:r>
    </w:p>
    <w:p w14:paraId="5B90EB91" w14:textId="77777777" w:rsidR="00AB70E6" w:rsidRDefault="00AB70E6" w:rsidP="00D42727">
      <w:pPr>
        <w:pStyle w:val="ListParagraph"/>
        <w:numPr>
          <w:ilvl w:val="0"/>
          <w:numId w:val="31"/>
        </w:numPr>
        <w:rPr>
          <w:lang w:eastAsia="en-AU"/>
        </w:rPr>
      </w:pPr>
      <w:r w:rsidRPr="005F52E9">
        <w:rPr>
          <w:lang w:eastAsia="en-AU"/>
        </w:rPr>
        <w:t>A documented environmental management system or procedures to assess and minimise impacts</w:t>
      </w:r>
    </w:p>
    <w:p w14:paraId="61AA0B0A" w14:textId="77777777" w:rsidR="00AB70E6" w:rsidRDefault="00AB70E6" w:rsidP="00D42727">
      <w:pPr>
        <w:pStyle w:val="ListParagraph"/>
        <w:numPr>
          <w:ilvl w:val="0"/>
          <w:numId w:val="31"/>
        </w:numPr>
        <w:rPr>
          <w:lang w:eastAsia="en-AU"/>
        </w:rPr>
      </w:pPr>
      <w:r w:rsidRPr="005F52E9">
        <w:rPr>
          <w:lang w:eastAsia="en-AU"/>
        </w:rPr>
        <w:t>A senior manager responsible for environmental management</w:t>
      </w:r>
    </w:p>
    <w:p w14:paraId="53767804" w14:textId="77777777" w:rsidR="00AB70E6" w:rsidRDefault="00AB70E6" w:rsidP="00D42727">
      <w:pPr>
        <w:pStyle w:val="ListParagraph"/>
        <w:numPr>
          <w:ilvl w:val="0"/>
          <w:numId w:val="31"/>
        </w:numPr>
        <w:rPr>
          <w:lang w:eastAsia="en-AU"/>
        </w:rPr>
      </w:pPr>
      <w:r w:rsidRPr="005F52E9">
        <w:rPr>
          <w:lang w:eastAsia="en-AU"/>
        </w:rPr>
        <w:t>An environmental management system and procedures certified by a third party</w:t>
      </w:r>
    </w:p>
    <w:p w14:paraId="02E71530" w14:textId="77777777" w:rsidR="00AB70E6" w:rsidRDefault="00AB70E6" w:rsidP="00D42727">
      <w:pPr>
        <w:pStyle w:val="ListParagraph"/>
        <w:numPr>
          <w:ilvl w:val="0"/>
          <w:numId w:val="31"/>
        </w:numPr>
        <w:rPr>
          <w:lang w:eastAsia="en-AU"/>
        </w:rPr>
      </w:pPr>
      <w:r w:rsidRPr="005F52E9">
        <w:rPr>
          <w:lang w:eastAsia="en-AU"/>
        </w:rPr>
        <w:t>An environmental management system and procedures that comply with ISO14001</w:t>
      </w:r>
    </w:p>
    <w:p w14:paraId="76247CD8" w14:textId="77777777" w:rsidR="00AB70E6" w:rsidRDefault="00AB70E6" w:rsidP="00D42727">
      <w:pPr>
        <w:pStyle w:val="ListParagraph"/>
        <w:numPr>
          <w:ilvl w:val="0"/>
          <w:numId w:val="31"/>
        </w:numPr>
        <w:rPr>
          <w:lang w:eastAsia="en-AU"/>
        </w:rPr>
      </w:pPr>
      <w:r w:rsidRPr="005F52E9">
        <w:rPr>
          <w:lang w:eastAsia="en-AU"/>
        </w:rPr>
        <w:t>What do you do to manage and improve environmental performance</w:t>
      </w:r>
      <w:r>
        <w:rPr>
          <w:lang w:eastAsia="en-AU"/>
        </w:rPr>
        <w:t>.</w:t>
      </w:r>
    </w:p>
    <w:p w14:paraId="70D66354" w14:textId="77777777" w:rsidR="00AB70E6" w:rsidRPr="00003B44" w:rsidRDefault="00AB70E6" w:rsidP="00003B44">
      <w:pPr>
        <w:rPr>
          <w:b/>
          <w:bCs/>
          <w:sz w:val="28"/>
          <w:szCs w:val="28"/>
          <w:lang w:eastAsia="en-AU"/>
        </w:rPr>
      </w:pPr>
      <w:r w:rsidRPr="00003B44">
        <w:rPr>
          <w:b/>
          <w:bCs/>
          <w:sz w:val="28"/>
          <w:szCs w:val="28"/>
          <w:lang w:eastAsia="en-AU"/>
        </w:rPr>
        <w:t xml:space="preserve">5.3 Quality management system </w:t>
      </w:r>
    </w:p>
    <w:p w14:paraId="6BAD7DD5" w14:textId="3AEF8DF6" w:rsidR="00AB70E6" w:rsidRDefault="00AB70E6" w:rsidP="00AB70E6">
      <w:pPr>
        <w:rPr>
          <w:lang w:eastAsia="en-AU"/>
        </w:rPr>
      </w:pPr>
      <w:r w:rsidRPr="00043802">
        <w:rPr>
          <w:lang w:eastAsia="en-AU"/>
        </w:rPr>
        <w:t>Quality assurance is essential for delivering reliable outcomes on time and to specification</w:t>
      </w:r>
      <w:r w:rsidR="003554D3">
        <w:rPr>
          <w:lang w:eastAsia="en-AU"/>
        </w:rPr>
        <w:t xml:space="preserve"> and avoid additional costs</w:t>
      </w:r>
      <w:r>
        <w:rPr>
          <w:lang w:eastAsia="en-AU"/>
        </w:rPr>
        <w:t>.</w:t>
      </w:r>
    </w:p>
    <w:p w14:paraId="79C13901" w14:textId="3D0EAD36" w:rsidR="00AB70E6" w:rsidRDefault="00AB70E6" w:rsidP="00AB70E6">
      <w:pPr>
        <w:rPr>
          <w:lang w:eastAsia="en-AU"/>
        </w:rPr>
      </w:pPr>
      <w:r>
        <w:rPr>
          <w:lang w:eastAsia="en-AU"/>
        </w:rPr>
        <w:t>Outline h</w:t>
      </w:r>
      <w:r w:rsidRPr="005F52E9">
        <w:rPr>
          <w:lang w:eastAsia="en-AU"/>
        </w:rPr>
        <w:t>ow you manage and improve quality in your business</w:t>
      </w:r>
      <w:r>
        <w:rPr>
          <w:lang w:eastAsia="en-AU"/>
        </w:rPr>
        <w:t xml:space="preserve"> and w</w:t>
      </w:r>
      <w:r w:rsidRPr="005F52E9">
        <w:rPr>
          <w:lang w:eastAsia="en-AU"/>
        </w:rPr>
        <w:t xml:space="preserve">hat quality systems you have in place: </w:t>
      </w:r>
    </w:p>
    <w:p w14:paraId="04B4D979" w14:textId="77777777" w:rsidR="00AB70E6" w:rsidRDefault="00AB70E6" w:rsidP="00D42727">
      <w:pPr>
        <w:pStyle w:val="ListParagraph"/>
        <w:numPr>
          <w:ilvl w:val="0"/>
          <w:numId w:val="33"/>
        </w:numPr>
        <w:rPr>
          <w:lang w:eastAsia="en-AU"/>
        </w:rPr>
      </w:pPr>
      <w:r w:rsidRPr="005F52E9">
        <w:rPr>
          <w:lang w:eastAsia="en-AU"/>
        </w:rPr>
        <w:t xml:space="preserve">A quality policy statement. </w:t>
      </w:r>
    </w:p>
    <w:p w14:paraId="29079F0C" w14:textId="77777777" w:rsidR="00AB70E6" w:rsidRDefault="00AB70E6" w:rsidP="00D42727">
      <w:pPr>
        <w:pStyle w:val="ListParagraph"/>
        <w:numPr>
          <w:ilvl w:val="0"/>
          <w:numId w:val="33"/>
        </w:numPr>
        <w:rPr>
          <w:lang w:eastAsia="en-AU"/>
        </w:rPr>
      </w:pPr>
      <w:r w:rsidRPr="005F52E9">
        <w:rPr>
          <w:lang w:eastAsia="en-AU"/>
        </w:rPr>
        <w:t xml:space="preserve">A documented quality management system. </w:t>
      </w:r>
    </w:p>
    <w:p w14:paraId="246D49A8" w14:textId="77777777" w:rsidR="00AB70E6" w:rsidRDefault="00AB70E6" w:rsidP="00D42727">
      <w:pPr>
        <w:pStyle w:val="ListParagraph"/>
        <w:numPr>
          <w:ilvl w:val="0"/>
          <w:numId w:val="33"/>
        </w:numPr>
        <w:rPr>
          <w:lang w:eastAsia="en-AU"/>
        </w:rPr>
      </w:pPr>
      <w:r w:rsidRPr="005F52E9">
        <w:rPr>
          <w:lang w:eastAsia="en-AU"/>
        </w:rPr>
        <w:t xml:space="preserve">Test inspections and a test plan. </w:t>
      </w:r>
    </w:p>
    <w:p w14:paraId="0FAF71A6" w14:textId="77777777" w:rsidR="00AB70E6" w:rsidRDefault="00AB70E6" w:rsidP="00D42727">
      <w:pPr>
        <w:pStyle w:val="ListParagraph"/>
        <w:numPr>
          <w:ilvl w:val="0"/>
          <w:numId w:val="33"/>
        </w:numPr>
        <w:rPr>
          <w:lang w:eastAsia="en-AU"/>
        </w:rPr>
      </w:pPr>
      <w:r w:rsidRPr="005F52E9">
        <w:rPr>
          <w:lang w:eastAsia="en-AU"/>
        </w:rPr>
        <w:t xml:space="preserve">A senior manager responsible for quality management. </w:t>
      </w:r>
    </w:p>
    <w:p w14:paraId="58A7A8F2" w14:textId="77777777" w:rsidR="00AB70E6" w:rsidRDefault="00AB70E6" w:rsidP="00D42727">
      <w:pPr>
        <w:pStyle w:val="ListParagraph"/>
        <w:numPr>
          <w:ilvl w:val="0"/>
          <w:numId w:val="33"/>
        </w:numPr>
        <w:rPr>
          <w:lang w:eastAsia="en-AU"/>
        </w:rPr>
      </w:pPr>
      <w:r w:rsidRPr="005F52E9">
        <w:rPr>
          <w:lang w:eastAsia="en-AU"/>
        </w:rPr>
        <w:t xml:space="preserve">A quality management system, internal or certified by a third party. – A quality management system that complies with ISO9001 series. </w:t>
      </w:r>
    </w:p>
    <w:p w14:paraId="33093C3C" w14:textId="77777777" w:rsidR="00AB70E6" w:rsidRDefault="00AB70E6" w:rsidP="00D42727">
      <w:pPr>
        <w:pStyle w:val="ListParagraph"/>
        <w:numPr>
          <w:ilvl w:val="0"/>
          <w:numId w:val="33"/>
        </w:numPr>
        <w:rPr>
          <w:lang w:eastAsia="en-AU"/>
        </w:rPr>
      </w:pPr>
      <w:r w:rsidRPr="005F52E9">
        <w:rPr>
          <w:lang w:eastAsia="en-AU"/>
        </w:rPr>
        <w:t xml:space="preserve">Procedures for assessing and approving the quality systems of your subcontractors. </w:t>
      </w:r>
    </w:p>
    <w:p w14:paraId="5365C59B" w14:textId="77777777" w:rsidR="00AB70E6" w:rsidRPr="00003B44" w:rsidRDefault="00AB70E6" w:rsidP="00003B44">
      <w:pPr>
        <w:rPr>
          <w:b/>
          <w:bCs/>
          <w:sz w:val="28"/>
          <w:szCs w:val="28"/>
          <w:lang w:eastAsia="en-AU"/>
        </w:rPr>
      </w:pPr>
      <w:r w:rsidRPr="00003B44">
        <w:rPr>
          <w:b/>
          <w:bCs/>
          <w:sz w:val="28"/>
          <w:szCs w:val="28"/>
          <w:lang w:eastAsia="en-AU"/>
        </w:rPr>
        <w:t>5.4 Insurances</w:t>
      </w:r>
    </w:p>
    <w:p w14:paraId="025ABD34" w14:textId="77777777" w:rsidR="00AB70E6" w:rsidRPr="00043802" w:rsidRDefault="00AB70E6" w:rsidP="00AB70E6">
      <w:pPr>
        <w:tabs>
          <w:tab w:val="left" w:pos="795"/>
        </w:tabs>
        <w:rPr>
          <w:lang w:eastAsia="en-AU"/>
        </w:rPr>
      </w:pPr>
      <w:r w:rsidRPr="00BA4EFB">
        <w:rPr>
          <w:lang w:eastAsia="en-AU"/>
        </w:rPr>
        <w:t xml:space="preserve">Major customers want to know what insurances you hold. </w:t>
      </w:r>
      <w:r w:rsidRPr="00043802">
        <w:rPr>
          <w:lang w:eastAsia="en-AU"/>
        </w:rPr>
        <w:t>Clearly list the types of insurance your business holds, including:</w:t>
      </w:r>
    </w:p>
    <w:p w14:paraId="6E192AF6" w14:textId="77777777" w:rsidR="00AB70E6" w:rsidRPr="00043802" w:rsidRDefault="00AB70E6" w:rsidP="00D42727">
      <w:pPr>
        <w:numPr>
          <w:ilvl w:val="0"/>
          <w:numId w:val="36"/>
        </w:numPr>
        <w:tabs>
          <w:tab w:val="left" w:pos="795"/>
        </w:tabs>
        <w:rPr>
          <w:lang w:eastAsia="en-AU"/>
        </w:rPr>
      </w:pPr>
      <w:r w:rsidRPr="00043802">
        <w:rPr>
          <w:lang w:eastAsia="en-AU"/>
        </w:rPr>
        <w:t>Public Liability</w:t>
      </w:r>
    </w:p>
    <w:p w14:paraId="56920C9D" w14:textId="77777777" w:rsidR="00AB70E6" w:rsidRPr="00043802" w:rsidRDefault="00AB70E6" w:rsidP="00D42727">
      <w:pPr>
        <w:numPr>
          <w:ilvl w:val="0"/>
          <w:numId w:val="36"/>
        </w:numPr>
        <w:tabs>
          <w:tab w:val="left" w:pos="795"/>
        </w:tabs>
        <w:rPr>
          <w:lang w:eastAsia="en-AU"/>
        </w:rPr>
      </w:pPr>
      <w:r w:rsidRPr="00043802">
        <w:rPr>
          <w:lang w:eastAsia="en-AU"/>
        </w:rPr>
        <w:t>Professional Indemnity</w:t>
      </w:r>
    </w:p>
    <w:p w14:paraId="3BFACD82" w14:textId="77777777" w:rsidR="00AB70E6" w:rsidRPr="00043802" w:rsidRDefault="00AB70E6" w:rsidP="00D42727">
      <w:pPr>
        <w:numPr>
          <w:ilvl w:val="0"/>
          <w:numId w:val="36"/>
        </w:numPr>
        <w:tabs>
          <w:tab w:val="left" w:pos="795"/>
        </w:tabs>
        <w:rPr>
          <w:lang w:eastAsia="en-AU"/>
        </w:rPr>
      </w:pPr>
      <w:r w:rsidRPr="00043802">
        <w:rPr>
          <w:lang w:eastAsia="en-AU"/>
        </w:rPr>
        <w:t>Workers Compensation (NT WorkSafe)</w:t>
      </w:r>
    </w:p>
    <w:p w14:paraId="1FAAD257" w14:textId="77777777" w:rsidR="00AB70E6" w:rsidRPr="00043802" w:rsidRDefault="00AB70E6" w:rsidP="00D42727">
      <w:pPr>
        <w:numPr>
          <w:ilvl w:val="0"/>
          <w:numId w:val="36"/>
        </w:numPr>
        <w:tabs>
          <w:tab w:val="left" w:pos="795"/>
        </w:tabs>
        <w:rPr>
          <w:lang w:eastAsia="en-AU"/>
        </w:rPr>
      </w:pPr>
      <w:r w:rsidRPr="00043802">
        <w:rPr>
          <w:lang w:eastAsia="en-AU"/>
        </w:rPr>
        <w:t>Plant and Equipment</w:t>
      </w:r>
    </w:p>
    <w:p w14:paraId="77540C79" w14:textId="77777777" w:rsidR="00AB70E6" w:rsidRPr="00043802" w:rsidRDefault="00AB70E6" w:rsidP="00D42727">
      <w:pPr>
        <w:numPr>
          <w:ilvl w:val="0"/>
          <w:numId w:val="36"/>
        </w:numPr>
        <w:tabs>
          <w:tab w:val="left" w:pos="795"/>
        </w:tabs>
        <w:rPr>
          <w:lang w:eastAsia="en-AU"/>
        </w:rPr>
      </w:pPr>
      <w:r w:rsidRPr="00043802">
        <w:rPr>
          <w:lang w:eastAsia="en-AU"/>
        </w:rPr>
        <w:t>Any other relevant cover</w:t>
      </w:r>
    </w:p>
    <w:p w14:paraId="6E6F78FD" w14:textId="360A3984" w:rsidR="00AB70E6" w:rsidRDefault="00A27040" w:rsidP="006E78C2">
      <w:pPr>
        <w:shd w:val="clear" w:color="auto" w:fill="F2F2F2" w:themeFill="background1" w:themeFillShade="F2"/>
        <w:tabs>
          <w:tab w:val="left" w:pos="795"/>
        </w:tabs>
        <w:rPr>
          <w:lang w:eastAsia="en-AU"/>
        </w:rPr>
      </w:pPr>
      <w:r w:rsidRPr="02343D7C">
        <w:rPr>
          <w:b/>
          <w:bCs/>
          <w:i/>
          <w:iCs/>
          <w:color w:val="E35205" w:themeColor="text2"/>
        </w:rPr>
        <w:t>Helpful</w:t>
      </w:r>
      <w:r w:rsidRPr="02343D7C">
        <w:rPr>
          <w:b/>
          <w:i/>
          <w:color w:val="E35205" w:themeColor="text2"/>
        </w:rPr>
        <w:t xml:space="preserve"> </w:t>
      </w:r>
      <w:r w:rsidR="009775B9">
        <w:rPr>
          <w:b/>
          <w:i/>
          <w:color w:val="E35205" w:themeColor="text2"/>
        </w:rPr>
        <w:t>t</w:t>
      </w:r>
      <w:r w:rsidRPr="02343D7C">
        <w:rPr>
          <w:b/>
          <w:i/>
          <w:color w:val="E35205" w:themeColor="text2"/>
        </w:rPr>
        <w:t>ip</w:t>
      </w:r>
      <w:r w:rsidRPr="00A27040">
        <w:rPr>
          <w:b/>
          <w:i/>
          <w:color w:val="E35205" w:themeColor="text2"/>
        </w:rPr>
        <w:t>:</w:t>
      </w:r>
      <w:r w:rsidRPr="00A27040">
        <w:rPr>
          <w:i/>
          <w:lang w:eastAsia="en-AU"/>
        </w:rPr>
        <w:t xml:space="preserve"> </w:t>
      </w:r>
      <w:r w:rsidR="00AB70E6" w:rsidRPr="00A27040">
        <w:rPr>
          <w:i/>
          <w:lang w:eastAsia="en-AU"/>
        </w:rPr>
        <w:t>Include policy values where appropriate to demonstrate your business is adequately protected.</w:t>
      </w:r>
    </w:p>
    <w:p w14:paraId="458165A4" w14:textId="77777777" w:rsidR="00AB70E6" w:rsidRPr="00003B44" w:rsidRDefault="00AB70E6" w:rsidP="00003B44">
      <w:pPr>
        <w:rPr>
          <w:b/>
          <w:bCs/>
          <w:sz w:val="28"/>
          <w:szCs w:val="28"/>
          <w:lang w:eastAsia="en-AU"/>
        </w:rPr>
      </w:pPr>
      <w:r w:rsidRPr="00003B44">
        <w:rPr>
          <w:b/>
          <w:bCs/>
          <w:sz w:val="28"/>
          <w:szCs w:val="28"/>
          <w:lang w:eastAsia="en-AU"/>
        </w:rPr>
        <w:t xml:space="preserve">5.5 Risk management approach </w:t>
      </w:r>
    </w:p>
    <w:p w14:paraId="1025156E" w14:textId="77777777" w:rsidR="00AB70E6" w:rsidRDefault="00AB70E6" w:rsidP="00AB70E6">
      <w:pPr>
        <w:rPr>
          <w:lang w:eastAsia="en-AU"/>
        </w:rPr>
      </w:pPr>
      <w:r w:rsidRPr="005F52E9">
        <w:rPr>
          <w:lang w:eastAsia="en-AU"/>
        </w:rPr>
        <w:t xml:space="preserve">Major project supply chains focus a great deal on risk management. </w:t>
      </w:r>
    </w:p>
    <w:p w14:paraId="222ED360" w14:textId="77777777" w:rsidR="00C53B1D" w:rsidRDefault="00AB70E6" w:rsidP="00AB70E6">
      <w:pPr>
        <w:rPr>
          <w:lang w:eastAsia="en-AU"/>
        </w:rPr>
      </w:pPr>
      <w:r w:rsidRPr="005F52E9">
        <w:rPr>
          <w:lang w:eastAsia="en-AU"/>
        </w:rPr>
        <w:t xml:space="preserve">While higher tier companies have leading responsibility for risk management, they want to work with </w:t>
      </w:r>
      <w:r>
        <w:rPr>
          <w:lang w:eastAsia="en-AU"/>
        </w:rPr>
        <w:t xml:space="preserve">contractors or </w:t>
      </w:r>
      <w:r w:rsidRPr="005F52E9">
        <w:rPr>
          <w:lang w:eastAsia="en-AU"/>
        </w:rPr>
        <w:t xml:space="preserve">subcontractors that understand and practice good risk management. </w:t>
      </w:r>
    </w:p>
    <w:p w14:paraId="79B3D00F" w14:textId="608D2770" w:rsidR="00AB70E6" w:rsidRDefault="00AB70E6" w:rsidP="00AB70E6">
      <w:pPr>
        <w:rPr>
          <w:lang w:eastAsia="en-AU"/>
        </w:rPr>
      </w:pPr>
      <w:r w:rsidRPr="00A51927">
        <w:rPr>
          <w:lang w:eastAsia="en-AU"/>
        </w:rPr>
        <w:lastRenderedPageBreak/>
        <w:t>Describe your approach to managing risk</w:t>
      </w:r>
      <w:r w:rsidRPr="005F52E9">
        <w:rPr>
          <w:lang w:eastAsia="en-AU"/>
        </w:rPr>
        <w:t>, and how this benefits the customer</w:t>
      </w:r>
      <w:r>
        <w:rPr>
          <w:lang w:eastAsia="en-AU"/>
        </w:rPr>
        <w:t>:</w:t>
      </w:r>
    </w:p>
    <w:p w14:paraId="0241CB03" w14:textId="77777777" w:rsidR="00AB70E6" w:rsidRPr="00BA4EFB" w:rsidRDefault="00AB70E6" w:rsidP="00D42727">
      <w:pPr>
        <w:numPr>
          <w:ilvl w:val="0"/>
          <w:numId w:val="38"/>
        </w:numPr>
        <w:rPr>
          <w:lang w:eastAsia="en-AU"/>
        </w:rPr>
      </w:pPr>
      <w:r w:rsidRPr="00BA4EFB">
        <w:rPr>
          <w:lang w:eastAsia="en-AU"/>
        </w:rPr>
        <w:t>Whether you have completed a risk assessment</w:t>
      </w:r>
    </w:p>
    <w:p w14:paraId="3115D36F" w14:textId="77777777" w:rsidR="00AB70E6" w:rsidRPr="00BA4EFB" w:rsidRDefault="00AB70E6" w:rsidP="00D42727">
      <w:pPr>
        <w:numPr>
          <w:ilvl w:val="0"/>
          <w:numId w:val="38"/>
        </w:numPr>
        <w:rPr>
          <w:lang w:eastAsia="en-AU"/>
        </w:rPr>
      </w:pPr>
      <w:r w:rsidRPr="00BA4EFB">
        <w:rPr>
          <w:lang w:eastAsia="en-AU"/>
        </w:rPr>
        <w:t>Use of contingency or business continuity plans</w:t>
      </w:r>
    </w:p>
    <w:p w14:paraId="2D5D1CA6" w14:textId="77777777" w:rsidR="00AB70E6" w:rsidRPr="00BA4EFB" w:rsidRDefault="00AB70E6" w:rsidP="00D42727">
      <w:pPr>
        <w:numPr>
          <w:ilvl w:val="0"/>
          <w:numId w:val="38"/>
        </w:numPr>
        <w:rPr>
          <w:lang w:eastAsia="en-AU"/>
        </w:rPr>
      </w:pPr>
      <w:r w:rsidRPr="00BA4EFB">
        <w:rPr>
          <w:lang w:eastAsia="en-AU"/>
        </w:rPr>
        <w:t>Project management systems that reduce risk (e.g. procurement controls, backup suppliers)</w:t>
      </w:r>
    </w:p>
    <w:p w14:paraId="6820D62F" w14:textId="77777777" w:rsidR="00AB70E6" w:rsidRDefault="00AB70E6" w:rsidP="00D42727">
      <w:pPr>
        <w:pStyle w:val="ListParagraph"/>
        <w:numPr>
          <w:ilvl w:val="0"/>
          <w:numId w:val="34"/>
        </w:numPr>
        <w:rPr>
          <w:lang w:eastAsia="en-AU"/>
        </w:rPr>
      </w:pPr>
      <w:r w:rsidRPr="00BA4EFB">
        <w:rPr>
          <w:lang w:eastAsia="en-AU"/>
        </w:rPr>
        <w:t xml:space="preserve">Whether you have </w:t>
      </w:r>
    </w:p>
    <w:p w14:paraId="4EC5A6A9" w14:textId="77777777" w:rsidR="00AB70E6" w:rsidRDefault="00AB70E6" w:rsidP="00D42727">
      <w:pPr>
        <w:pStyle w:val="ListParagraph"/>
        <w:numPr>
          <w:ilvl w:val="1"/>
          <w:numId w:val="34"/>
        </w:numPr>
        <w:rPr>
          <w:lang w:eastAsia="en-AU"/>
        </w:rPr>
      </w:pPr>
      <w:r w:rsidRPr="005F52E9">
        <w:rPr>
          <w:lang w:eastAsia="en-AU"/>
        </w:rPr>
        <w:t xml:space="preserve">A risk management matrix to identify and assess potential risk. </w:t>
      </w:r>
    </w:p>
    <w:p w14:paraId="0F977637" w14:textId="77777777" w:rsidR="00AB70E6" w:rsidRDefault="00AB70E6" w:rsidP="00D42727">
      <w:pPr>
        <w:pStyle w:val="ListParagraph"/>
        <w:numPr>
          <w:ilvl w:val="1"/>
          <w:numId w:val="34"/>
        </w:numPr>
        <w:rPr>
          <w:lang w:eastAsia="en-AU"/>
        </w:rPr>
      </w:pPr>
      <w:r w:rsidRPr="005F52E9">
        <w:rPr>
          <w:lang w:eastAsia="en-AU"/>
        </w:rPr>
        <w:t>A risk management system and procedures to manage this risk e.g. risk assessment procedures for work on site or at your premises</w:t>
      </w:r>
    </w:p>
    <w:p w14:paraId="409EE722" w14:textId="77777777" w:rsidR="00AB70E6" w:rsidRDefault="00AB70E6" w:rsidP="00D42727">
      <w:pPr>
        <w:pStyle w:val="ListParagraph"/>
        <w:numPr>
          <w:ilvl w:val="1"/>
          <w:numId w:val="34"/>
        </w:numPr>
        <w:rPr>
          <w:lang w:eastAsia="en-AU"/>
        </w:rPr>
      </w:pPr>
      <w:r w:rsidRPr="005F52E9">
        <w:rPr>
          <w:lang w:eastAsia="en-AU"/>
        </w:rPr>
        <w:t>A risk management system that has been certified by a third party</w:t>
      </w:r>
    </w:p>
    <w:p w14:paraId="2B15E44F" w14:textId="77777777" w:rsidR="00AB70E6" w:rsidRDefault="00AB70E6" w:rsidP="00D42727">
      <w:pPr>
        <w:pStyle w:val="ListParagraph"/>
        <w:numPr>
          <w:ilvl w:val="1"/>
          <w:numId w:val="34"/>
        </w:numPr>
        <w:rPr>
          <w:lang w:eastAsia="en-AU"/>
        </w:rPr>
      </w:pPr>
      <w:r w:rsidRPr="005F52E9">
        <w:rPr>
          <w:lang w:eastAsia="en-AU"/>
        </w:rPr>
        <w:t>A risk management system and procedures that comply with ISO31000</w:t>
      </w:r>
    </w:p>
    <w:p w14:paraId="36FCB0F6" w14:textId="1B6A5EFB" w:rsidR="00AB70E6" w:rsidRDefault="00AB70E6" w:rsidP="00AB70E6">
      <w:pPr>
        <w:pStyle w:val="ListParagraph"/>
        <w:numPr>
          <w:ilvl w:val="1"/>
          <w:numId w:val="34"/>
        </w:numPr>
        <w:rPr>
          <w:lang w:eastAsia="en-AU"/>
        </w:rPr>
      </w:pPr>
      <w:r w:rsidRPr="00BA4EFB">
        <w:rPr>
          <w:lang w:eastAsia="en-AU"/>
        </w:rPr>
        <w:t>Compliance with NT and federal regulations.</w:t>
      </w:r>
    </w:p>
    <w:p w14:paraId="171D98D3" w14:textId="77777777" w:rsidR="00AB70E6" w:rsidRPr="00003B44" w:rsidRDefault="00AB70E6" w:rsidP="00003B44">
      <w:pPr>
        <w:rPr>
          <w:b/>
          <w:bCs/>
          <w:sz w:val="28"/>
          <w:szCs w:val="28"/>
          <w:lang w:eastAsia="en-AU"/>
        </w:rPr>
      </w:pPr>
      <w:r w:rsidRPr="00003B44">
        <w:rPr>
          <w:b/>
          <w:bCs/>
          <w:sz w:val="28"/>
          <w:szCs w:val="28"/>
          <w:lang w:eastAsia="en-AU"/>
        </w:rPr>
        <w:t xml:space="preserve">5.6 Other work </w:t>
      </w:r>
      <w:r w:rsidRPr="004C4BF3">
        <w:rPr>
          <w:b/>
          <w:sz w:val="28"/>
          <w:szCs w:val="28"/>
        </w:rPr>
        <w:t>management</w:t>
      </w:r>
      <w:r w:rsidRPr="009775B9">
        <w:rPr>
          <w:b/>
          <w:bCs/>
          <w:sz w:val="28"/>
          <w:szCs w:val="28"/>
          <w:lang w:eastAsia="en-AU"/>
        </w:rPr>
        <w:t xml:space="preserve"> </w:t>
      </w:r>
      <w:r w:rsidRPr="00003B44">
        <w:rPr>
          <w:b/>
          <w:bCs/>
          <w:sz w:val="28"/>
          <w:szCs w:val="28"/>
          <w:lang w:eastAsia="en-AU"/>
        </w:rPr>
        <w:t xml:space="preserve">systems </w:t>
      </w:r>
    </w:p>
    <w:p w14:paraId="657C9DC2" w14:textId="77777777" w:rsidR="00AB70E6" w:rsidRPr="00043802" w:rsidRDefault="00AB70E6" w:rsidP="00AB70E6">
      <w:pPr>
        <w:rPr>
          <w:lang w:eastAsia="en-AU"/>
        </w:rPr>
      </w:pPr>
      <w:r w:rsidRPr="00043802">
        <w:rPr>
          <w:lang w:eastAsia="en-AU"/>
        </w:rPr>
        <w:t>Efficient work management systems are essential for delivering on large projects. If your business uses systems such as </w:t>
      </w:r>
      <w:r w:rsidRPr="00A51927">
        <w:rPr>
          <w:lang w:eastAsia="en-AU"/>
        </w:rPr>
        <w:t>Enterprise Resource Planning (ERP)</w:t>
      </w:r>
      <w:r w:rsidRPr="00043802">
        <w:rPr>
          <w:lang w:eastAsia="en-AU"/>
        </w:rPr>
        <w:t>, </w:t>
      </w:r>
      <w:r w:rsidRPr="00A51927">
        <w:rPr>
          <w:lang w:eastAsia="en-AU"/>
        </w:rPr>
        <w:t>job tracking</w:t>
      </w:r>
      <w:r w:rsidRPr="00043802">
        <w:rPr>
          <w:lang w:eastAsia="en-AU"/>
        </w:rPr>
        <w:t>, or </w:t>
      </w:r>
      <w:r w:rsidRPr="00A51927">
        <w:rPr>
          <w:lang w:eastAsia="en-AU"/>
        </w:rPr>
        <w:t>document control platforms</w:t>
      </w:r>
      <w:r w:rsidRPr="00043802">
        <w:rPr>
          <w:lang w:eastAsia="en-AU"/>
        </w:rPr>
        <w:t>, include them here.</w:t>
      </w:r>
    </w:p>
    <w:p w14:paraId="78BD03C6" w14:textId="77777777" w:rsidR="00AB70E6" w:rsidRPr="00043802" w:rsidRDefault="00AB70E6" w:rsidP="00AB70E6">
      <w:pPr>
        <w:rPr>
          <w:lang w:eastAsia="en-AU"/>
        </w:rPr>
      </w:pPr>
      <w:r w:rsidRPr="00A51927">
        <w:rPr>
          <w:lang w:eastAsia="en-AU"/>
        </w:rPr>
        <w:t>Explain how your systems support:</w:t>
      </w:r>
    </w:p>
    <w:p w14:paraId="0646BD24" w14:textId="77777777" w:rsidR="00AB70E6" w:rsidRPr="00043802" w:rsidRDefault="00AB70E6" w:rsidP="00D42727">
      <w:pPr>
        <w:numPr>
          <w:ilvl w:val="0"/>
          <w:numId w:val="37"/>
        </w:numPr>
        <w:rPr>
          <w:lang w:eastAsia="en-AU"/>
        </w:rPr>
      </w:pPr>
      <w:r w:rsidRPr="00043802">
        <w:rPr>
          <w:lang w:eastAsia="en-AU"/>
        </w:rPr>
        <w:t>Order and invoice tracking</w:t>
      </w:r>
    </w:p>
    <w:p w14:paraId="62D2CB71" w14:textId="77777777" w:rsidR="00AB70E6" w:rsidRPr="00043802" w:rsidRDefault="00AB70E6" w:rsidP="00D42727">
      <w:pPr>
        <w:numPr>
          <w:ilvl w:val="0"/>
          <w:numId w:val="37"/>
        </w:numPr>
        <w:rPr>
          <w:lang w:eastAsia="en-AU"/>
        </w:rPr>
      </w:pPr>
      <w:r w:rsidRPr="00043802">
        <w:rPr>
          <w:lang w:eastAsia="en-AU"/>
        </w:rPr>
        <w:t>Project documentation and reporting</w:t>
      </w:r>
    </w:p>
    <w:p w14:paraId="4BD3A530" w14:textId="77777777" w:rsidR="00AB70E6" w:rsidRPr="00043802" w:rsidRDefault="00AB70E6" w:rsidP="00D42727">
      <w:pPr>
        <w:numPr>
          <w:ilvl w:val="0"/>
          <w:numId w:val="37"/>
        </w:numPr>
        <w:rPr>
          <w:lang w:eastAsia="en-AU"/>
        </w:rPr>
      </w:pPr>
      <w:r w:rsidRPr="00043802">
        <w:rPr>
          <w:lang w:eastAsia="en-AU"/>
        </w:rPr>
        <w:t>Communication with clients and subcontractors</w:t>
      </w:r>
      <w:r>
        <w:rPr>
          <w:lang w:eastAsia="en-AU"/>
        </w:rPr>
        <w:t>.</w:t>
      </w:r>
    </w:p>
    <w:p w14:paraId="4EE54E23" w14:textId="65B93B38" w:rsidR="00AB70E6" w:rsidRDefault="00F92D24" w:rsidP="006E78C2">
      <w:pPr>
        <w:shd w:val="clear" w:color="auto" w:fill="F2F2F2" w:themeFill="background1" w:themeFillShade="F2"/>
        <w:rPr>
          <w:lang w:eastAsia="en-AU"/>
        </w:rPr>
      </w:pPr>
      <w:r w:rsidRPr="02343D7C">
        <w:rPr>
          <w:b/>
          <w:bCs/>
          <w:i/>
          <w:iCs/>
          <w:color w:val="E35205" w:themeColor="text2"/>
        </w:rPr>
        <w:t>Helpful</w:t>
      </w:r>
      <w:r w:rsidRPr="02343D7C">
        <w:rPr>
          <w:b/>
          <w:i/>
          <w:color w:val="E35205" w:themeColor="text2"/>
        </w:rPr>
        <w:t xml:space="preserve"> </w:t>
      </w:r>
      <w:r w:rsidR="009775B9">
        <w:rPr>
          <w:b/>
          <w:i/>
          <w:color w:val="E35205" w:themeColor="text2"/>
        </w:rPr>
        <w:t>t</w:t>
      </w:r>
      <w:r w:rsidRPr="02343D7C">
        <w:rPr>
          <w:b/>
          <w:i/>
          <w:color w:val="E35205" w:themeColor="text2"/>
        </w:rPr>
        <w:t>ip:</w:t>
      </w:r>
      <w:r w:rsidRPr="00BF47BF">
        <w:rPr>
          <w:i/>
          <w:iCs/>
          <w:lang w:eastAsia="en-AU"/>
        </w:rPr>
        <w:t xml:space="preserve"> </w:t>
      </w:r>
      <w:r w:rsidR="00AB70E6" w:rsidRPr="00F92D24">
        <w:rPr>
          <w:i/>
          <w:lang w:eastAsia="en-AU"/>
        </w:rPr>
        <w:t>These systems demonstrate your ability to manage complex workflows and meet the administrative demands of major contracts. Outlining them here will demonstrate how your work management systems are of benefit to the customer</w:t>
      </w:r>
    </w:p>
    <w:p w14:paraId="4DF38256" w14:textId="77777777" w:rsidR="00AB70E6" w:rsidRDefault="00AB70E6" w:rsidP="00AB70E6">
      <w:pPr>
        <w:pStyle w:val="Heading2"/>
      </w:pPr>
      <w:bookmarkStart w:id="8" w:name="_Toc200976253"/>
      <w:r w:rsidRPr="00A27950">
        <w:t xml:space="preserve">Section </w:t>
      </w:r>
      <w:r>
        <w:t>6</w:t>
      </w:r>
      <w:r w:rsidRPr="00A27950">
        <w:t xml:space="preserve"> – </w:t>
      </w:r>
      <w:r>
        <w:t>Customer service and market response</w:t>
      </w:r>
      <w:bookmarkEnd w:id="8"/>
    </w:p>
    <w:p w14:paraId="11DBED1E" w14:textId="6C6CE8CF" w:rsidR="00AB70E6" w:rsidRDefault="00AB70E6" w:rsidP="00AB70E6">
      <w:pPr>
        <w:rPr>
          <w:lang w:eastAsia="en-AU"/>
        </w:rPr>
      </w:pPr>
      <w:r w:rsidRPr="00C95B47">
        <w:rPr>
          <w:lang w:eastAsia="en-AU"/>
        </w:rPr>
        <w:t xml:space="preserve">This section is where you </w:t>
      </w:r>
      <w:r w:rsidR="00D25329">
        <w:rPr>
          <w:lang w:eastAsia="en-AU"/>
        </w:rPr>
        <w:t>show</w:t>
      </w:r>
      <w:r w:rsidRPr="00C95B47">
        <w:rPr>
          <w:lang w:eastAsia="en-AU"/>
        </w:rPr>
        <w:t xml:space="preserve"> how you build and maintain relationships with your customers, how responsive you are to their requests and your commitment to continuous improvement. </w:t>
      </w:r>
    </w:p>
    <w:p w14:paraId="3D246380" w14:textId="77777777" w:rsidR="00AB70E6" w:rsidRPr="00003B44" w:rsidRDefault="00AB70E6" w:rsidP="00003B44">
      <w:pPr>
        <w:rPr>
          <w:b/>
          <w:bCs/>
          <w:sz w:val="28"/>
          <w:szCs w:val="28"/>
          <w:lang w:eastAsia="en-AU"/>
        </w:rPr>
      </w:pPr>
      <w:r w:rsidRPr="00003B44">
        <w:rPr>
          <w:b/>
          <w:bCs/>
          <w:sz w:val="28"/>
          <w:szCs w:val="28"/>
          <w:lang w:eastAsia="en-AU"/>
        </w:rPr>
        <w:t xml:space="preserve">6.1 Relationships and communication </w:t>
      </w:r>
    </w:p>
    <w:p w14:paraId="2285A6E5" w14:textId="77777777" w:rsidR="00D25329" w:rsidRDefault="00AB70E6" w:rsidP="00AB70E6">
      <w:pPr>
        <w:rPr>
          <w:lang w:eastAsia="en-AU"/>
        </w:rPr>
      </w:pPr>
      <w:r w:rsidRPr="00C70CC5">
        <w:rPr>
          <w:lang w:eastAsia="en-AU"/>
        </w:rPr>
        <w:t>Effective communication and relationship management are essential for successful project delivery.</w:t>
      </w:r>
    </w:p>
    <w:p w14:paraId="380A09E8" w14:textId="7C606A91" w:rsidR="00AB70E6" w:rsidRDefault="00AB70E6" w:rsidP="00AB70E6">
      <w:pPr>
        <w:rPr>
          <w:lang w:eastAsia="en-AU"/>
        </w:rPr>
      </w:pPr>
      <w:r w:rsidRPr="00C70CC5">
        <w:rPr>
          <w:lang w:eastAsia="en-AU"/>
        </w:rPr>
        <w:t>In this section, outline how your business maintains clear and consistent communication with clients</w:t>
      </w:r>
      <w:r w:rsidRPr="00C95B47">
        <w:rPr>
          <w:lang w:eastAsia="en-AU"/>
        </w:rPr>
        <w:t xml:space="preserve">. </w:t>
      </w:r>
    </w:p>
    <w:p w14:paraId="742ACC0A" w14:textId="77777777" w:rsidR="00AB70E6" w:rsidRDefault="00AB70E6" w:rsidP="00D42727">
      <w:pPr>
        <w:pStyle w:val="ListParagraph"/>
        <w:numPr>
          <w:ilvl w:val="0"/>
          <w:numId w:val="28"/>
        </w:numPr>
        <w:rPr>
          <w:lang w:eastAsia="en-AU"/>
        </w:rPr>
      </w:pPr>
      <w:r w:rsidRPr="00C95B47">
        <w:rPr>
          <w:lang w:eastAsia="en-AU"/>
        </w:rPr>
        <w:t xml:space="preserve">Do you have dedicated account managers for projects? </w:t>
      </w:r>
    </w:p>
    <w:p w14:paraId="28E295C5" w14:textId="77777777" w:rsidR="00AB70E6" w:rsidRDefault="00AB70E6" w:rsidP="00D42727">
      <w:pPr>
        <w:pStyle w:val="ListParagraph"/>
        <w:numPr>
          <w:ilvl w:val="0"/>
          <w:numId w:val="28"/>
        </w:numPr>
        <w:rPr>
          <w:lang w:eastAsia="en-AU"/>
        </w:rPr>
      </w:pPr>
      <w:r w:rsidRPr="00C95B47">
        <w:rPr>
          <w:lang w:eastAsia="en-AU"/>
        </w:rPr>
        <w:t>Are you proactive in communicating updates</w:t>
      </w:r>
      <w:r>
        <w:rPr>
          <w:lang w:eastAsia="en-AU"/>
        </w:rPr>
        <w:t>, flagging</w:t>
      </w:r>
      <w:r w:rsidRPr="00C95B47">
        <w:rPr>
          <w:lang w:eastAsia="en-AU"/>
        </w:rPr>
        <w:t xml:space="preserve"> issues</w:t>
      </w:r>
      <w:r>
        <w:rPr>
          <w:lang w:eastAsia="en-AU"/>
        </w:rPr>
        <w:t xml:space="preserve"> early and keeping clients informed</w:t>
      </w:r>
      <w:r w:rsidRPr="00C95B47">
        <w:rPr>
          <w:lang w:eastAsia="en-AU"/>
        </w:rPr>
        <w:t xml:space="preserve">? </w:t>
      </w:r>
    </w:p>
    <w:p w14:paraId="17985D0B" w14:textId="77777777" w:rsidR="00AB70E6" w:rsidRDefault="00AB70E6" w:rsidP="00D42727">
      <w:pPr>
        <w:pStyle w:val="ListParagraph"/>
        <w:numPr>
          <w:ilvl w:val="0"/>
          <w:numId w:val="28"/>
        </w:numPr>
        <w:rPr>
          <w:lang w:eastAsia="en-AU"/>
        </w:rPr>
      </w:pPr>
      <w:r w:rsidRPr="00C95B47">
        <w:rPr>
          <w:lang w:eastAsia="en-AU"/>
        </w:rPr>
        <w:t xml:space="preserve">Do you have long-term relationships with leading companies? </w:t>
      </w:r>
    </w:p>
    <w:p w14:paraId="4B36247F" w14:textId="77777777" w:rsidR="00AB70E6" w:rsidRPr="00C70CC5" w:rsidRDefault="00AB70E6" w:rsidP="00D42727">
      <w:pPr>
        <w:pStyle w:val="ListParagraph"/>
        <w:numPr>
          <w:ilvl w:val="0"/>
          <w:numId w:val="28"/>
        </w:numPr>
        <w:rPr>
          <w:lang w:eastAsia="en-AU"/>
        </w:rPr>
      </w:pPr>
      <w:r w:rsidRPr="00C70CC5">
        <w:rPr>
          <w:lang w:eastAsia="en-AU"/>
        </w:rPr>
        <w:t>How do you ensure effective reporting and transparency throughout the project lifecycle?</w:t>
      </w:r>
    </w:p>
    <w:p w14:paraId="117D1DEE" w14:textId="77777777" w:rsidR="00AB70E6" w:rsidRPr="00003B44" w:rsidRDefault="00AB70E6" w:rsidP="00003B44">
      <w:pPr>
        <w:rPr>
          <w:b/>
          <w:bCs/>
          <w:sz w:val="28"/>
          <w:szCs w:val="28"/>
          <w:lang w:eastAsia="en-AU"/>
        </w:rPr>
      </w:pPr>
      <w:r w:rsidRPr="00003B44">
        <w:rPr>
          <w:b/>
          <w:bCs/>
          <w:sz w:val="28"/>
          <w:szCs w:val="28"/>
          <w:lang w:eastAsia="en-AU"/>
        </w:rPr>
        <w:t xml:space="preserve">6.2 Responsiveness </w:t>
      </w:r>
    </w:p>
    <w:p w14:paraId="07F1E571" w14:textId="77777777" w:rsidR="00AB70E6" w:rsidRDefault="00AB70E6" w:rsidP="00AB70E6">
      <w:pPr>
        <w:rPr>
          <w:lang w:eastAsia="en-AU"/>
        </w:rPr>
      </w:pPr>
      <w:r w:rsidRPr="00C95B47">
        <w:rPr>
          <w:lang w:eastAsia="en-AU"/>
        </w:rPr>
        <w:lastRenderedPageBreak/>
        <w:t xml:space="preserve">Small to medium sized businesses excel in responding faster than larger companies. </w:t>
      </w:r>
      <w:r w:rsidRPr="00C70CC5">
        <w:rPr>
          <w:lang w:eastAsia="en-AU"/>
        </w:rPr>
        <w:t>Use this section to show how you can respond to client needs</w:t>
      </w:r>
      <w:r>
        <w:rPr>
          <w:lang w:eastAsia="en-AU"/>
        </w:rPr>
        <w:t>.</w:t>
      </w:r>
    </w:p>
    <w:p w14:paraId="65FBD972" w14:textId="77777777" w:rsidR="00AB70E6" w:rsidRDefault="00AB70E6" w:rsidP="00D42727">
      <w:pPr>
        <w:pStyle w:val="ListParagraph"/>
        <w:numPr>
          <w:ilvl w:val="0"/>
          <w:numId w:val="29"/>
        </w:numPr>
        <w:rPr>
          <w:lang w:eastAsia="en-AU"/>
        </w:rPr>
      </w:pPr>
      <w:r w:rsidRPr="00C95B47">
        <w:rPr>
          <w:lang w:eastAsia="en-AU"/>
        </w:rPr>
        <w:t xml:space="preserve">How quickly can you respond to customer requests? </w:t>
      </w:r>
    </w:p>
    <w:p w14:paraId="09D1C980" w14:textId="77777777" w:rsidR="00AB70E6" w:rsidRDefault="00AB70E6" w:rsidP="00D42727">
      <w:pPr>
        <w:pStyle w:val="ListParagraph"/>
        <w:numPr>
          <w:ilvl w:val="0"/>
          <w:numId w:val="29"/>
        </w:numPr>
        <w:rPr>
          <w:lang w:eastAsia="en-AU"/>
        </w:rPr>
      </w:pPr>
      <w:r w:rsidRPr="00C95B47">
        <w:rPr>
          <w:lang w:eastAsia="en-AU"/>
        </w:rPr>
        <w:t xml:space="preserve">Do you have standard or set turnaround timeframes to respond to client quotes/requests? </w:t>
      </w:r>
    </w:p>
    <w:p w14:paraId="502BFA3B" w14:textId="77777777" w:rsidR="00AB70E6" w:rsidRDefault="00AB70E6" w:rsidP="00D42727">
      <w:pPr>
        <w:pStyle w:val="ListParagraph"/>
        <w:numPr>
          <w:ilvl w:val="0"/>
          <w:numId w:val="29"/>
        </w:numPr>
        <w:rPr>
          <w:lang w:eastAsia="en-AU"/>
        </w:rPr>
      </w:pPr>
      <w:r w:rsidRPr="00C95B47">
        <w:rPr>
          <w:lang w:eastAsia="en-AU"/>
        </w:rPr>
        <w:t xml:space="preserve">Do you have an afterhours contact and the ability to respond to emergency requests? </w:t>
      </w:r>
    </w:p>
    <w:p w14:paraId="1D09C711" w14:textId="77777777" w:rsidR="00AB70E6" w:rsidRPr="00003B44" w:rsidRDefault="00AB70E6" w:rsidP="00003B44">
      <w:pPr>
        <w:rPr>
          <w:b/>
          <w:bCs/>
          <w:sz w:val="28"/>
          <w:szCs w:val="28"/>
          <w:lang w:eastAsia="en-AU"/>
        </w:rPr>
      </w:pPr>
      <w:r w:rsidRPr="00003B44">
        <w:rPr>
          <w:b/>
          <w:bCs/>
          <w:sz w:val="28"/>
          <w:szCs w:val="28"/>
          <w:lang w:eastAsia="en-AU"/>
        </w:rPr>
        <w:t xml:space="preserve">6.3 Continuous improvement and innovation </w:t>
      </w:r>
    </w:p>
    <w:p w14:paraId="1B269299" w14:textId="77777777" w:rsidR="00AB70E6" w:rsidRPr="00A51927" w:rsidRDefault="00AB70E6" w:rsidP="00AB70E6">
      <w:pPr>
        <w:rPr>
          <w:lang w:eastAsia="en-AU"/>
        </w:rPr>
      </w:pPr>
      <w:r w:rsidRPr="00C70CC5">
        <w:rPr>
          <w:lang w:eastAsia="en-AU"/>
        </w:rPr>
        <w:t>Buyers want to work with businesses that are always looking to improve. This section is where you show your commitment to </w:t>
      </w:r>
      <w:r w:rsidRPr="00A51927">
        <w:rPr>
          <w:lang w:eastAsia="en-AU"/>
        </w:rPr>
        <w:t>innovation, problem-solving, and learning.</w:t>
      </w:r>
    </w:p>
    <w:p w14:paraId="31D2ACA2" w14:textId="77777777" w:rsidR="00AB70E6" w:rsidRPr="00C70CC5" w:rsidRDefault="00AB70E6" w:rsidP="00D42727">
      <w:pPr>
        <w:numPr>
          <w:ilvl w:val="0"/>
          <w:numId w:val="30"/>
        </w:numPr>
        <w:rPr>
          <w:lang w:eastAsia="en-AU"/>
        </w:rPr>
      </w:pPr>
      <w:r w:rsidRPr="00C70CC5">
        <w:rPr>
          <w:lang w:eastAsia="en-AU"/>
        </w:rPr>
        <w:t>Do you regularly review and improve your </w:t>
      </w:r>
      <w:r w:rsidRPr="00A51927">
        <w:rPr>
          <w:lang w:eastAsia="en-AU"/>
        </w:rPr>
        <w:t>systems or processes</w:t>
      </w:r>
      <w:r w:rsidRPr="00C70CC5">
        <w:rPr>
          <w:lang w:eastAsia="en-AU"/>
        </w:rPr>
        <w:t>?</w:t>
      </w:r>
    </w:p>
    <w:p w14:paraId="7A358D67" w14:textId="77777777" w:rsidR="00AB70E6" w:rsidRPr="00C70CC5" w:rsidRDefault="00AB70E6" w:rsidP="00D42727">
      <w:pPr>
        <w:numPr>
          <w:ilvl w:val="0"/>
          <w:numId w:val="30"/>
        </w:numPr>
        <w:rPr>
          <w:lang w:eastAsia="en-AU"/>
        </w:rPr>
      </w:pPr>
      <w:r w:rsidRPr="00C70CC5">
        <w:rPr>
          <w:lang w:eastAsia="en-AU"/>
        </w:rPr>
        <w:t>Have you developed any </w:t>
      </w:r>
      <w:r w:rsidRPr="00A51927">
        <w:rPr>
          <w:lang w:eastAsia="en-AU"/>
        </w:rPr>
        <w:t>new products, tools, or methods</w:t>
      </w:r>
      <w:r w:rsidRPr="00C70CC5">
        <w:rPr>
          <w:lang w:eastAsia="en-AU"/>
        </w:rPr>
        <w:t xml:space="preserve"> that </w:t>
      </w:r>
      <w:r>
        <w:rPr>
          <w:lang w:eastAsia="en-AU"/>
        </w:rPr>
        <w:t>make you more efficient or deliver better outcomes</w:t>
      </w:r>
      <w:r w:rsidRPr="00C70CC5">
        <w:rPr>
          <w:lang w:eastAsia="en-AU"/>
        </w:rPr>
        <w:t>?</w:t>
      </w:r>
    </w:p>
    <w:p w14:paraId="737E9E5A" w14:textId="77777777" w:rsidR="00AB70E6" w:rsidRPr="00C70CC5" w:rsidRDefault="00AB70E6" w:rsidP="00D42727">
      <w:pPr>
        <w:numPr>
          <w:ilvl w:val="0"/>
          <w:numId w:val="30"/>
        </w:numPr>
        <w:rPr>
          <w:lang w:eastAsia="en-AU"/>
        </w:rPr>
      </w:pPr>
      <w:r w:rsidRPr="00C70CC5">
        <w:rPr>
          <w:lang w:eastAsia="en-AU"/>
        </w:rPr>
        <w:t>How do you </w:t>
      </w:r>
      <w:r w:rsidRPr="00A51927">
        <w:rPr>
          <w:lang w:eastAsia="en-AU"/>
        </w:rPr>
        <w:t>gather feedback</w:t>
      </w:r>
      <w:r w:rsidRPr="00C70CC5">
        <w:rPr>
          <w:lang w:eastAsia="en-AU"/>
        </w:rPr>
        <w:t> from clients or stakeholders</w:t>
      </w:r>
      <w:r>
        <w:rPr>
          <w:lang w:eastAsia="en-AU"/>
        </w:rPr>
        <w:t xml:space="preserve"> a</w:t>
      </w:r>
      <w:r w:rsidRPr="00C70CC5">
        <w:rPr>
          <w:lang w:eastAsia="en-AU"/>
        </w:rPr>
        <w:t>nd how do you act on it?</w:t>
      </w:r>
    </w:p>
    <w:p w14:paraId="5B8DDF4D" w14:textId="77777777" w:rsidR="00AB70E6" w:rsidRPr="00C70CC5" w:rsidRDefault="00AB70E6" w:rsidP="00D42727">
      <w:pPr>
        <w:numPr>
          <w:ilvl w:val="0"/>
          <w:numId w:val="30"/>
        </w:numPr>
        <w:rPr>
          <w:lang w:eastAsia="en-AU"/>
        </w:rPr>
      </w:pPr>
      <w:r w:rsidRPr="00C70CC5">
        <w:rPr>
          <w:lang w:eastAsia="en-AU"/>
        </w:rPr>
        <w:t>Do you invest in </w:t>
      </w:r>
      <w:r w:rsidRPr="00A51927">
        <w:rPr>
          <w:lang w:eastAsia="en-AU"/>
        </w:rPr>
        <w:t>research and development</w:t>
      </w:r>
      <w:r w:rsidRPr="00C70CC5">
        <w:rPr>
          <w:lang w:eastAsia="en-AU"/>
        </w:rPr>
        <w:t>, or trial new approaches to solve challenges?</w:t>
      </w:r>
    </w:p>
    <w:p w14:paraId="13288695" w14:textId="0E21AE03" w:rsidR="00AB70E6" w:rsidRDefault="00E97DA4" w:rsidP="006E78C2">
      <w:pPr>
        <w:shd w:val="clear" w:color="auto" w:fill="F2F2F2" w:themeFill="background1" w:themeFillShade="F2"/>
        <w:rPr>
          <w:lang w:eastAsia="en-AU"/>
        </w:rPr>
      </w:pPr>
      <w:r w:rsidRPr="02343D7C">
        <w:rPr>
          <w:b/>
          <w:bCs/>
          <w:i/>
          <w:iCs/>
          <w:color w:val="E35205" w:themeColor="text2"/>
        </w:rPr>
        <w:t>Helpful</w:t>
      </w:r>
      <w:r w:rsidRPr="02343D7C">
        <w:rPr>
          <w:b/>
          <w:i/>
          <w:color w:val="E35205" w:themeColor="text2"/>
        </w:rPr>
        <w:t xml:space="preserve"> </w:t>
      </w:r>
      <w:r w:rsidR="00DD7308">
        <w:rPr>
          <w:b/>
          <w:i/>
          <w:color w:val="E35205" w:themeColor="text2"/>
        </w:rPr>
        <w:t>t</w:t>
      </w:r>
      <w:r w:rsidRPr="02343D7C">
        <w:rPr>
          <w:b/>
          <w:i/>
          <w:color w:val="E35205" w:themeColor="text2"/>
        </w:rPr>
        <w:t>ip:</w:t>
      </w:r>
      <w:r w:rsidRPr="00BF47BF">
        <w:rPr>
          <w:i/>
          <w:iCs/>
          <w:lang w:eastAsia="en-AU"/>
        </w:rPr>
        <w:t xml:space="preserve"> </w:t>
      </w:r>
      <w:r w:rsidR="00AB70E6" w:rsidRPr="00E97DA4">
        <w:rPr>
          <w:i/>
          <w:lang w:eastAsia="en-AU"/>
        </w:rPr>
        <w:t xml:space="preserve">If you have a case study that shows how you have improved a process or solved a problem creatively, include it here, it is a great way to demonstrate your value. </w:t>
      </w:r>
    </w:p>
    <w:p w14:paraId="14BFBA67" w14:textId="77777777" w:rsidR="00AB70E6" w:rsidRDefault="00AB70E6" w:rsidP="00AB70E6">
      <w:pPr>
        <w:pStyle w:val="Heading2"/>
      </w:pPr>
      <w:bookmarkStart w:id="9" w:name="_Toc200976254"/>
      <w:r w:rsidRPr="00A27950">
        <w:t xml:space="preserve">Section </w:t>
      </w:r>
      <w:r>
        <w:t>7</w:t>
      </w:r>
      <w:r w:rsidRPr="00A27950">
        <w:t xml:space="preserve"> – </w:t>
      </w:r>
      <w:r>
        <w:t>Working with industry and others</w:t>
      </w:r>
      <w:bookmarkEnd w:id="9"/>
    </w:p>
    <w:p w14:paraId="1A5EC4B5" w14:textId="52DDE700" w:rsidR="00AB70E6" w:rsidRDefault="00AB70E6" w:rsidP="00AB70E6">
      <w:pPr>
        <w:rPr>
          <w:lang w:eastAsia="en-AU"/>
        </w:rPr>
      </w:pPr>
      <w:r w:rsidRPr="00086261">
        <w:rPr>
          <w:lang w:eastAsia="en-AU"/>
        </w:rPr>
        <w:t>This section</w:t>
      </w:r>
      <w:r>
        <w:rPr>
          <w:lang w:eastAsia="en-AU"/>
        </w:rPr>
        <w:t xml:space="preserve"> highlights how your business connects with other through</w:t>
      </w:r>
      <w:r w:rsidRPr="00086261">
        <w:rPr>
          <w:lang w:eastAsia="en-AU"/>
        </w:rPr>
        <w:t xml:space="preserve"> industry</w:t>
      </w:r>
      <w:r>
        <w:rPr>
          <w:lang w:eastAsia="en-AU"/>
        </w:rPr>
        <w:t xml:space="preserve"> networks, professional </w:t>
      </w:r>
      <w:r w:rsidRPr="00086261">
        <w:rPr>
          <w:lang w:eastAsia="en-AU"/>
        </w:rPr>
        <w:t>associations and what your business does to contribute to the local community.</w:t>
      </w:r>
    </w:p>
    <w:p w14:paraId="5D412803" w14:textId="3D1D5453" w:rsidR="00512AE4" w:rsidRDefault="00512AE4" w:rsidP="006E78C2">
      <w:pPr>
        <w:shd w:val="clear" w:color="auto" w:fill="F2F2F2" w:themeFill="background1" w:themeFillShade="F2"/>
        <w:rPr>
          <w:lang w:eastAsia="en-AU"/>
        </w:rPr>
      </w:pPr>
      <w:r w:rsidRPr="02343D7C">
        <w:rPr>
          <w:b/>
          <w:bCs/>
          <w:i/>
          <w:iCs/>
          <w:color w:val="E35205" w:themeColor="text2"/>
        </w:rPr>
        <w:t>Helpful</w:t>
      </w:r>
      <w:r w:rsidRPr="02343D7C">
        <w:rPr>
          <w:b/>
          <w:i/>
          <w:color w:val="E35205" w:themeColor="text2"/>
        </w:rPr>
        <w:t xml:space="preserve"> </w:t>
      </w:r>
      <w:r w:rsidR="009775B9">
        <w:rPr>
          <w:b/>
          <w:i/>
          <w:color w:val="E35205" w:themeColor="text2"/>
        </w:rPr>
        <w:t>t</w:t>
      </w:r>
      <w:r w:rsidRPr="02343D7C">
        <w:rPr>
          <w:b/>
          <w:i/>
          <w:color w:val="E35205" w:themeColor="text2"/>
        </w:rPr>
        <w:t>ip:</w:t>
      </w:r>
      <w:r w:rsidRPr="00BF47BF">
        <w:rPr>
          <w:i/>
          <w:iCs/>
          <w:lang w:eastAsia="en-AU"/>
        </w:rPr>
        <w:t xml:space="preserve"> </w:t>
      </w:r>
      <w:r w:rsidRPr="00512AE4">
        <w:rPr>
          <w:i/>
          <w:iCs/>
          <w:lang w:eastAsia="en-AU"/>
        </w:rPr>
        <w:t>These connections show that your business is engaged, informed, and committed to working collaboratively.</w:t>
      </w:r>
    </w:p>
    <w:p w14:paraId="3BF70186" w14:textId="77777777" w:rsidR="00E97DA4" w:rsidRDefault="00AB70E6" w:rsidP="00AB70E6">
      <w:pPr>
        <w:rPr>
          <w:lang w:eastAsia="en-AU"/>
        </w:rPr>
      </w:pPr>
      <w:r w:rsidRPr="00086261">
        <w:rPr>
          <w:lang w:eastAsia="en-AU"/>
        </w:rPr>
        <w:t xml:space="preserve">Examples of networks and industry associations include: </w:t>
      </w:r>
    </w:p>
    <w:p w14:paraId="374D3FF3" w14:textId="77777777" w:rsidR="00E97DA4" w:rsidRDefault="00AB70E6" w:rsidP="00512AE4">
      <w:pPr>
        <w:pStyle w:val="ListParagraph"/>
        <w:numPr>
          <w:ilvl w:val="0"/>
          <w:numId w:val="51"/>
        </w:numPr>
        <w:rPr>
          <w:lang w:eastAsia="en-AU"/>
        </w:rPr>
      </w:pPr>
      <w:r w:rsidRPr="00086261">
        <w:rPr>
          <w:lang w:eastAsia="en-AU"/>
        </w:rPr>
        <w:t xml:space="preserve">Chambers of Commerce </w:t>
      </w:r>
    </w:p>
    <w:p w14:paraId="2D0BCD93" w14:textId="77777777" w:rsidR="00E97DA4" w:rsidRDefault="00AB70E6" w:rsidP="00512AE4">
      <w:pPr>
        <w:pStyle w:val="ListParagraph"/>
        <w:numPr>
          <w:ilvl w:val="0"/>
          <w:numId w:val="51"/>
        </w:numPr>
        <w:rPr>
          <w:lang w:eastAsia="en-AU"/>
        </w:rPr>
      </w:pPr>
      <w:r w:rsidRPr="00086261">
        <w:rPr>
          <w:lang w:eastAsia="en-AU"/>
        </w:rPr>
        <w:t xml:space="preserve">Master Builders Association </w:t>
      </w:r>
    </w:p>
    <w:p w14:paraId="61AC5D48" w14:textId="77777777" w:rsidR="00E97DA4" w:rsidRDefault="00AB70E6" w:rsidP="00512AE4">
      <w:pPr>
        <w:pStyle w:val="ListParagraph"/>
        <w:numPr>
          <w:ilvl w:val="0"/>
          <w:numId w:val="51"/>
        </w:numPr>
        <w:rPr>
          <w:lang w:eastAsia="en-AU"/>
        </w:rPr>
      </w:pPr>
      <w:r w:rsidRPr="00086261">
        <w:rPr>
          <w:lang w:eastAsia="en-AU"/>
        </w:rPr>
        <w:t xml:space="preserve">Housing Industry Association </w:t>
      </w:r>
    </w:p>
    <w:p w14:paraId="425DC5BB" w14:textId="77777777" w:rsidR="00E97DA4" w:rsidRDefault="00AB70E6" w:rsidP="00512AE4">
      <w:pPr>
        <w:pStyle w:val="ListParagraph"/>
        <w:numPr>
          <w:ilvl w:val="0"/>
          <w:numId w:val="51"/>
        </w:numPr>
        <w:rPr>
          <w:lang w:eastAsia="en-AU"/>
        </w:rPr>
      </w:pPr>
      <w:r w:rsidRPr="00086261">
        <w:rPr>
          <w:lang w:eastAsia="en-AU"/>
        </w:rPr>
        <w:t xml:space="preserve">Certified Practicing Accountants </w:t>
      </w:r>
    </w:p>
    <w:p w14:paraId="54C3F169" w14:textId="209DBF96" w:rsidR="00E97DA4" w:rsidRDefault="00AB70E6" w:rsidP="00512AE4">
      <w:pPr>
        <w:pStyle w:val="ListParagraph"/>
        <w:numPr>
          <w:ilvl w:val="0"/>
          <w:numId w:val="51"/>
        </w:numPr>
        <w:rPr>
          <w:lang w:eastAsia="en-AU"/>
        </w:rPr>
      </w:pPr>
      <w:r w:rsidRPr="00086261">
        <w:rPr>
          <w:lang w:eastAsia="en-AU"/>
        </w:rPr>
        <w:t>REI</w:t>
      </w:r>
      <w:r w:rsidR="00D17DB0">
        <w:rPr>
          <w:lang w:eastAsia="en-AU"/>
        </w:rPr>
        <w:t>NT</w:t>
      </w:r>
    </w:p>
    <w:p w14:paraId="40AD0B93" w14:textId="5A3F9856" w:rsidR="00AB70E6" w:rsidRDefault="00AB70E6" w:rsidP="00512AE4">
      <w:pPr>
        <w:pStyle w:val="ListParagraph"/>
        <w:numPr>
          <w:ilvl w:val="0"/>
          <w:numId w:val="51"/>
        </w:numPr>
        <w:rPr>
          <w:lang w:eastAsia="en-AU"/>
        </w:rPr>
      </w:pPr>
      <w:r w:rsidRPr="00086261">
        <w:rPr>
          <w:lang w:eastAsia="en-AU"/>
        </w:rPr>
        <w:t xml:space="preserve">local economic development/tourism groups etc </w:t>
      </w:r>
    </w:p>
    <w:p w14:paraId="49A1EC9B" w14:textId="77777777" w:rsidR="00AB70E6" w:rsidRPr="00003B44" w:rsidRDefault="00AB70E6" w:rsidP="00003B44">
      <w:pPr>
        <w:rPr>
          <w:b/>
          <w:bCs/>
          <w:sz w:val="28"/>
          <w:szCs w:val="28"/>
          <w:lang w:eastAsia="en-AU"/>
        </w:rPr>
      </w:pPr>
      <w:r w:rsidRPr="00003B44">
        <w:rPr>
          <w:b/>
          <w:bCs/>
          <w:sz w:val="28"/>
          <w:szCs w:val="28"/>
          <w:lang w:eastAsia="en-AU"/>
        </w:rPr>
        <w:t xml:space="preserve">7.1 Networks </w:t>
      </w:r>
    </w:p>
    <w:p w14:paraId="63FEC6DB" w14:textId="77777777" w:rsidR="00AB70E6" w:rsidRPr="00E511C3" w:rsidRDefault="00AB70E6" w:rsidP="00AB70E6">
      <w:pPr>
        <w:rPr>
          <w:lang w:eastAsia="en-AU"/>
        </w:rPr>
      </w:pPr>
      <w:r w:rsidRPr="00E511C3">
        <w:rPr>
          <w:lang w:eastAsia="en-AU"/>
        </w:rPr>
        <w:t>If your business is part of a </w:t>
      </w:r>
      <w:r w:rsidRPr="00A51927">
        <w:rPr>
          <w:bCs/>
          <w:lang w:eastAsia="en-AU"/>
        </w:rPr>
        <w:t>network, consortium, or joint venture</w:t>
      </w:r>
      <w:r w:rsidRPr="00E511C3">
        <w:rPr>
          <w:lang w:eastAsia="en-AU"/>
        </w:rPr>
        <w:t>, include that here. This shows that you are open to </w:t>
      </w:r>
      <w:r w:rsidRPr="00A51927">
        <w:rPr>
          <w:bCs/>
          <w:lang w:eastAsia="en-AU"/>
        </w:rPr>
        <w:t>collaboration</w:t>
      </w:r>
      <w:r w:rsidRPr="00E511C3">
        <w:rPr>
          <w:lang w:eastAsia="en-AU"/>
        </w:rPr>
        <w:t>, which is a valuable trait when working on large-scale or multi-contractor projects.</w:t>
      </w:r>
    </w:p>
    <w:p w14:paraId="401FA383" w14:textId="77777777" w:rsidR="00AB70E6" w:rsidRPr="00E511C3" w:rsidRDefault="00AB70E6" w:rsidP="00D42727">
      <w:pPr>
        <w:numPr>
          <w:ilvl w:val="0"/>
          <w:numId w:val="27"/>
        </w:numPr>
        <w:rPr>
          <w:lang w:eastAsia="en-AU"/>
        </w:rPr>
      </w:pPr>
      <w:r w:rsidRPr="00E511C3">
        <w:rPr>
          <w:lang w:eastAsia="en-AU"/>
        </w:rPr>
        <w:t>Do you work with other local businesses to deliver projects?</w:t>
      </w:r>
    </w:p>
    <w:p w14:paraId="18D0BE45" w14:textId="77777777" w:rsidR="00AB70E6" w:rsidRPr="00E511C3" w:rsidRDefault="00AB70E6" w:rsidP="00D42727">
      <w:pPr>
        <w:numPr>
          <w:ilvl w:val="0"/>
          <w:numId w:val="27"/>
        </w:numPr>
        <w:rPr>
          <w:lang w:eastAsia="en-AU"/>
        </w:rPr>
      </w:pPr>
      <w:r w:rsidRPr="00E511C3">
        <w:rPr>
          <w:lang w:eastAsia="en-AU"/>
        </w:rPr>
        <w:t>Have you partnered with Indigenous enterprises, regional suppliers, or specialist contractors?</w:t>
      </w:r>
    </w:p>
    <w:p w14:paraId="1B202334" w14:textId="77777777" w:rsidR="00AB70E6" w:rsidRPr="00E511C3" w:rsidRDefault="00AB70E6" w:rsidP="00D42727">
      <w:pPr>
        <w:numPr>
          <w:ilvl w:val="0"/>
          <w:numId w:val="27"/>
        </w:numPr>
        <w:rPr>
          <w:lang w:eastAsia="en-AU"/>
        </w:rPr>
      </w:pPr>
      <w:r w:rsidRPr="00E511C3">
        <w:rPr>
          <w:lang w:eastAsia="en-AU"/>
        </w:rPr>
        <w:lastRenderedPageBreak/>
        <w:t>Are you part of a group that </w:t>
      </w:r>
      <w:r w:rsidRPr="00A51927">
        <w:rPr>
          <w:lang w:eastAsia="en-AU"/>
        </w:rPr>
        <w:t>jointly bids</w:t>
      </w:r>
      <w:r w:rsidRPr="00E511C3">
        <w:rPr>
          <w:lang w:eastAsia="en-AU"/>
        </w:rPr>
        <w:t> on tenders or shares resources?</w:t>
      </w:r>
    </w:p>
    <w:p w14:paraId="3AF335F7" w14:textId="77777777" w:rsidR="00AB70E6" w:rsidRDefault="00AB70E6" w:rsidP="00AB70E6">
      <w:pPr>
        <w:rPr>
          <w:lang w:eastAsia="en-AU"/>
        </w:rPr>
      </w:pPr>
      <w:r w:rsidRPr="00E511C3">
        <w:rPr>
          <w:lang w:eastAsia="en-AU"/>
        </w:rPr>
        <w:t>These relationships demonstrate your ability to </w:t>
      </w:r>
      <w:r w:rsidRPr="00A51927">
        <w:rPr>
          <w:lang w:eastAsia="en-AU"/>
        </w:rPr>
        <w:t>scale up</w:t>
      </w:r>
      <w:r w:rsidRPr="00E511C3">
        <w:rPr>
          <w:lang w:eastAsia="en-AU"/>
        </w:rPr>
        <w:t xml:space="preserve">, share knowledge, and work as part of a broader </w:t>
      </w:r>
      <w:r w:rsidRPr="00003B44">
        <w:rPr>
          <w:lang w:eastAsia="en-AU"/>
        </w:rPr>
        <w:t>projects.</w:t>
      </w:r>
    </w:p>
    <w:p w14:paraId="1F6A27CA" w14:textId="77777777" w:rsidR="00AB70E6" w:rsidRPr="00003B44" w:rsidRDefault="00AB70E6" w:rsidP="00003B44">
      <w:pPr>
        <w:rPr>
          <w:b/>
          <w:bCs/>
          <w:sz w:val="28"/>
          <w:szCs w:val="28"/>
          <w:lang w:eastAsia="en-AU"/>
        </w:rPr>
      </w:pPr>
      <w:r w:rsidRPr="00003B44">
        <w:rPr>
          <w:b/>
          <w:bCs/>
          <w:sz w:val="28"/>
          <w:szCs w:val="28"/>
          <w:lang w:eastAsia="en-AU"/>
        </w:rPr>
        <w:t xml:space="preserve">7.2 Industry association membership </w:t>
      </w:r>
    </w:p>
    <w:p w14:paraId="468528CE" w14:textId="77777777" w:rsidR="00AB70E6" w:rsidRDefault="00AB70E6" w:rsidP="00AB70E6">
      <w:pPr>
        <w:rPr>
          <w:lang w:eastAsia="en-AU"/>
        </w:rPr>
      </w:pPr>
      <w:r w:rsidRPr="00086261">
        <w:rPr>
          <w:lang w:eastAsia="en-AU"/>
        </w:rPr>
        <w:t xml:space="preserve">Being a member of an industry association or group sends a message that you stay up to date with developments and get information and professional development about your industry or local area. </w:t>
      </w:r>
    </w:p>
    <w:p w14:paraId="7D7B380E" w14:textId="77777777" w:rsidR="00AB70E6" w:rsidRPr="00003B44" w:rsidRDefault="00AB70E6" w:rsidP="00003B44">
      <w:pPr>
        <w:rPr>
          <w:b/>
          <w:bCs/>
          <w:sz w:val="28"/>
          <w:szCs w:val="28"/>
          <w:lang w:eastAsia="en-AU"/>
        </w:rPr>
      </w:pPr>
      <w:r w:rsidRPr="00003B44">
        <w:rPr>
          <w:b/>
          <w:bCs/>
          <w:sz w:val="28"/>
          <w:szCs w:val="28"/>
          <w:lang w:eastAsia="en-AU"/>
        </w:rPr>
        <w:t xml:space="preserve">7.3 Corporate social responsibility </w:t>
      </w:r>
    </w:p>
    <w:p w14:paraId="7B226D64" w14:textId="1B330EDF" w:rsidR="00AB70E6" w:rsidRDefault="00AB70E6" w:rsidP="00AB70E6">
      <w:pPr>
        <w:rPr>
          <w:lang w:eastAsia="en-AU"/>
        </w:rPr>
      </w:pPr>
      <w:r w:rsidRPr="00086261">
        <w:rPr>
          <w:lang w:eastAsia="en-AU"/>
        </w:rPr>
        <w:t xml:space="preserve">Corporate social responsibility is about a business making a lasting commitment to giving something back to the community. </w:t>
      </w:r>
      <w:r w:rsidRPr="00C95B47">
        <w:rPr>
          <w:lang w:eastAsia="en-AU"/>
        </w:rPr>
        <w:t>Even small contributions can show that your business is </w:t>
      </w:r>
      <w:r w:rsidRPr="00A51927">
        <w:rPr>
          <w:lang w:eastAsia="en-AU"/>
        </w:rPr>
        <w:t>community-minded</w:t>
      </w:r>
      <w:r w:rsidRPr="00C95B47">
        <w:rPr>
          <w:lang w:eastAsia="en-AU"/>
        </w:rPr>
        <w:t> and aligned with the values of major project proponents.</w:t>
      </w:r>
    </w:p>
    <w:p w14:paraId="72CB7C5A" w14:textId="2938C693" w:rsidR="00AB70E6" w:rsidRDefault="002108B2" w:rsidP="006E78C2">
      <w:pPr>
        <w:shd w:val="clear" w:color="auto" w:fill="F2F2F2" w:themeFill="background1" w:themeFillShade="F2"/>
        <w:rPr>
          <w:lang w:eastAsia="en-AU"/>
        </w:rPr>
      </w:pPr>
      <w:r w:rsidRPr="02343D7C">
        <w:rPr>
          <w:b/>
          <w:bCs/>
          <w:i/>
          <w:iCs/>
          <w:color w:val="E35205" w:themeColor="text2"/>
        </w:rPr>
        <w:t>Helpful</w:t>
      </w:r>
      <w:r w:rsidRPr="02343D7C">
        <w:rPr>
          <w:b/>
          <w:i/>
          <w:color w:val="E35205" w:themeColor="text2"/>
        </w:rPr>
        <w:t xml:space="preserve"> </w:t>
      </w:r>
      <w:r w:rsidR="009775B9">
        <w:rPr>
          <w:b/>
          <w:i/>
          <w:color w:val="E35205" w:themeColor="text2"/>
        </w:rPr>
        <w:t>t</w:t>
      </w:r>
      <w:r w:rsidRPr="02343D7C">
        <w:rPr>
          <w:b/>
          <w:i/>
          <w:color w:val="E35205" w:themeColor="text2"/>
        </w:rPr>
        <w:t>ip:</w:t>
      </w:r>
      <w:r w:rsidRPr="00BF47BF">
        <w:rPr>
          <w:i/>
          <w:iCs/>
          <w:lang w:eastAsia="en-AU"/>
        </w:rPr>
        <w:t xml:space="preserve"> </w:t>
      </w:r>
      <w:r w:rsidR="00AB70E6" w:rsidRPr="002108B2">
        <w:rPr>
          <w:i/>
          <w:lang w:eastAsia="en-AU"/>
        </w:rPr>
        <w:t>Major project proponents and tier 1 contractors are expected to contribute to the communities in which they operate, so it is important to talk about the things that your business might be doing that benefits the community in your region or area.</w:t>
      </w:r>
    </w:p>
    <w:p w14:paraId="036E7F9C" w14:textId="602EE195" w:rsidR="00AB70E6" w:rsidRDefault="00AB70E6" w:rsidP="00AB70E6">
      <w:pPr>
        <w:rPr>
          <w:lang w:eastAsia="en-AU"/>
        </w:rPr>
      </w:pPr>
      <w:r w:rsidRPr="00086261">
        <w:rPr>
          <w:lang w:eastAsia="en-AU"/>
        </w:rPr>
        <w:t xml:space="preserve"> Some examples of how this commitment may be </w:t>
      </w:r>
      <w:r w:rsidR="002108B2">
        <w:rPr>
          <w:lang w:eastAsia="en-AU"/>
        </w:rPr>
        <w:t>demonstrated</w:t>
      </w:r>
      <w:r w:rsidRPr="00086261">
        <w:rPr>
          <w:lang w:eastAsia="en-AU"/>
        </w:rPr>
        <w:t xml:space="preserve"> include: </w:t>
      </w:r>
    </w:p>
    <w:p w14:paraId="41224157" w14:textId="77777777" w:rsidR="00AB70E6" w:rsidRDefault="00AB70E6" w:rsidP="00D42727">
      <w:pPr>
        <w:pStyle w:val="ListParagraph"/>
        <w:numPr>
          <w:ilvl w:val="0"/>
          <w:numId w:val="26"/>
        </w:numPr>
        <w:rPr>
          <w:lang w:eastAsia="en-AU"/>
        </w:rPr>
      </w:pPr>
      <w:r w:rsidRPr="00086261">
        <w:rPr>
          <w:lang w:eastAsia="en-AU"/>
        </w:rPr>
        <w:t xml:space="preserve">Investing in community projects </w:t>
      </w:r>
    </w:p>
    <w:p w14:paraId="5A316CE3" w14:textId="77777777" w:rsidR="00AB70E6" w:rsidRDefault="00AB70E6" w:rsidP="00D42727">
      <w:pPr>
        <w:pStyle w:val="ListParagraph"/>
        <w:numPr>
          <w:ilvl w:val="0"/>
          <w:numId w:val="26"/>
        </w:numPr>
        <w:rPr>
          <w:lang w:eastAsia="en-AU"/>
        </w:rPr>
      </w:pPr>
      <w:r w:rsidRPr="00086261">
        <w:rPr>
          <w:lang w:eastAsia="en-AU"/>
        </w:rPr>
        <w:t xml:space="preserve">Supporting research initiatives </w:t>
      </w:r>
    </w:p>
    <w:p w14:paraId="352B28D7" w14:textId="77777777" w:rsidR="00AB70E6" w:rsidRDefault="00AB70E6" w:rsidP="00D42727">
      <w:pPr>
        <w:pStyle w:val="ListParagraph"/>
        <w:numPr>
          <w:ilvl w:val="0"/>
          <w:numId w:val="26"/>
        </w:numPr>
        <w:rPr>
          <w:lang w:eastAsia="en-AU"/>
        </w:rPr>
      </w:pPr>
      <w:r w:rsidRPr="00086261">
        <w:rPr>
          <w:lang w:eastAsia="en-AU"/>
        </w:rPr>
        <w:t xml:space="preserve">Introducing occupational health and safety measures </w:t>
      </w:r>
    </w:p>
    <w:p w14:paraId="53CA9AEB" w14:textId="77777777" w:rsidR="00AB70E6" w:rsidRDefault="00AB70E6" w:rsidP="00D42727">
      <w:pPr>
        <w:pStyle w:val="ListParagraph"/>
        <w:numPr>
          <w:ilvl w:val="0"/>
          <w:numId w:val="26"/>
        </w:numPr>
        <w:rPr>
          <w:lang w:eastAsia="en-AU"/>
        </w:rPr>
      </w:pPr>
      <w:r w:rsidRPr="00086261">
        <w:rPr>
          <w:lang w:eastAsia="en-AU"/>
        </w:rPr>
        <w:t xml:space="preserve">Adopting environmentally friendly practices </w:t>
      </w:r>
    </w:p>
    <w:p w14:paraId="1EA608E8" w14:textId="77777777" w:rsidR="00AB70E6" w:rsidRDefault="00AB70E6" w:rsidP="00D42727">
      <w:pPr>
        <w:pStyle w:val="ListParagraph"/>
        <w:numPr>
          <w:ilvl w:val="0"/>
          <w:numId w:val="26"/>
        </w:numPr>
        <w:rPr>
          <w:lang w:eastAsia="en-AU"/>
        </w:rPr>
      </w:pPr>
      <w:r w:rsidRPr="00086261">
        <w:rPr>
          <w:lang w:eastAsia="en-AU"/>
        </w:rPr>
        <w:t xml:space="preserve">Drafting and applying a code of ethics to company operations </w:t>
      </w:r>
    </w:p>
    <w:p w14:paraId="62B07675" w14:textId="77777777" w:rsidR="00AB70E6" w:rsidRDefault="00AB70E6" w:rsidP="00D42727">
      <w:pPr>
        <w:pStyle w:val="ListParagraph"/>
        <w:numPr>
          <w:ilvl w:val="0"/>
          <w:numId w:val="26"/>
        </w:numPr>
        <w:rPr>
          <w:lang w:eastAsia="en-AU"/>
        </w:rPr>
      </w:pPr>
      <w:r w:rsidRPr="00086261">
        <w:rPr>
          <w:lang w:eastAsia="en-AU"/>
        </w:rPr>
        <w:t>Sponsoring a local sports team or community group</w:t>
      </w:r>
    </w:p>
    <w:p w14:paraId="792494D6" w14:textId="77777777" w:rsidR="00AB70E6" w:rsidRDefault="00AB70E6" w:rsidP="00D42727">
      <w:pPr>
        <w:pStyle w:val="ListParagraph"/>
        <w:numPr>
          <w:ilvl w:val="0"/>
          <w:numId w:val="26"/>
        </w:numPr>
        <w:rPr>
          <w:lang w:eastAsia="en-AU"/>
        </w:rPr>
      </w:pPr>
      <w:r w:rsidRPr="00086261">
        <w:rPr>
          <w:lang w:eastAsia="en-AU"/>
        </w:rPr>
        <w:t xml:space="preserve">Providing goods and/or services to a local school or charity </w:t>
      </w:r>
    </w:p>
    <w:p w14:paraId="373B56BC" w14:textId="5BEB9E4B" w:rsidR="004F2EAA" w:rsidRDefault="00AB70E6" w:rsidP="00BE4E1A">
      <w:pPr>
        <w:pStyle w:val="ListParagraph"/>
        <w:numPr>
          <w:ilvl w:val="0"/>
          <w:numId w:val="26"/>
        </w:numPr>
        <w:rPr>
          <w:bCs/>
          <w:lang w:eastAsia="en-AU"/>
        </w:rPr>
        <w:sectPr w:rsidR="004F2EAA" w:rsidSect="00C95D30">
          <w:footerReference w:type="default" r:id="rId21"/>
          <w:headerReference w:type="first" r:id="rId22"/>
          <w:pgSz w:w="11906" w:h="16838" w:code="9"/>
          <w:pgMar w:top="794" w:right="794" w:bottom="794" w:left="794" w:header="794" w:footer="794" w:gutter="0"/>
          <w:cols w:space="708"/>
          <w:docGrid w:linePitch="360"/>
        </w:sectPr>
      </w:pPr>
      <w:r w:rsidRPr="00086261">
        <w:rPr>
          <w:lang w:eastAsia="en-AU"/>
        </w:rPr>
        <w:t>Providing work experience for local high school/TAFE students.</w:t>
      </w:r>
    </w:p>
    <w:p w14:paraId="34A78532" w14:textId="1F819684" w:rsidR="00040CB8" w:rsidRDefault="00385D36" w:rsidP="001402A6">
      <w:pPr>
        <w:pStyle w:val="Heading2"/>
      </w:pPr>
      <w:bookmarkStart w:id="10" w:name="_Toc200976255"/>
      <w:r>
        <w:lastRenderedPageBreak/>
        <w:t>Checklist for inclusions in each version</w:t>
      </w:r>
      <w:bookmarkEnd w:id="10"/>
    </w:p>
    <w:p w14:paraId="09BBC979" w14:textId="730E8BDE" w:rsidR="005757F5" w:rsidRDefault="005757F5" w:rsidP="00852724">
      <w:pPr>
        <w:rPr>
          <w:bCs/>
          <w:lang w:eastAsia="en-AU"/>
        </w:rPr>
      </w:pPr>
      <w:r>
        <w:rPr>
          <w:bCs/>
          <w:lang w:eastAsia="en-AU"/>
        </w:rPr>
        <w:t>The below checklist will help you cover the areas major project s</w:t>
      </w:r>
      <w:r w:rsidR="000E087B">
        <w:rPr>
          <w:bCs/>
          <w:lang w:eastAsia="en-AU"/>
        </w:rPr>
        <w:t xml:space="preserve">upply chains want to know about </w:t>
      </w:r>
      <w:r w:rsidR="009B35BC">
        <w:rPr>
          <w:bCs/>
          <w:lang w:eastAsia="en-AU"/>
        </w:rPr>
        <w:t xml:space="preserve">your business. </w:t>
      </w:r>
      <w:r w:rsidR="00777F65">
        <w:rPr>
          <w:bCs/>
          <w:lang w:eastAsia="en-AU"/>
        </w:rPr>
        <w:t xml:space="preserve">This list is extensive and not all sections will apply to your business. </w:t>
      </w:r>
    </w:p>
    <w:tbl>
      <w:tblPr>
        <w:tblStyle w:val="TableGrid"/>
        <w:tblW w:w="0" w:type="auto"/>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1"/>
        <w:gridCol w:w="1061"/>
        <w:gridCol w:w="5244"/>
        <w:gridCol w:w="993"/>
        <w:gridCol w:w="977"/>
        <w:gridCol w:w="972"/>
      </w:tblGrid>
      <w:tr w:rsidR="008A3FB7" w:rsidRPr="00040CB8" w14:paraId="5E636845" w14:textId="77777777" w:rsidTr="6986F7A0">
        <w:tc>
          <w:tcPr>
            <w:tcW w:w="2122" w:type="dxa"/>
            <w:gridSpan w:val="2"/>
            <w:tcBorders>
              <w:top w:val="single" w:sz="4" w:space="0" w:color="auto"/>
              <w:left w:val="nil"/>
              <w:bottom w:val="single" w:sz="4" w:space="0" w:color="808080" w:themeColor="background2" w:themeShade="80"/>
              <w:right w:val="nil"/>
            </w:tcBorders>
            <w:shd w:val="clear" w:color="auto" w:fill="D9D9D9" w:themeFill="background2" w:themeFillShade="D9"/>
            <w:vAlign w:val="center"/>
          </w:tcPr>
          <w:p w14:paraId="6EE9A469" w14:textId="77777777" w:rsidR="008A3FB7" w:rsidRPr="00040CB8" w:rsidRDefault="008A3FB7">
            <w:pPr>
              <w:rPr>
                <w:b/>
                <w:lang w:eastAsia="en-AU"/>
              </w:rPr>
            </w:pPr>
            <w:r w:rsidRPr="00040CB8">
              <w:rPr>
                <w:b/>
                <w:lang w:eastAsia="en-AU"/>
              </w:rPr>
              <w:t>Statement section</w:t>
            </w:r>
          </w:p>
        </w:tc>
        <w:tc>
          <w:tcPr>
            <w:tcW w:w="5244" w:type="dxa"/>
            <w:tcBorders>
              <w:top w:val="single" w:sz="4" w:space="0" w:color="auto"/>
              <w:left w:val="nil"/>
              <w:bottom w:val="single" w:sz="4" w:space="0" w:color="808080" w:themeColor="background2" w:themeShade="80"/>
              <w:right w:val="nil"/>
            </w:tcBorders>
            <w:shd w:val="clear" w:color="auto" w:fill="D9D9D9" w:themeFill="background2" w:themeFillShade="D9"/>
            <w:vAlign w:val="center"/>
          </w:tcPr>
          <w:p w14:paraId="145553F2" w14:textId="77777777" w:rsidR="008A3FB7" w:rsidRPr="00040CB8" w:rsidRDefault="008A3FB7">
            <w:pPr>
              <w:rPr>
                <w:b/>
                <w:lang w:eastAsia="en-AU"/>
              </w:rPr>
            </w:pPr>
            <w:r w:rsidRPr="00040CB8">
              <w:rPr>
                <w:b/>
                <w:lang w:eastAsia="en-AU"/>
              </w:rPr>
              <w:t>Sub-section</w:t>
            </w:r>
          </w:p>
        </w:tc>
        <w:tc>
          <w:tcPr>
            <w:tcW w:w="993" w:type="dxa"/>
            <w:tcBorders>
              <w:top w:val="single" w:sz="4" w:space="0" w:color="auto"/>
              <w:left w:val="nil"/>
              <w:bottom w:val="single" w:sz="4" w:space="0" w:color="808080" w:themeColor="background2" w:themeShade="80"/>
              <w:right w:val="nil"/>
            </w:tcBorders>
            <w:shd w:val="clear" w:color="auto" w:fill="D9D9D9" w:themeFill="background2" w:themeFillShade="D9"/>
            <w:vAlign w:val="center"/>
          </w:tcPr>
          <w:p w14:paraId="288231DF" w14:textId="63A77A1C" w:rsidR="008A3FB7" w:rsidRPr="00040CB8" w:rsidRDefault="008A3FB7">
            <w:pPr>
              <w:rPr>
                <w:b/>
                <w:lang w:eastAsia="en-AU"/>
              </w:rPr>
            </w:pPr>
            <w:r w:rsidRPr="00040CB8">
              <w:rPr>
                <w:b/>
                <w:lang w:eastAsia="en-AU"/>
              </w:rPr>
              <w:t>Long Version</w:t>
            </w:r>
          </w:p>
        </w:tc>
        <w:tc>
          <w:tcPr>
            <w:tcW w:w="977" w:type="dxa"/>
            <w:tcBorders>
              <w:top w:val="single" w:sz="4" w:space="0" w:color="auto"/>
              <w:left w:val="nil"/>
              <w:bottom w:val="single" w:sz="4" w:space="0" w:color="808080" w:themeColor="background2" w:themeShade="80"/>
              <w:right w:val="nil"/>
            </w:tcBorders>
            <w:shd w:val="clear" w:color="auto" w:fill="D9D9D9" w:themeFill="background2" w:themeFillShade="D9"/>
            <w:vAlign w:val="center"/>
          </w:tcPr>
          <w:p w14:paraId="25C01261" w14:textId="77777777" w:rsidR="008A3FB7" w:rsidRPr="00040CB8" w:rsidRDefault="008A3FB7">
            <w:pPr>
              <w:rPr>
                <w:b/>
                <w:lang w:eastAsia="en-AU"/>
              </w:rPr>
            </w:pPr>
            <w:r w:rsidRPr="00040CB8">
              <w:rPr>
                <w:b/>
                <w:lang w:eastAsia="en-AU"/>
              </w:rPr>
              <w:t>Short Version</w:t>
            </w:r>
          </w:p>
        </w:tc>
        <w:tc>
          <w:tcPr>
            <w:tcW w:w="972" w:type="dxa"/>
            <w:tcBorders>
              <w:top w:val="single" w:sz="4" w:space="0" w:color="auto"/>
              <w:left w:val="nil"/>
              <w:bottom w:val="single" w:sz="4" w:space="0" w:color="808080" w:themeColor="background2" w:themeShade="80"/>
              <w:right w:val="nil"/>
            </w:tcBorders>
            <w:shd w:val="clear" w:color="auto" w:fill="D9D9D9" w:themeFill="background2" w:themeFillShade="D9"/>
            <w:vAlign w:val="center"/>
          </w:tcPr>
          <w:p w14:paraId="548DC8F6" w14:textId="77777777" w:rsidR="008A3FB7" w:rsidRPr="00040CB8" w:rsidRDefault="008A3FB7">
            <w:pPr>
              <w:rPr>
                <w:b/>
                <w:lang w:eastAsia="en-AU"/>
              </w:rPr>
            </w:pPr>
            <w:r w:rsidRPr="00040CB8">
              <w:rPr>
                <w:b/>
                <w:lang w:eastAsia="en-AU"/>
              </w:rPr>
              <w:t>Quad Version</w:t>
            </w:r>
          </w:p>
        </w:tc>
      </w:tr>
      <w:tr w:rsidR="008A3FB7" w14:paraId="6E80A100" w14:textId="77777777" w:rsidTr="6986F7A0">
        <w:tc>
          <w:tcPr>
            <w:tcW w:w="2122" w:type="dxa"/>
            <w:gridSpan w:val="2"/>
            <w:tcBorders>
              <w:top w:val="single" w:sz="4" w:space="0" w:color="808080" w:themeColor="background2" w:themeShade="80"/>
              <w:left w:val="nil"/>
              <w:bottom w:val="nil"/>
              <w:right w:val="nil"/>
            </w:tcBorders>
            <w:vAlign w:val="center"/>
          </w:tcPr>
          <w:p w14:paraId="26A41647" w14:textId="77777777" w:rsidR="008A3FB7" w:rsidRPr="00040CB8" w:rsidRDefault="008A3FB7">
            <w:pPr>
              <w:spacing w:after="0"/>
              <w:rPr>
                <w:b/>
                <w:lang w:eastAsia="en-AU"/>
              </w:rPr>
            </w:pPr>
            <w:r w:rsidRPr="00040CB8">
              <w:rPr>
                <w:b/>
                <w:lang w:eastAsia="en-AU"/>
              </w:rPr>
              <w:t>Contact</w:t>
            </w:r>
            <w:r>
              <w:rPr>
                <w:b/>
                <w:lang w:eastAsia="en-AU"/>
              </w:rPr>
              <w:t xml:space="preserve"> </w:t>
            </w:r>
            <w:r w:rsidRPr="00040CB8">
              <w:rPr>
                <w:b/>
                <w:lang w:eastAsia="en-AU"/>
              </w:rPr>
              <w:t>details</w:t>
            </w:r>
          </w:p>
        </w:tc>
        <w:tc>
          <w:tcPr>
            <w:tcW w:w="5244" w:type="dxa"/>
            <w:tcBorders>
              <w:top w:val="single" w:sz="4" w:space="0" w:color="808080" w:themeColor="background2" w:themeShade="80"/>
              <w:left w:val="nil"/>
              <w:right w:val="nil"/>
            </w:tcBorders>
            <w:vAlign w:val="center"/>
          </w:tcPr>
          <w:p w14:paraId="7FF77B41" w14:textId="77777777" w:rsidR="008A3FB7" w:rsidRDefault="008A3FB7">
            <w:pPr>
              <w:spacing w:after="0"/>
              <w:rPr>
                <w:bCs/>
                <w:lang w:eastAsia="en-AU"/>
              </w:rPr>
            </w:pPr>
            <w:r>
              <w:rPr>
                <w:bCs/>
                <w:lang w:eastAsia="en-AU"/>
              </w:rPr>
              <w:t>Business name</w:t>
            </w:r>
          </w:p>
        </w:tc>
        <w:tc>
          <w:tcPr>
            <w:tcW w:w="993" w:type="dxa"/>
            <w:tcBorders>
              <w:top w:val="single" w:sz="4" w:space="0" w:color="808080" w:themeColor="background2" w:themeShade="80"/>
              <w:left w:val="nil"/>
              <w:right w:val="nil"/>
            </w:tcBorders>
            <w:vAlign w:val="center"/>
          </w:tcPr>
          <w:p w14:paraId="5440682B" w14:textId="77777777" w:rsidR="008A3FB7" w:rsidRDefault="008A3FB7">
            <w:pPr>
              <w:spacing w:after="0"/>
              <w:jc w:val="center"/>
              <w:rPr>
                <w:bCs/>
                <w:lang w:eastAsia="en-AU"/>
              </w:rPr>
            </w:pPr>
            <w:r>
              <w:rPr>
                <w:bCs/>
                <w:noProof/>
                <w:lang w:eastAsia="en-AU"/>
              </w:rPr>
              <w:drawing>
                <wp:inline distT="0" distB="0" distL="0" distR="0" wp14:anchorId="265783A7" wp14:editId="06626454">
                  <wp:extent cx="276225" cy="276225"/>
                  <wp:effectExtent l="0" t="0" r="0" b="0"/>
                  <wp:docPr id="1454069654"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45E927B1" w14:textId="77777777" w:rsidR="008A3FB7" w:rsidRDefault="008A3FB7">
            <w:pPr>
              <w:spacing w:after="0"/>
              <w:jc w:val="center"/>
              <w:rPr>
                <w:bCs/>
                <w:lang w:eastAsia="en-AU"/>
              </w:rPr>
            </w:pPr>
            <w:r>
              <w:rPr>
                <w:bCs/>
                <w:noProof/>
                <w:lang w:eastAsia="en-AU"/>
              </w:rPr>
              <w:drawing>
                <wp:inline distT="0" distB="0" distL="0" distR="0" wp14:anchorId="07AFA902" wp14:editId="78F377EE">
                  <wp:extent cx="276225" cy="276225"/>
                  <wp:effectExtent l="0" t="0" r="0" b="0"/>
                  <wp:docPr id="4802491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1CA484A0" w14:textId="77777777" w:rsidR="008A3FB7" w:rsidRDefault="008A3FB7">
            <w:pPr>
              <w:spacing w:after="0"/>
              <w:jc w:val="center"/>
              <w:rPr>
                <w:bCs/>
                <w:lang w:eastAsia="en-AU"/>
              </w:rPr>
            </w:pPr>
            <w:r>
              <w:rPr>
                <w:bCs/>
                <w:noProof/>
                <w:lang w:eastAsia="en-AU"/>
              </w:rPr>
              <w:drawing>
                <wp:inline distT="0" distB="0" distL="0" distR="0" wp14:anchorId="2F4CED3B" wp14:editId="3535CF5E">
                  <wp:extent cx="276225" cy="276225"/>
                  <wp:effectExtent l="0" t="0" r="0" b="0"/>
                  <wp:docPr id="1715630309"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4BAB1377" w14:textId="77777777" w:rsidTr="6986F7A0">
        <w:tc>
          <w:tcPr>
            <w:tcW w:w="1061" w:type="dxa"/>
            <w:tcBorders>
              <w:top w:val="nil"/>
              <w:left w:val="nil"/>
              <w:bottom w:val="nil"/>
              <w:right w:val="nil"/>
            </w:tcBorders>
            <w:vAlign w:val="center"/>
          </w:tcPr>
          <w:p w14:paraId="57AD63A7" w14:textId="77777777" w:rsidR="008A3FB7" w:rsidRDefault="008A3FB7">
            <w:pPr>
              <w:spacing w:after="0"/>
              <w:rPr>
                <w:bCs/>
                <w:lang w:eastAsia="en-AU"/>
              </w:rPr>
            </w:pPr>
          </w:p>
        </w:tc>
        <w:tc>
          <w:tcPr>
            <w:tcW w:w="1061" w:type="dxa"/>
            <w:tcBorders>
              <w:top w:val="nil"/>
              <w:left w:val="nil"/>
              <w:bottom w:val="nil"/>
              <w:right w:val="nil"/>
            </w:tcBorders>
            <w:vAlign w:val="center"/>
          </w:tcPr>
          <w:p w14:paraId="31D4D1D0" w14:textId="77777777" w:rsidR="008A3FB7" w:rsidRDefault="008A3FB7">
            <w:pPr>
              <w:spacing w:after="0"/>
              <w:rPr>
                <w:bCs/>
                <w:lang w:eastAsia="en-AU"/>
              </w:rPr>
            </w:pPr>
          </w:p>
        </w:tc>
        <w:tc>
          <w:tcPr>
            <w:tcW w:w="5244" w:type="dxa"/>
            <w:tcBorders>
              <w:top w:val="single" w:sz="4" w:space="0" w:color="808080" w:themeColor="background2" w:themeShade="80"/>
              <w:left w:val="nil"/>
              <w:right w:val="nil"/>
            </w:tcBorders>
            <w:vAlign w:val="center"/>
          </w:tcPr>
          <w:p w14:paraId="4C81F1BA" w14:textId="77777777" w:rsidR="008A3FB7" w:rsidRDefault="008A3FB7">
            <w:pPr>
              <w:spacing w:after="0"/>
              <w:rPr>
                <w:bCs/>
                <w:lang w:eastAsia="en-AU"/>
              </w:rPr>
            </w:pPr>
            <w:r>
              <w:rPr>
                <w:bCs/>
                <w:lang w:eastAsia="en-AU"/>
              </w:rPr>
              <w:t>Street address</w:t>
            </w:r>
          </w:p>
        </w:tc>
        <w:tc>
          <w:tcPr>
            <w:tcW w:w="993" w:type="dxa"/>
            <w:tcBorders>
              <w:top w:val="single" w:sz="4" w:space="0" w:color="808080" w:themeColor="background2" w:themeShade="80"/>
              <w:left w:val="nil"/>
              <w:right w:val="nil"/>
            </w:tcBorders>
            <w:vAlign w:val="center"/>
          </w:tcPr>
          <w:p w14:paraId="30234C41" w14:textId="77777777" w:rsidR="008A3FB7" w:rsidRDefault="008A3FB7">
            <w:pPr>
              <w:spacing w:after="0"/>
              <w:jc w:val="center"/>
              <w:rPr>
                <w:bCs/>
                <w:lang w:eastAsia="en-AU"/>
              </w:rPr>
            </w:pPr>
            <w:r>
              <w:rPr>
                <w:bCs/>
                <w:noProof/>
                <w:lang w:eastAsia="en-AU"/>
              </w:rPr>
              <w:drawing>
                <wp:inline distT="0" distB="0" distL="0" distR="0" wp14:anchorId="6C61284E" wp14:editId="66542C66">
                  <wp:extent cx="276225" cy="276225"/>
                  <wp:effectExtent l="0" t="0" r="0" b="0"/>
                  <wp:docPr id="81450201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553131BA" w14:textId="77777777" w:rsidR="008A3FB7" w:rsidRDefault="008A3FB7">
            <w:pPr>
              <w:spacing w:after="0"/>
              <w:jc w:val="center"/>
              <w:rPr>
                <w:bCs/>
                <w:lang w:eastAsia="en-AU"/>
              </w:rPr>
            </w:pPr>
            <w:r>
              <w:rPr>
                <w:bCs/>
                <w:noProof/>
                <w:lang w:eastAsia="en-AU"/>
              </w:rPr>
              <w:drawing>
                <wp:inline distT="0" distB="0" distL="0" distR="0" wp14:anchorId="46382CD5" wp14:editId="741CB0CE">
                  <wp:extent cx="276225" cy="276225"/>
                  <wp:effectExtent l="0" t="0" r="0" b="0"/>
                  <wp:docPr id="2118394619"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5B4D9DC9" w14:textId="77777777" w:rsidR="008A3FB7" w:rsidRDefault="008A3FB7">
            <w:pPr>
              <w:spacing w:after="0"/>
              <w:jc w:val="center"/>
              <w:rPr>
                <w:bCs/>
                <w:lang w:eastAsia="en-AU"/>
              </w:rPr>
            </w:pPr>
            <w:r>
              <w:rPr>
                <w:bCs/>
                <w:noProof/>
                <w:lang w:eastAsia="en-AU"/>
              </w:rPr>
              <w:drawing>
                <wp:inline distT="0" distB="0" distL="0" distR="0" wp14:anchorId="0BB7CF57" wp14:editId="259A03DD">
                  <wp:extent cx="276225" cy="276225"/>
                  <wp:effectExtent l="0" t="0" r="0" b="0"/>
                  <wp:docPr id="164812564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65EDF561" w14:textId="77777777" w:rsidTr="6986F7A0">
        <w:tc>
          <w:tcPr>
            <w:tcW w:w="1061" w:type="dxa"/>
            <w:tcBorders>
              <w:top w:val="nil"/>
              <w:left w:val="nil"/>
              <w:bottom w:val="nil"/>
              <w:right w:val="nil"/>
            </w:tcBorders>
            <w:vAlign w:val="center"/>
          </w:tcPr>
          <w:p w14:paraId="7D16A833" w14:textId="77777777" w:rsidR="008A3FB7" w:rsidRDefault="008A3FB7">
            <w:pPr>
              <w:spacing w:after="0"/>
              <w:rPr>
                <w:bCs/>
                <w:lang w:eastAsia="en-AU"/>
              </w:rPr>
            </w:pPr>
          </w:p>
        </w:tc>
        <w:tc>
          <w:tcPr>
            <w:tcW w:w="1061" w:type="dxa"/>
            <w:tcBorders>
              <w:top w:val="nil"/>
              <w:left w:val="nil"/>
              <w:bottom w:val="nil"/>
              <w:right w:val="nil"/>
            </w:tcBorders>
            <w:vAlign w:val="center"/>
          </w:tcPr>
          <w:p w14:paraId="693FA2E9" w14:textId="77777777" w:rsidR="008A3FB7" w:rsidRDefault="008A3FB7">
            <w:pPr>
              <w:spacing w:after="0"/>
              <w:rPr>
                <w:bCs/>
                <w:lang w:eastAsia="en-AU"/>
              </w:rPr>
            </w:pPr>
          </w:p>
        </w:tc>
        <w:tc>
          <w:tcPr>
            <w:tcW w:w="5244" w:type="dxa"/>
            <w:tcBorders>
              <w:top w:val="single" w:sz="4" w:space="0" w:color="808080" w:themeColor="background2" w:themeShade="80"/>
              <w:left w:val="nil"/>
              <w:right w:val="nil"/>
            </w:tcBorders>
            <w:vAlign w:val="center"/>
          </w:tcPr>
          <w:p w14:paraId="4959C48C" w14:textId="77777777" w:rsidR="008A3FB7" w:rsidRPr="003F578F" w:rsidRDefault="008A3FB7">
            <w:pPr>
              <w:spacing w:after="0"/>
              <w:rPr>
                <w:bCs/>
                <w:lang w:eastAsia="en-AU"/>
              </w:rPr>
            </w:pPr>
            <w:r>
              <w:rPr>
                <w:bCs/>
                <w:lang w:eastAsia="en-AU"/>
              </w:rPr>
              <w:t>Main Contacts</w:t>
            </w:r>
          </w:p>
        </w:tc>
        <w:tc>
          <w:tcPr>
            <w:tcW w:w="993" w:type="dxa"/>
            <w:tcBorders>
              <w:top w:val="single" w:sz="4" w:space="0" w:color="808080" w:themeColor="background2" w:themeShade="80"/>
              <w:left w:val="nil"/>
              <w:right w:val="nil"/>
            </w:tcBorders>
            <w:vAlign w:val="center"/>
          </w:tcPr>
          <w:p w14:paraId="13D60B06" w14:textId="77777777" w:rsidR="008A3FB7" w:rsidRDefault="008A3FB7">
            <w:pPr>
              <w:spacing w:after="0"/>
              <w:jc w:val="center"/>
              <w:rPr>
                <w:bCs/>
                <w:lang w:eastAsia="en-AU"/>
              </w:rPr>
            </w:pPr>
            <w:r>
              <w:rPr>
                <w:bCs/>
                <w:noProof/>
                <w:lang w:eastAsia="en-AU"/>
              </w:rPr>
              <w:drawing>
                <wp:inline distT="0" distB="0" distL="0" distR="0" wp14:anchorId="20930529" wp14:editId="4339C17F">
                  <wp:extent cx="276225" cy="276225"/>
                  <wp:effectExtent l="0" t="0" r="0" b="0"/>
                  <wp:docPr id="944144460"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1571A8B1" w14:textId="77777777" w:rsidR="008A3FB7" w:rsidRDefault="008A3FB7">
            <w:pPr>
              <w:spacing w:after="0"/>
              <w:jc w:val="center"/>
              <w:rPr>
                <w:bCs/>
                <w:lang w:eastAsia="en-AU"/>
              </w:rPr>
            </w:pPr>
            <w:r>
              <w:rPr>
                <w:bCs/>
                <w:noProof/>
                <w:lang w:eastAsia="en-AU"/>
              </w:rPr>
              <w:drawing>
                <wp:inline distT="0" distB="0" distL="0" distR="0" wp14:anchorId="19C1098B" wp14:editId="1D97DC42">
                  <wp:extent cx="276225" cy="276225"/>
                  <wp:effectExtent l="0" t="0" r="0" b="0"/>
                  <wp:docPr id="476926398"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44615B07" w14:textId="77777777" w:rsidR="008A3FB7" w:rsidRDefault="008A3FB7">
            <w:pPr>
              <w:spacing w:after="0"/>
              <w:jc w:val="center"/>
              <w:rPr>
                <w:bCs/>
                <w:lang w:eastAsia="en-AU"/>
              </w:rPr>
            </w:pPr>
            <w:r>
              <w:rPr>
                <w:bCs/>
                <w:noProof/>
                <w:lang w:eastAsia="en-AU"/>
              </w:rPr>
              <w:drawing>
                <wp:inline distT="0" distB="0" distL="0" distR="0" wp14:anchorId="65E9A3BF" wp14:editId="4F3BB313">
                  <wp:extent cx="276225" cy="276225"/>
                  <wp:effectExtent l="0" t="0" r="0" b="0"/>
                  <wp:docPr id="247309687"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0ECF63D1" w14:textId="77777777" w:rsidTr="6986F7A0">
        <w:tc>
          <w:tcPr>
            <w:tcW w:w="1061" w:type="dxa"/>
            <w:tcBorders>
              <w:top w:val="nil"/>
              <w:left w:val="nil"/>
              <w:bottom w:val="nil"/>
              <w:right w:val="nil"/>
            </w:tcBorders>
            <w:vAlign w:val="center"/>
          </w:tcPr>
          <w:p w14:paraId="74EB8245" w14:textId="77777777" w:rsidR="008A3FB7" w:rsidRDefault="008A3FB7">
            <w:pPr>
              <w:spacing w:after="0"/>
              <w:rPr>
                <w:bCs/>
                <w:lang w:eastAsia="en-AU"/>
              </w:rPr>
            </w:pPr>
          </w:p>
        </w:tc>
        <w:tc>
          <w:tcPr>
            <w:tcW w:w="1061" w:type="dxa"/>
            <w:tcBorders>
              <w:top w:val="nil"/>
              <w:left w:val="nil"/>
              <w:bottom w:val="nil"/>
              <w:right w:val="nil"/>
            </w:tcBorders>
            <w:vAlign w:val="center"/>
          </w:tcPr>
          <w:p w14:paraId="09F190D3" w14:textId="77777777" w:rsidR="008A3FB7" w:rsidRDefault="008A3FB7">
            <w:pPr>
              <w:spacing w:after="0"/>
              <w:rPr>
                <w:bCs/>
                <w:lang w:eastAsia="en-AU"/>
              </w:rPr>
            </w:pPr>
          </w:p>
        </w:tc>
        <w:tc>
          <w:tcPr>
            <w:tcW w:w="5244" w:type="dxa"/>
            <w:tcBorders>
              <w:top w:val="single" w:sz="4" w:space="0" w:color="808080" w:themeColor="background2" w:themeShade="80"/>
              <w:left w:val="nil"/>
              <w:right w:val="nil"/>
            </w:tcBorders>
            <w:vAlign w:val="center"/>
          </w:tcPr>
          <w:p w14:paraId="134D9698" w14:textId="77777777" w:rsidR="008A3FB7" w:rsidRPr="003F578F" w:rsidRDefault="008A3FB7">
            <w:pPr>
              <w:pStyle w:val="ListParagraph"/>
              <w:numPr>
                <w:ilvl w:val="0"/>
                <w:numId w:val="12"/>
              </w:numPr>
              <w:spacing w:after="0"/>
              <w:rPr>
                <w:bCs/>
                <w:lang w:eastAsia="en-AU"/>
              </w:rPr>
            </w:pPr>
            <w:r>
              <w:rPr>
                <w:bCs/>
                <w:lang w:eastAsia="en-AU"/>
              </w:rPr>
              <w:t>Principle and title</w:t>
            </w:r>
          </w:p>
        </w:tc>
        <w:tc>
          <w:tcPr>
            <w:tcW w:w="993" w:type="dxa"/>
            <w:tcBorders>
              <w:top w:val="single" w:sz="4" w:space="0" w:color="808080" w:themeColor="background2" w:themeShade="80"/>
              <w:left w:val="nil"/>
              <w:right w:val="nil"/>
            </w:tcBorders>
            <w:vAlign w:val="center"/>
          </w:tcPr>
          <w:p w14:paraId="2296F194" w14:textId="77777777" w:rsidR="008A3FB7" w:rsidRDefault="008A3FB7">
            <w:pPr>
              <w:spacing w:after="0"/>
              <w:jc w:val="center"/>
              <w:rPr>
                <w:bCs/>
                <w:noProof/>
                <w:lang w:eastAsia="en-AU"/>
              </w:rPr>
            </w:pPr>
            <w:r>
              <w:rPr>
                <w:bCs/>
                <w:noProof/>
                <w:lang w:eastAsia="en-AU"/>
              </w:rPr>
              <w:drawing>
                <wp:inline distT="0" distB="0" distL="0" distR="0" wp14:anchorId="4051ADD4" wp14:editId="18867443">
                  <wp:extent cx="276225" cy="276225"/>
                  <wp:effectExtent l="0" t="0" r="0" b="0"/>
                  <wp:docPr id="1127112835"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13BE82A0" w14:textId="77777777" w:rsidR="008A3FB7" w:rsidRDefault="008A3FB7">
            <w:pPr>
              <w:spacing w:after="0"/>
              <w:jc w:val="center"/>
              <w:rPr>
                <w:bCs/>
                <w:noProof/>
                <w:lang w:eastAsia="en-AU"/>
              </w:rPr>
            </w:pPr>
            <w:r>
              <w:rPr>
                <w:bCs/>
                <w:noProof/>
                <w:lang w:eastAsia="en-AU"/>
              </w:rPr>
              <w:drawing>
                <wp:inline distT="0" distB="0" distL="0" distR="0" wp14:anchorId="7926E46F" wp14:editId="64167C12">
                  <wp:extent cx="276225" cy="276225"/>
                  <wp:effectExtent l="0" t="0" r="0" b="0"/>
                  <wp:docPr id="2080768315"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0EA5EF06" w14:textId="77777777" w:rsidR="008A3FB7" w:rsidRDefault="008A3FB7">
            <w:pPr>
              <w:spacing w:after="0"/>
              <w:jc w:val="center"/>
              <w:rPr>
                <w:bCs/>
                <w:noProof/>
                <w:lang w:eastAsia="en-AU"/>
              </w:rPr>
            </w:pPr>
            <w:r>
              <w:rPr>
                <w:bCs/>
                <w:noProof/>
                <w:lang w:eastAsia="en-AU"/>
              </w:rPr>
              <w:drawing>
                <wp:inline distT="0" distB="0" distL="0" distR="0" wp14:anchorId="4DA2A138" wp14:editId="730FC3A6">
                  <wp:extent cx="276225" cy="276225"/>
                  <wp:effectExtent l="0" t="0" r="0" b="0"/>
                  <wp:docPr id="975891228"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36423A43" w14:textId="77777777" w:rsidTr="6986F7A0">
        <w:tc>
          <w:tcPr>
            <w:tcW w:w="1061" w:type="dxa"/>
            <w:tcBorders>
              <w:top w:val="nil"/>
              <w:left w:val="nil"/>
              <w:bottom w:val="nil"/>
              <w:right w:val="nil"/>
            </w:tcBorders>
            <w:vAlign w:val="center"/>
          </w:tcPr>
          <w:p w14:paraId="453509F7" w14:textId="77777777" w:rsidR="008A3FB7" w:rsidRDefault="008A3FB7">
            <w:pPr>
              <w:spacing w:after="0"/>
              <w:rPr>
                <w:bCs/>
                <w:lang w:eastAsia="en-AU"/>
              </w:rPr>
            </w:pPr>
          </w:p>
        </w:tc>
        <w:tc>
          <w:tcPr>
            <w:tcW w:w="1061" w:type="dxa"/>
            <w:tcBorders>
              <w:top w:val="nil"/>
              <w:left w:val="nil"/>
              <w:bottom w:val="nil"/>
              <w:right w:val="nil"/>
            </w:tcBorders>
            <w:vAlign w:val="center"/>
          </w:tcPr>
          <w:p w14:paraId="1ECC15AF" w14:textId="77777777" w:rsidR="008A3FB7" w:rsidRDefault="008A3FB7">
            <w:pPr>
              <w:spacing w:after="0"/>
              <w:rPr>
                <w:bCs/>
                <w:lang w:eastAsia="en-AU"/>
              </w:rPr>
            </w:pPr>
          </w:p>
        </w:tc>
        <w:tc>
          <w:tcPr>
            <w:tcW w:w="5244" w:type="dxa"/>
            <w:tcBorders>
              <w:top w:val="single" w:sz="4" w:space="0" w:color="808080" w:themeColor="background2" w:themeShade="80"/>
              <w:left w:val="nil"/>
              <w:right w:val="nil"/>
            </w:tcBorders>
            <w:vAlign w:val="center"/>
          </w:tcPr>
          <w:p w14:paraId="1668A2F5" w14:textId="77777777" w:rsidR="008A3FB7" w:rsidRDefault="008A3FB7">
            <w:pPr>
              <w:pStyle w:val="ListParagraph"/>
              <w:numPr>
                <w:ilvl w:val="0"/>
                <w:numId w:val="12"/>
              </w:numPr>
              <w:spacing w:after="0"/>
              <w:rPr>
                <w:bCs/>
                <w:lang w:eastAsia="en-AU"/>
              </w:rPr>
            </w:pPr>
            <w:r>
              <w:rPr>
                <w:bCs/>
                <w:lang w:eastAsia="en-AU"/>
              </w:rPr>
              <w:t>Other key contact and title</w:t>
            </w:r>
          </w:p>
        </w:tc>
        <w:tc>
          <w:tcPr>
            <w:tcW w:w="993" w:type="dxa"/>
            <w:tcBorders>
              <w:top w:val="single" w:sz="4" w:space="0" w:color="808080" w:themeColor="background2" w:themeShade="80"/>
              <w:left w:val="nil"/>
              <w:right w:val="nil"/>
            </w:tcBorders>
            <w:vAlign w:val="center"/>
          </w:tcPr>
          <w:p w14:paraId="47405650" w14:textId="77777777" w:rsidR="008A3FB7" w:rsidRDefault="008A3FB7">
            <w:pPr>
              <w:spacing w:after="0"/>
              <w:jc w:val="center"/>
              <w:rPr>
                <w:bCs/>
                <w:noProof/>
                <w:lang w:eastAsia="en-AU"/>
              </w:rPr>
            </w:pPr>
            <w:r>
              <w:rPr>
                <w:bCs/>
                <w:noProof/>
                <w:lang w:eastAsia="en-AU"/>
              </w:rPr>
              <w:drawing>
                <wp:inline distT="0" distB="0" distL="0" distR="0" wp14:anchorId="3ED19D22" wp14:editId="0A85F580">
                  <wp:extent cx="276225" cy="276225"/>
                  <wp:effectExtent l="0" t="0" r="0" b="0"/>
                  <wp:docPr id="206994634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0A3C1594" w14:textId="77777777" w:rsidR="008A3FB7" w:rsidRDefault="008A3FB7">
            <w:pPr>
              <w:spacing w:after="0"/>
              <w:jc w:val="center"/>
              <w:rPr>
                <w:bCs/>
                <w:noProof/>
                <w:lang w:eastAsia="en-AU"/>
              </w:rPr>
            </w:pPr>
            <w:r>
              <w:rPr>
                <w:bCs/>
                <w:noProof/>
                <w:lang w:eastAsia="en-AU"/>
              </w:rPr>
              <w:drawing>
                <wp:inline distT="0" distB="0" distL="0" distR="0" wp14:anchorId="5027E24D" wp14:editId="252183A8">
                  <wp:extent cx="276225" cy="276225"/>
                  <wp:effectExtent l="0" t="0" r="0" b="0"/>
                  <wp:docPr id="821896885"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3E14926D" w14:textId="77777777" w:rsidR="008A3FB7" w:rsidRDefault="008A3FB7">
            <w:pPr>
              <w:spacing w:after="0"/>
              <w:jc w:val="center"/>
              <w:rPr>
                <w:bCs/>
                <w:noProof/>
                <w:lang w:eastAsia="en-AU"/>
              </w:rPr>
            </w:pPr>
            <w:r>
              <w:rPr>
                <w:bCs/>
                <w:noProof/>
                <w:lang w:eastAsia="en-AU"/>
              </w:rPr>
              <w:drawing>
                <wp:inline distT="0" distB="0" distL="0" distR="0" wp14:anchorId="11C49C26" wp14:editId="3EA728A9">
                  <wp:extent cx="276225" cy="276225"/>
                  <wp:effectExtent l="0" t="0" r="0" b="0"/>
                  <wp:docPr id="857350582"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1EC4E1C0" w14:textId="77777777" w:rsidTr="6986F7A0">
        <w:tc>
          <w:tcPr>
            <w:tcW w:w="1061" w:type="dxa"/>
            <w:tcBorders>
              <w:top w:val="nil"/>
              <w:left w:val="nil"/>
              <w:bottom w:val="nil"/>
              <w:right w:val="nil"/>
            </w:tcBorders>
            <w:vAlign w:val="center"/>
          </w:tcPr>
          <w:p w14:paraId="25C1EDF0" w14:textId="77777777" w:rsidR="008A3FB7" w:rsidRDefault="008A3FB7">
            <w:pPr>
              <w:spacing w:after="0"/>
              <w:rPr>
                <w:bCs/>
                <w:lang w:eastAsia="en-AU"/>
              </w:rPr>
            </w:pPr>
          </w:p>
        </w:tc>
        <w:tc>
          <w:tcPr>
            <w:tcW w:w="1061" w:type="dxa"/>
            <w:tcBorders>
              <w:top w:val="nil"/>
              <w:left w:val="nil"/>
              <w:bottom w:val="nil"/>
              <w:right w:val="nil"/>
            </w:tcBorders>
            <w:vAlign w:val="center"/>
          </w:tcPr>
          <w:p w14:paraId="1BD1E29C" w14:textId="77777777" w:rsidR="008A3FB7" w:rsidRDefault="008A3FB7">
            <w:pPr>
              <w:spacing w:after="0"/>
              <w:rPr>
                <w:bCs/>
                <w:lang w:eastAsia="en-AU"/>
              </w:rPr>
            </w:pPr>
          </w:p>
        </w:tc>
        <w:tc>
          <w:tcPr>
            <w:tcW w:w="5244" w:type="dxa"/>
            <w:tcBorders>
              <w:top w:val="single" w:sz="4" w:space="0" w:color="808080" w:themeColor="background2" w:themeShade="80"/>
              <w:left w:val="nil"/>
              <w:right w:val="nil"/>
            </w:tcBorders>
            <w:vAlign w:val="center"/>
          </w:tcPr>
          <w:p w14:paraId="5DEF4D04" w14:textId="77777777" w:rsidR="008A3FB7" w:rsidRDefault="008A3FB7">
            <w:pPr>
              <w:spacing w:after="0"/>
              <w:rPr>
                <w:bCs/>
                <w:lang w:eastAsia="en-AU"/>
              </w:rPr>
            </w:pPr>
            <w:r>
              <w:rPr>
                <w:bCs/>
                <w:lang w:eastAsia="en-AU"/>
              </w:rPr>
              <w:t>Phone</w:t>
            </w:r>
          </w:p>
        </w:tc>
        <w:tc>
          <w:tcPr>
            <w:tcW w:w="993" w:type="dxa"/>
            <w:tcBorders>
              <w:top w:val="single" w:sz="4" w:space="0" w:color="808080" w:themeColor="background2" w:themeShade="80"/>
              <w:left w:val="nil"/>
              <w:right w:val="nil"/>
            </w:tcBorders>
            <w:vAlign w:val="center"/>
          </w:tcPr>
          <w:p w14:paraId="406A8432" w14:textId="77777777" w:rsidR="008A3FB7" w:rsidRDefault="008A3FB7">
            <w:pPr>
              <w:spacing w:after="0"/>
              <w:jc w:val="center"/>
              <w:rPr>
                <w:bCs/>
                <w:lang w:eastAsia="en-AU"/>
              </w:rPr>
            </w:pPr>
            <w:r>
              <w:rPr>
                <w:bCs/>
                <w:noProof/>
                <w:lang w:eastAsia="en-AU"/>
              </w:rPr>
              <w:drawing>
                <wp:inline distT="0" distB="0" distL="0" distR="0" wp14:anchorId="2DCFA07B" wp14:editId="114C544C">
                  <wp:extent cx="276225" cy="276225"/>
                  <wp:effectExtent l="0" t="0" r="0" b="0"/>
                  <wp:docPr id="1059136508"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515E41AA" w14:textId="77777777" w:rsidR="008A3FB7" w:rsidRDefault="008A3FB7">
            <w:pPr>
              <w:spacing w:after="0"/>
              <w:jc w:val="center"/>
              <w:rPr>
                <w:bCs/>
                <w:lang w:eastAsia="en-AU"/>
              </w:rPr>
            </w:pPr>
            <w:r>
              <w:rPr>
                <w:bCs/>
                <w:noProof/>
                <w:lang w:eastAsia="en-AU"/>
              </w:rPr>
              <w:drawing>
                <wp:inline distT="0" distB="0" distL="0" distR="0" wp14:anchorId="384A9145" wp14:editId="1FB3DD9C">
                  <wp:extent cx="276225" cy="276225"/>
                  <wp:effectExtent l="0" t="0" r="0" b="0"/>
                  <wp:docPr id="615470922"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2809E5E2" w14:textId="77777777" w:rsidR="008A3FB7" w:rsidRDefault="008A3FB7">
            <w:pPr>
              <w:spacing w:after="0"/>
              <w:jc w:val="center"/>
              <w:rPr>
                <w:bCs/>
                <w:lang w:eastAsia="en-AU"/>
              </w:rPr>
            </w:pPr>
            <w:r>
              <w:rPr>
                <w:bCs/>
                <w:noProof/>
                <w:lang w:eastAsia="en-AU"/>
              </w:rPr>
              <w:drawing>
                <wp:inline distT="0" distB="0" distL="0" distR="0" wp14:anchorId="52495F78" wp14:editId="63E06877">
                  <wp:extent cx="276225" cy="276225"/>
                  <wp:effectExtent l="0" t="0" r="0" b="0"/>
                  <wp:docPr id="207411063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0A590C13" w14:textId="77777777" w:rsidTr="6986F7A0">
        <w:tc>
          <w:tcPr>
            <w:tcW w:w="1061" w:type="dxa"/>
            <w:tcBorders>
              <w:top w:val="nil"/>
              <w:left w:val="nil"/>
              <w:bottom w:val="nil"/>
              <w:right w:val="nil"/>
            </w:tcBorders>
            <w:vAlign w:val="center"/>
          </w:tcPr>
          <w:p w14:paraId="021543A4" w14:textId="77777777" w:rsidR="008A3FB7" w:rsidRDefault="008A3FB7">
            <w:pPr>
              <w:spacing w:after="0"/>
              <w:rPr>
                <w:bCs/>
                <w:lang w:eastAsia="en-AU"/>
              </w:rPr>
            </w:pPr>
          </w:p>
        </w:tc>
        <w:tc>
          <w:tcPr>
            <w:tcW w:w="1061" w:type="dxa"/>
            <w:tcBorders>
              <w:top w:val="nil"/>
              <w:left w:val="nil"/>
              <w:bottom w:val="nil"/>
              <w:right w:val="nil"/>
            </w:tcBorders>
            <w:vAlign w:val="center"/>
          </w:tcPr>
          <w:p w14:paraId="04D0A999" w14:textId="77777777" w:rsidR="008A3FB7" w:rsidRDefault="008A3FB7">
            <w:pPr>
              <w:spacing w:after="0"/>
              <w:rPr>
                <w:bCs/>
                <w:lang w:eastAsia="en-AU"/>
              </w:rPr>
            </w:pPr>
          </w:p>
        </w:tc>
        <w:tc>
          <w:tcPr>
            <w:tcW w:w="5244" w:type="dxa"/>
            <w:tcBorders>
              <w:top w:val="single" w:sz="4" w:space="0" w:color="808080" w:themeColor="background2" w:themeShade="80"/>
              <w:left w:val="nil"/>
              <w:right w:val="nil"/>
            </w:tcBorders>
            <w:vAlign w:val="center"/>
          </w:tcPr>
          <w:p w14:paraId="5406FCD8" w14:textId="77777777" w:rsidR="008A3FB7" w:rsidRDefault="008A3FB7">
            <w:pPr>
              <w:spacing w:after="0"/>
              <w:rPr>
                <w:bCs/>
                <w:lang w:eastAsia="en-AU"/>
              </w:rPr>
            </w:pPr>
            <w:r>
              <w:rPr>
                <w:bCs/>
                <w:lang w:eastAsia="en-AU"/>
              </w:rPr>
              <w:t>Mobile</w:t>
            </w:r>
          </w:p>
        </w:tc>
        <w:tc>
          <w:tcPr>
            <w:tcW w:w="993" w:type="dxa"/>
            <w:tcBorders>
              <w:top w:val="single" w:sz="4" w:space="0" w:color="808080" w:themeColor="background2" w:themeShade="80"/>
              <w:left w:val="nil"/>
              <w:right w:val="nil"/>
            </w:tcBorders>
            <w:vAlign w:val="center"/>
          </w:tcPr>
          <w:p w14:paraId="2B1EC606" w14:textId="77777777" w:rsidR="008A3FB7" w:rsidRDefault="008A3FB7">
            <w:pPr>
              <w:spacing w:after="0"/>
              <w:jc w:val="center"/>
              <w:rPr>
                <w:bCs/>
                <w:lang w:eastAsia="en-AU"/>
              </w:rPr>
            </w:pPr>
            <w:r>
              <w:rPr>
                <w:bCs/>
                <w:noProof/>
                <w:lang w:eastAsia="en-AU"/>
              </w:rPr>
              <w:drawing>
                <wp:inline distT="0" distB="0" distL="0" distR="0" wp14:anchorId="33149052" wp14:editId="36F173A1">
                  <wp:extent cx="276225" cy="276225"/>
                  <wp:effectExtent l="0" t="0" r="0" b="0"/>
                  <wp:docPr id="1229175291"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569F9D62" w14:textId="77777777" w:rsidR="008A3FB7" w:rsidRDefault="008A3FB7">
            <w:pPr>
              <w:spacing w:after="0"/>
              <w:jc w:val="center"/>
              <w:rPr>
                <w:bCs/>
                <w:lang w:eastAsia="en-AU"/>
              </w:rPr>
            </w:pPr>
            <w:r>
              <w:rPr>
                <w:bCs/>
                <w:noProof/>
                <w:lang w:eastAsia="en-AU"/>
              </w:rPr>
              <w:drawing>
                <wp:inline distT="0" distB="0" distL="0" distR="0" wp14:anchorId="67EDB928" wp14:editId="25E53349">
                  <wp:extent cx="276225" cy="276225"/>
                  <wp:effectExtent l="0" t="0" r="0" b="0"/>
                  <wp:docPr id="633151989"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4465A433" w14:textId="77777777" w:rsidR="008A3FB7" w:rsidRDefault="008A3FB7">
            <w:pPr>
              <w:spacing w:after="0"/>
              <w:jc w:val="center"/>
              <w:rPr>
                <w:bCs/>
                <w:lang w:eastAsia="en-AU"/>
              </w:rPr>
            </w:pPr>
            <w:r>
              <w:rPr>
                <w:bCs/>
                <w:noProof/>
                <w:lang w:eastAsia="en-AU"/>
              </w:rPr>
              <w:drawing>
                <wp:inline distT="0" distB="0" distL="0" distR="0" wp14:anchorId="64ED45BE" wp14:editId="7D997C23">
                  <wp:extent cx="276225" cy="276225"/>
                  <wp:effectExtent l="0" t="0" r="0" b="0"/>
                  <wp:docPr id="52857299"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4BC4F3A7" w14:textId="77777777" w:rsidTr="6986F7A0">
        <w:tc>
          <w:tcPr>
            <w:tcW w:w="1061" w:type="dxa"/>
            <w:tcBorders>
              <w:top w:val="nil"/>
              <w:left w:val="nil"/>
              <w:bottom w:val="nil"/>
              <w:right w:val="nil"/>
            </w:tcBorders>
            <w:vAlign w:val="center"/>
          </w:tcPr>
          <w:p w14:paraId="1530FCB0" w14:textId="77777777" w:rsidR="008A3FB7" w:rsidRDefault="008A3FB7">
            <w:pPr>
              <w:spacing w:after="0"/>
              <w:rPr>
                <w:bCs/>
                <w:lang w:eastAsia="en-AU"/>
              </w:rPr>
            </w:pPr>
          </w:p>
        </w:tc>
        <w:tc>
          <w:tcPr>
            <w:tcW w:w="1061" w:type="dxa"/>
            <w:tcBorders>
              <w:top w:val="nil"/>
              <w:left w:val="nil"/>
              <w:bottom w:val="nil"/>
              <w:right w:val="nil"/>
            </w:tcBorders>
            <w:vAlign w:val="center"/>
          </w:tcPr>
          <w:p w14:paraId="135A9FDE" w14:textId="77777777" w:rsidR="008A3FB7" w:rsidRDefault="008A3FB7">
            <w:pPr>
              <w:spacing w:after="0"/>
              <w:rPr>
                <w:bCs/>
                <w:lang w:eastAsia="en-AU"/>
              </w:rPr>
            </w:pPr>
          </w:p>
        </w:tc>
        <w:tc>
          <w:tcPr>
            <w:tcW w:w="5244" w:type="dxa"/>
            <w:tcBorders>
              <w:top w:val="single" w:sz="4" w:space="0" w:color="808080" w:themeColor="background2" w:themeShade="80"/>
              <w:left w:val="nil"/>
              <w:right w:val="nil"/>
            </w:tcBorders>
            <w:vAlign w:val="center"/>
          </w:tcPr>
          <w:p w14:paraId="16B3B668" w14:textId="77777777" w:rsidR="008A3FB7" w:rsidRDefault="008A3FB7">
            <w:pPr>
              <w:spacing w:after="0"/>
              <w:rPr>
                <w:bCs/>
                <w:lang w:eastAsia="en-AU"/>
              </w:rPr>
            </w:pPr>
            <w:r>
              <w:rPr>
                <w:bCs/>
                <w:lang w:eastAsia="en-AU"/>
              </w:rPr>
              <w:t>Email</w:t>
            </w:r>
          </w:p>
        </w:tc>
        <w:tc>
          <w:tcPr>
            <w:tcW w:w="993" w:type="dxa"/>
            <w:tcBorders>
              <w:top w:val="single" w:sz="4" w:space="0" w:color="808080" w:themeColor="background2" w:themeShade="80"/>
              <w:left w:val="nil"/>
              <w:right w:val="nil"/>
            </w:tcBorders>
            <w:vAlign w:val="center"/>
          </w:tcPr>
          <w:p w14:paraId="07697473" w14:textId="77777777" w:rsidR="008A3FB7" w:rsidRDefault="008A3FB7">
            <w:pPr>
              <w:spacing w:after="0"/>
              <w:jc w:val="center"/>
              <w:rPr>
                <w:bCs/>
                <w:lang w:eastAsia="en-AU"/>
              </w:rPr>
            </w:pPr>
            <w:r>
              <w:rPr>
                <w:bCs/>
                <w:noProof/>
                <w:lang w:eastAsia="en-AU"/>
              </w:rPr>
              <w:drawing>
                <wp:inline distT="0" distB="0" distL="0" distR="0" wp14:anchorId="043C3D0F" wp14:editId="15FF231F">
                  <wp:extent cx="276225" cy="276225"/>
                  <wp:effectExtent l="0" t="0" r="0" b="0"/>
                  <wp:docPr id="27003015"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73A509E2" w14:textId="77777777" w:rsidR="008A3FB7" w:rsidRDefault="008A3FB7">
            <w:pPr>
              <w:spacing w:after="0"/>
              <w:jc w:val="center"/>
              <w:rPr>
                <w:bCs/>
                <w:lang w:eastAsia="en-AU"/>
              </w:rPr>
            </w:pPr>
            <w:r>
              <w:rPr>
                <w:bCs/>
                <w:noProof/>
                <w:lang w:eastAsia="en-AU"/>
              </w:rPr>
              <w:drawing>
                <wp:inline distT="0" distB="0" distL="0" distR="0" wp14:anchorId="77F3185A" wp14:editId="43FA2876">
                  <wp:extent cx="276225" cy="276225"/>
                  <wp:effectExtent l="0" t="0" r="0" b="0"/>
                  <wp:docPr id="906195730"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1D792674" w14:textId="77777777" w:rsidR="008A3FB7" w:rsidRDefault="008A3FB7">
            <w:pPr>
              <w:spacing w:after="0"/>
              <w:jc w:val="center"/>
              <w:rPr>
                <w:bCs/>
                <w:lang w:eastAsia="en-AU"/>
              </w:rPr>
            </w:pPr>
            <w:r>
              <w:rPr>
                <w:bCs/>
                <w:noProof/>
                <w:lang w:eastAsia="en-AU"/>
              </w:rPr>
              <w:drawing>
                <wp:inline distT="0" distB="0" distL="0" distR="0" wp14:anchorId="6EEF02C4" wp14:editId="624A197B">
                  <wp:extent cx="276225" cy="276225"/>
                  <wp:effectExtent l="0" t="0" r="0" b="0"/>
                  <wp:docPr id="1435126583"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2F6F28FD" w14:textId="77777777" w:rsidTr="6986F7A0">
        <w:tc>
          <w:tcPr>
            <w:tcW w:w="1061" w:type="dxa"/>
            <w:tcBorders>
              <w:top w:val="nil"/>
              <w:left w:val="nil"/>
              <w:bottom w:val="nil"/>
              <w:right w:val="nil"/>
            </w:tcBorders>
            <w:vAlign w:val="center"/>
          </w:tcPr>
          <w:p w14:paraId="5DC41A65" w14:textId="77777777" w:rsidR="008A3FB7" w:rsidRDefault="008A3FB7">
            <w:pPr>
              <w:spacing w:after="0"/>
              <w:rPr>
                <w:bCs/>
                <w:lang w:eastAsia="en-AU"/>
              </w:rPr>
            </w:pPr>
          </w:p>
        </w:tc>
        <w:tc>
          <w:tcPr>
            <w:tcW w:w="1061" w:type="dxa"/>
            <w:tcBorders>
              <w:top w:val="nil"/>
              <w:left w:val="nil"/>
              <w:bottom w:val="nil"/>
              <w:right w:val="nil"/>
            </w:tcBorders>
            <w:vAlign w:val="center"/>
          </w:tcPr>
          <w:p w14:paraId="47356E88" w14:textId="77777777" w:rsidR="008A3FB7" w:rsidRDefault="008A3FB7">
            <w:pPr>
              <w:spacing w:after="0"/>
              <w:rPr>
                <w:bCs/>
                <w:lang w:eastAsia="en-AU"/>
              </w:rPr>
            </w:pPr>
          </w:p>
        </w:tc>
        <w:tc>
          <w:tcPr>
            <w:tcW w:w="5244" w:type="dxa"/>
            <w:tcBorders>
              <w:top w:val="single" w:sz="4" w:space="0" w:color="808080" w:themeColor="background2" w:themeShade="80"/>
              <w:left w:val="nil"/>
              <w:right w:val="nil"/>
            </w:tcBorders>
            <w:vAlign w:val="center"/>
          </w:tcPr>
          <w:p w14:paraId="67DE2913" w14:textId="77777777" w:rsidR="008A3FB7" w:rsidRDefault="008A3FB7">
            <w:pPr>
              <w:spacing w:after="0"/>
              <w:rPr>
                <w:bCs/>
                <w:lang w:eastAsia="en-AU"/>
              </w:rPr>
            </w:pPr>
            <w:r>
              <w:rPr>
                <w:bCs/>
                <w:lang w:eastAsia="en-AU"/>
              </w:rPr>
              <w:t>Website</w:t>
            </w:r>
          </w:p>
        </w:tc>
        <w:tc>
          <w:tcPr>
            <w:tcW w:w="993" w:type="dxa"/>
            <w:tcBorders>
              <w:top w:val="single" w:sz="4" w:space="0" w:color="808080" w:themeColor="background2" w:themeShade="80"/>
              <w:left w:val="nil"/>
              <w:right w:val="nil"/>
            </w:tcBorders>
            <w:vAlign w:val="center"/>
          </w:tcPr>
          <w:p w14:paraId="50DABDA8" w14:textId="77777777" w:rsidR="008A3FB7" w:rsidRDefault="008A3FB7">
            <w:pPr>
              <w:spacing w:after="0"/>
              <w:jc w:val="center"/>
              <w:rPr>
                <w:bCs/>
                <w:lang w:eastAsia="en-AU"/>
              </w:rPr>
            </w:pPr>
            <w:r>
              <w:rPr>
                <w:bCs/>
                <w:noProof/>
                <w:lang w:eastAsia="en-AU"/>
              </w:rPr>
              <w:drawing>
                <wp:inline distT="0" distB="0" distL="0" distR="0" wp14:anchorId="4FC05C53" wp14:editId="21A2B16C">
                  <wp:extent cx="276225" cy="276225"/>
                  <wp:effectExtent l="0" t="0" r="0" b="0"/>
                  <wp:docPr id="770287901"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72AAA441" w14:textId="77777777" w:rsidR="008A3FB7" w:rsidRDefault="008A3FB7">
            <w:pPr>
              <w:spacing w:after="0"/>
              <w:jc w:val="center"/>
              <w:rPr>
                <w:bCs/>
                <w:lang w:eastAsia="en-AU"/>
              </w:rPr>
            </w:pPr>
            <w:r>
              <w:rPr>
                <w:bCs/>
                <w:noProof/>
                <w:lang w:eastAsia="en-AU"/>
              </w:rPr>
              <w:drawing>
                <wp:inline distT="0" distB="0" distL="0" distR="0" wp14:anchorId="797D4AD5" wp14:editId="56ACBBF9">
                  <wp:extent cx="276225" cy="276225"/>
                  <wp:effectExtent l="0" t="0" r="0" b="0"/>
                  <wp:docPr id="1333206092"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176C43BB" w14:textId="77777777" w:rsidR="008A3FB7" w:rsidRDefault="008A3FB7">
            <w:pPr>
              <w:spacing w:after="0"/>
              <w:jc w:val="center"/>
              <w:rPr>
                <w:bCs/>
                <w:lang w:eastAsia="en-AU"/>
              </w:rPr>
            </w:pPr>
            <w:r>
              <w:rPr>
                <w:bCs/>
                <w:noProof/>
                <w:lang w:eastAsia="en-AU"/>
              </w:rPr>
              <w:drawing>
                <wp:inline distT="0" distB="0" distL="0" distR="0" wp14:anchorId="3BB41D31" wp14:editId="07D0C38F">
                  <wp:extent cx="276225" cy="276225"/>
                  <wp:effectExtent l="0" t="0" r="0" b="0"/>
                  <wp:docPr id="436672120"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35B27BCC" w14:textId="77777777" w:rsidTr="6986F7A0">
        <w:tc>
          <w:tcPr>
            <w:tcW w:w="1061" w:type="dxa"/>
            <w:tcBorders>
              <w:top w:val="nil"/>
              <w:left w:val="nil"/>
              <w:bottom w:val="nil"/>
              <w:right w:val="nil"/>
            </w:tcBorders>
            <w:vAlign w:val="center"/>
          </w:tcPr>
          <w:p w14:paraId="56843365" w14:textId="77777777" w:rsidR="008A3FB7" w:rsidRDefault="008A3FB7">
            <w:pPr>
              <w:spacing w:after="0"/>
              <w:rPr>
                <w:bCs/>
                <w:lang w:eastAsia="en-AU"/>
              </w:rPr>
            </w:pPr>
          </w:p>
        </w:tc>
        <w:tc>
          <w:tcPr>
            <w:tcW w:w="1061" w:type="dxa"/>
            <w:tcBorders>
              <w:top w:val="nil"/>
              <w:left w:val="nil"/>
              <w:bottom w:val="nil"/>
              <w:right w:val="nil"/>
            </w:tcBorders>
            <w:vAlign w:val="center"/>
          </w:tcPr>
          <w:p w14:paraId="28B4A074" w14:textId="77777777" w:rsidR="008A3FB7" w:rsidRDefault="008A3FB7">
            <w:pPr>
              <w:spacing w:after="0"/>
              <w:rPr>
                <w:bCs/>
                <w:lang w:eastAsia="en-AU"/>
              </w:rPr>
            </w:pPr>
          </w:p>
        </w:tc>
        <w:tc>
          <w:tcPr>
            <w:tcW w:w="5244" w:type="dxa"/>
            <w:tcBorders>
              <w:top w:val="single" w:sz="4" w:space="0" w:color="808080" w:themeColor="background2" w:themeShade="80"/>
              <w:left w:val="nil"/>
              <w:right w:val="nil"/>
            </w:tcBorders>
            <w:vAlign w:val="center"/>
          </w:tcPr>
          <w:p w14:paraId="347C5829" w14:textId="77777777" w:rsidR="008A3FB7" w:rsidRDefault="008A3FB7">
            <w:pPr>
              <w:spacing w:after="0"/>
              <w:rPr>
                <w:bCs/>
                <w:lang w:eastAsia="en-AU"/>
              </w:rPr>
            </w:pPr>
            <w:r>
              <w:rPr>
                <w:bCs/>
                <w:lang w:eastAsia="en-AU"/>
              </w:rPr>
              <w:t>Postal address</w:t>
            </w:r>
          </w:p>
        </w:tc>
        <w:tc>
          <w:tcPr>
            <w:tcW w:w="993" w:type="dxa"/>
            <w:tcBorders>
              <w:top w:val="single" w:sz="4" w:space="0" w:color="808080" w:themeColor="background2" w:themeShade="80"/>
              <w:left w:val="nil"/>
              <w:right w:val="nil"/>
            </w:tcBorders>
            <w:vAlign w:val="center"/>
          </w:tcPr>
          <w:p w14:paraId="214EE474" w14:textId="77777777" w:rsidR="008A3FB7" w:rsidRDefault="008A3FB7">
            <w:pPr>
              <w:spacing w:after="0"/>
              <w:jc w:val="center"/>
              <w:rPr>
                <w:bCs/>
                <w:lang w:eastAsia="en-AU"/>
              </w:rPr>
            </w:pPr>
            <w:r>
              <w:rPr>
                <w:bCs/>
                <w:noProof/>
                <w:lang w:eastAsia="en-AU"/>
              </w:rPr>
              <w:drawing>
                <wp:inline distT="0" distB="0" distL="0" distR="0" wp14:anchorId="6EEB07DC" wp14:editId="499964A1">
                  <wp:extent cx="276225" cy="276225"/>
                  <wp:effectExtent l="0" t="0" r="0" b="0"/>
                  <wp:docPr id="530855827"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6A9EFB86" w14:textId="77777777" w:rsidR="008A3FB7" w:rsidRDefault="008A3FB7">
            <w:pPr>
              <w:spacing w:after="0"/>
              <w:jc w:val="center"/>
              <w:rPr>
                <w:bCs/>
                <w:lang w:eastAsia="en-AU"/>
              </w:rPr>
            </w:pPr>
            <w:r>
              <w:rPr>
                <w:bCs/>
                <w:noProof/>
                <w:lang w:eastAsia="en-AU"/>
              </w:rPr>
              <w:drawing>
                <wp:inline distT="0" distB="0" distL="0" distR="0" wp14:anchorId="1CB648EF" wp14:editId="1818C780">
                  <wp:extent cx="276225" cy="276225"/>
                  <wp:effectExtent l="0" t="0" r="0" b="0"/>
                  <wp:docPr id="224455193"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70242529" w14:textId="77777777" w:rsidR="008A3FB7" w:rsidRDefault="008A3FB7">
            <w:pPr>
              <w:spacing w:after="0"/>
              <w:jc w:val="center"/>
              <w:rPr>
                <w:bCs/>
                <w:lang w:eastAsia="en-AU"/>
              </w:rPr>
            </w:pPr>
            <w:r>
              <w:rPr>
                <w:bCs/>
                <w:noProof/>
                <w:lang w:eastAsia="en-AU"/>
              </w:rPr>
              <w:drawing>
                <wp:inline distT="0" distB="0" distL="0" distR="0" wp14:anchorId="09AA48B4" wp14:editId="64B3D4A4">
                  <wp:extent cx="276225" cy="276225"/>
                  <wp:effectExtent l="0" t="0" r="0" b="0"/>
                  <wp:docPr id="1684055712"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00EA1C74" w14:textId="77777777" w:rsidTr="6986F7A0">
        <w:tc>
          <w:tcPr>
            <w:tcW w:w="1061" w:type="dxa"/>
            <w:tcBorders>
              <w:top w:val="nil"/>
              <w:left w:val="nil"/>
              <w:bottom w:val="nil"/>
              <w:right w:val="nil"/>
            </w:tcBorders>
            <w:vAlign w:val="center"/>
          </w:tcPr>
          <w:p w14:paraId="1B441C26" w14:textId="77777777" w:rsidR="008A3FB7" w:rsidRDefault="008A3FB7">
            <w:pPr>
              <w:spacing w:after="0"/>
              <w:rPr>
                <w:bCs/>
                <w:lang w:eastAsia="en-AU"/>
              </w:rPr>
            </w:pPr>
          </w:p>
        </w:tc>
        <w:tc>
          <w:tcPr>
            <w:tcW w:w="1061" w:type="dxa"/>
            <w:tcBorders>
              <w:top w:val="nil"/>
              <w:left w:val="nil"/>
              <w:bottom w:val="nil"/>
              <w:right w:val="nil"/>
            </w:tcBorders>
            <w:vAlign w:val="center"/>
          </w:tcPr>
          <w:p w14:paraId="1EF8ABE2" w14:textId="77777777" w:rsidR="008A3FB7" w:rsidRDefault="008A3FB7">
            <w:pPr>
              <w:spacing w:after="0"/>
              <w:rPr>
                <w:bCs/>
                <w:lang w:eastAsia="en-AU"/>
              </w:rPr>
            </w:pPr>
          </w:p>
        </w:tc>
        <w:tc>
          <w:tcPr>
            <w:tcW w:w="5244" w:type="dxa"/>
            <w:tcBorders>
              <w:top w:val="single" w:sz="4" w:space="0" w:color="808080" w:themeColor="background2" w:themeShade="80"/>
              <w:left w:val="nil"/>
              <w:bottom w:val="single" w:sz="4" w:space="0" w:color="808080" w:themeColor="background2" w:themeShade="80"/>
              <w:right w:val="nil"/>
            </w:tcBorders>
            <w:vAlign w:val="center"/>
          </w:tcPr>
          <w:p w14:paraId="44E6BAEB" w14:textId="77777777" w:rsidR="008A3FB7" w:rsidRDefault="008A3FB7">
            <w:pPr>
              <w:spacing w:after="0"/>
              <w:rPr>
                <w:bCs/>
                <w:lang w:eastAsia="en-AU"/>
              </w:rPr>
            </w:pPr>
            <w:r>
              <w:rPr>
                <w:bCs/>
                <w:lang w:eastAsia="en-AU"/>
              </w:rPr>
              <w:t>Year established</w:t>
            </w:r>
          </w:p>
        </w:tc>
        <w:tc>
          <w:tcPr>
            <w:tcW w:w="993" w:type="dxa"/>
            <w:tcBorders>
              <w:top w:val="single" w:sz="4" w:space="0" w:color="808080" w:themeColor="background2" w:themeShade="80"/>
              <w:left w:val="nil"/>
              <w:bottom w:val="single" w:sz="4" w:space="0" w:color="808080" w:themeColor="background2" w:themeShade="80"/>
              <w:right w:val="nil"/>
            </w:tcBorders>
            <w:vAlign w:val="center"/>
          </w:tcPr>
          <w:p w14:paraId="629D9D97" w14:textId="77777777" w:rsidR="008A3FB7" w:rsidRDefault="008A3FB7">
            <w:pPr>
              <w:spacing w:after="0"/>
              <w:jc w:val="center"/>
              <w:rPr>
                <w:bCs/>
                <w:lang w:eastAsia="en-AU"/>
              </w:rPr>
            </w:pPr>
            <w:r>
              <w:rPr>
                <w:bCs/>
                <w:noProof/>
                <w:lang w:eastAsia="en-AU"/>
              </w:rPr>
              <w:drawing>
                <wp:inline distT="0" distB="0" distL="0" distR="0" wp14:anchorId="61F17AB5" wp14:editId="07FD5783">
                  <wp:extent cx="276225" cy="276225"/>
                  <wp:effectExtent l="0" t="0" r="0" b="0"/>
                  <wp:docPr id="63336424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bottom w:val="single" w:sz="4" w:space="0" w:color="808080" w:themeColor="background2" w:themeShade="80"/>
              <w:right w:val="nil"/>
            </w:tcBorders>
            <w:vAlign w:val="center"/>
          </w:tcPr>
          <w:p w14:paraId="53B389FD" w14:textId="77777777" w:rsidR="008A3FB7" w:rsidRDefault="008A3FB7">
            <w:pPr>
              <w:spacing w:after="0"/>
              <w:jc w:val="center"/>
              <w:rPr>
                <w:bCs/>
                <w:lang w:eastAsia="en-AU"/>
              </w:rPr>
            </w:pPr>
          </w:p>
        </w:tc>
        <w:tc>
          <w:tcPr>
            <w:tcW w:w="972" w:type="dxa"/>
            <w:tcBorders>
              <w:top w:val="single" w:sz="4" w:space="0" w:color="808080" w:themeColor="background2" w:themeShade="80"/>
              <w:left w:val="nil"/>
              <w:bottom w:val="single" w:sz="4" w:space="0" w:color="808080" w:themeColor="background2" w:themeShade="80"/>
              <w:right w:val="nil"/>
            </w:tcBorders>
            <w:vAlign w:val="center"/>
          </w:tcPr>
          <w:p w14:paraId="29C18A79" w14:textId="77777777" w:rsidR="008A3FB7" w:rsidRDefault="008A3FB7">
            <w:pPr>
              <w:spacing w:after="0"/>
              <w:jc w:val="center"/>
              <w:rPr>
                <w:bCs/>
                <w:lang w:eastAsia="en-AU"/>
              </w:rPr>
            </w:pPr>
          </w:p>
        </w:tc>
      </w:tr>
      <w:tr w:rsidR="008A3FB7" w14:paraId="2F076591" w14:textId="77777777" w:rsidTr="6986F7A0">
        <w:tc>
          <w:tcPr>
            <w:tcW w:w="1061" w:type="dxa"/>
            <w:tcBorders>
              <w:top w:val="nil"/>
              <w:left w:val="nil"/>
              <w:bottom w:val="single" w:sz="4" w:space="0" w:color="808080" w:themeColor="background2" w:themeShade="80"/>
              <w:right w:val="nil"/>
            </w:tcBorders>
            <w:vAlign w:val="center"/>
          </w:tcPr>
          <w:p w14:paraId="30522F1C" w14:textId="77777777" w:rsidR="008A3FB7" w:rsidRDefault="008A3FB7">
            <w:pPr>
              <w:spacing w:after="0"/>
              <w:rPr>
                <w:bCs/>
                <w:lang w:eastAsia="en-AU"/>
              </w:rPr>
            </w:pPr>
          </w:p>
        </w:tc>
        <w:tc>
          <w:tcPr>
            <w:tcW w:w="1061" w:type="dxa"/>
            <w:tcBorders>
              <w:top w:val="nil"/>
              <w:left w:val="nil"/>
              <w:bottom w:val="single" w:sz="4" w:space="0" w:color="808080" w:themeColor="background2" w:themeShade="80"/>
              <w:right w:val="nil"/>
            </w:tcBorders>
            <w:vAlign w:val="center"/>
          </w:tcPr>
          <w:p w14:paraId="5BE61C03" w14:textId="77777777" w:rsidR="008A3FB7" w:rsidRDefault="008A3FB7">
            <w:pPr>
              <w:spacing w:after="0"/>
              <w:rPr>
                <w:bCs/>
                <w:lang w:eastAsia="en-AU"/>
              </w:rPr>
            </w:pPr>
          </w:p>
        </w:tc>
        <w:tc>
          <w:tcPr>
            <w:tcW w:w="5244" w:type="dxa"/>
            <w:tcBorders>
              <w:top w:val="single" w:sz="4" w:space="0" w:color="808080" w:themeColor="background2" w:themeShade="80"/>
              <w:left w:val="nil"/>
              <w:bottom w:val="single" w:sz="4" w:space="0" w:color="808080" w:themeColor="background2" w:themeShade="80"/>
              <w:right w:val="nil"/>
            </w:tcBorders>
            <w:vAlign w:val="center"/>
          </w:tcPr>
          <w:p w14:paraId="25CD9870" w14:textId="77777777" w:rsidR="008A3FB7" w:rsidRDefault="008A3FB7">
            <w:pPr>
              <w:spacing w:after="0"/>
              <w:rPr>
                <w:bCs/>
                <w:lang w:eastAsia="en-AU"/>
              </w:rPr>
            </w:pPr>
            <w:r>
              <w:rPr>
                <w:bCs/>
                <w:lang w:eastAsia="en-AU"/>
              </w:rPr>
              <w:t>ABN</w:t>
            </w:r>
          </w:p>
        </w:tc>
        <w:tc>
          <w:tcPr>
            <w:tcW w:w="993" w:type="dxa"/>
            <w:tcBorders>
              <w:top w:val="single" w:sz="4" w:space="0" w:color="808080" w:themeColor="background2" w:themeShade="80"/>
              <w:left w:val="nil"/>
              <w:bottom w:val="single" w:sz="4" w:space="0" w:color="808080" w:themeColor="background2" w:themeShade="80"/>
              <w:right w:val="nil"/>
            </w:tcBorders>
            <w:vAlign w:val="center"/>
          </w:tcPr>
          <w:p w14:paraId="5B5DCDB6" w14:textId="77777777" w:rsidR="008A3FB7" w:rsidRDefault="008A3FB7">
            <w:pPr>
              <w:spacing w:after="0"/>
              <w:jc w:val="center"/>
              <w:rPr>
                <w:bCs/>
                <w:lang w:eastAsia="en-AU"/>
              </w:rPr>
            </w:pPr>
            <w:r>
              <w:rPr>
                <w:bCs/>
                <w:noProof/>
                <w:lang w:eastAsia="en-AU"/>
              </w:rPr>
              <w:drawing>
                <wp:inline distT="0" distB="0" distL="0" distR="0" wp14:anchorId="1D12E355" wp14:editId="78A7E3D4">
                  <wp:extent cx="276225" cy="276225"/>
                  <wp:effectExtent l="0" t="0" r="0" b="0"/>
                  <wp:docPr id="1617844961"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bottom w:val="single" w:sz="4" w:space="0" w:color="808080" w:themeColor="background2" w:themeShade="80"/>
              <w:right w:val="nil"/>
            </w:tcBorders>
            <w:vAlign w:val="center"/>
          </w:tcPr>
          <w:p w14:paraId="38A9B4D5" w14:textId="77777777" w:rsidR="008A3FB7" w:rsidRDefault="008A3FB7">
            <w:pPr>
              <w:spacing w:after="0"/>
              <w:jc w:val="center"/>
              <w:rPr>
                <w:bCs/>
                <w:lang w:eastAsia="en-AU"/>
              </w:rPr>
            </w:pPr>
            <w:r>
              <w:rPr>
                <w:bCs/>
                <w:noProof/>
                <w:lang w:eastAsia="en-AU"/>
              </w:rPr>
              <w:drawing>
                <wp:inline distT="0" distB="0" distL="0" distR="0" wp14:anchorId="5BDC45CF" wp14:editId="2C6EF18A">
                  <wp:extent cx="276225" cy="276225"/>
                  <wp:effectExtent l="0" t="0" r="0" b="0"/>
                  <wp:docPr id="1251599539"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bottom w:val="single" w:sz="4" w:space="0" w:color="808080" w:themeColor="background2" w:themeShade="80"/>
              <w:right w:val="nil"/>
            </w:tcBorders>
            <w:vAlign w:val="center"/>
          </w:tcPr>
          <w:p w14:paraId="618B1091" w14:textId="77777777" w:rsidR="008A3FB7" w:rsidRDefault="008A3FB7">
            <w:pPr>
              <w:spacing w:after="0"/>
              <w:jc w:val="center"/>
              <w:rPr>
                <w:bCs/>
                <w:lang w:eastAsia="en-AU"/>
              </w:rPr>
            </w:pPr>
          </w:p>
        </w:tc>
      </w:tr>
      <w:tr w:rsidR="008A3FB7" w14:paraId="68ED9B4C" w14:textId="77777777" w:rsidTr="6986F7A0">
        <w:tc>
          <w:tcPr>
            <w:tcW w:w="2122" w:type="dxa"/>
            <w:gridSpan w:val="2"/>
            <w:tcBorders>
              <w:top w:val="single" w:sz="4" w:space="0" w:color="808080" w:themeColor="background2" w:themeShade="80"/>
              <w:left w:val="nil"/>
              <w:bottom w:val="nil"/>
              <w:right w:val="nil"/>
            </w:tcBorders>
            <w:vAlign w:val="center"/>
          </w:tcPr>
          <w:p w14:paraId="49D02BD0" w14:textId="77777777" w:rsidR="008A3FB7" w:rsidRDefault="008A3FB7">
            <w:pPr>
              <w:spacing w:after="0"/>
              <w:rPr>
                <w:bCs/>
                <w:lang w:eastAsia="en-AU"/>
              </w:rPr>
            </w:pPr>
            <w:r w:rsidRPr="00040CB8">
              <w:rPr>
                <w:b/>
                <w:lang w:eastAsia="en-AU"/>
              </w:rPr>
              <w:t>Capability information</w:t>
            </w:r>
          </w:p>
        </w:tc>
        <w:tc>
          <w:tcPr>
            <w:tcW w:w="5244" w:type="dxa"/>
            <w:tcBorders>
              <w:top w:val="single" w:sz="4" w:space="0" w:color="808080" w:themeColor="background2" w:themeShade="80"/>
              <w:left w:val="nil"/>
              <w:right w:val="nil"/>
            </w:tcBorders>
            <w:vAlign w:val="center"/>
          </w:tcPr>
          <w:p w14:paraId="522DB6FC" w14:textId="77777777" w:rsidR="008A3FB7" w:rsidRDefault="008A3FB7">
            <w:pPr>
              <w:spacing w:after="0"/>
              <w:rPr>
                <w:bCs/>
                <w:lang w:eastAsia="en-AU"/>
              </w:rPr>
            </w:pPr>
            <w:r>
              <w:rPr>
                <w:bCs/>
                <w:lang w:eastAsia="en-AU"/>
              </w:rPr>
              <w:t>Main business activities and industries served</w:t>
            </w:r>
          </w:p>
        </w:tc>
        <w:tc>
          <w:tcPr>
            <w:tcW w:w="993" w:type="dxa"/>
            <w:tcBorders>
              <w:top w:val="single" w:sz="4" w:space="0" w:color="808080" w:themeColor="background2" w:themeShade="80"/>
              <w:left w:val="nil"/>
              <w:right w:val="nil"/>
            </w:tcBorders>
            <w:vAlign w:val="center"/>
          </w:tcPr>
          <w:p w14:paraId="3ED1B504" w14:textId="77777777" w:rsidR="008A3FB7" w:rsidRDefault="008A3FB7">
            <w:pPr>
              <w:spacing w:after="0"/>
              <w:jc w:val="center"/>
              <w:rPr>
                <w:bCs/>
                <w:noProof/>
                <w:lang w:eastAsia="en-AU"/>
              </w:rPr>
            </w:pPr>
            <w:r>
              <w:rPr>
                <w:bCs/>
                <w:noProof/>
                <w:lang w:eastAsia="en-AU"/>
              </w:rPr>
              <w:drawing>
                <wp:inline distT="0" distB="0" distL="0" distR="0" wp14:anchorId="3734FEB8" wp14:editId="071CAC8B">
                  <wp:extent cx="276225" cy="276225"/>
                  <wp:effectExtent l="0" t="0" r="0" b="0"/>
                  <wp:docPr id="825921575"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0E1A41A2" w14:textId="77777777" w:rsidR="008A3FB7" w:rsidRDefault="008A3FB7">
            <w:pPr>
              <w:spacing w:after="0"/>
              <w:jc w:val="center"/>
              <w:rPr>
                <w:bCs/>
                <w:noProof/>
                <w:lang w:eastAsia="en-AU"/>
              </w:rPr>
            </w:pPr>
            <w:r>
              <w:rPr>
                <w:bCs/>
                <w:noProof/>
                <w:lang w:eastAsia="en-AU"/>
              </w:rPr>
              <w:drawing>
                <wp:inline distT="0" distB="0" distL="0" distR="0" wp14:anchorId="7213FFD9" wp14:editId="044B203F">
                  <wp:extent cx="276225" cy="276225"/>
                  <wp:effectExtent l="0" t="0" r="0" b="0"/>
                  <wp:docPr id="386958919"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20549BE6" w14:textId="77777777" w:rsidR="008A3FB7" w:rsidRDefault="008A3FB7">
            <w:pPr>
              <w:spacing w:after="0"/>
              <w:jc w:val="center"/>
              <w:rPr>
                <w:bCs/>
                <w:lang w:eastAsia="en-AU"/>
              </w:rPr>
            </w:pPr>
            <w:r>
              <w:rPr>
                <w:bCs/>
                <w:noProof/>
                <w:lang w:eastAsia="en-AU"/>
              </w:rPr>
              <w:drawing>
                <wp:inline distT="0" distB="0" distL="0" distR="0" wp14:anchorId="5120C077" wp14:editId="70847C2E">
                  <wp:extent cx="276225" cy="276225"/>
                  <wp:effectExtent l="0" t="0" r="0" b="0"/>
                  <wp:docPr id="89734895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215543FF" w14:textId="77777777" w:rsidTr="6986F7A0">
        <w:tc>
          <w:tcPr>
            <w:tcW w:w="2122" w:type="dxa"/>
            <w:gridSpan w:val="2"/>
            <w:tcBorders>
              <w:top w:val="nil"/>
              <w:left w:val="nil"/>
              <w:bottom w:val="nil"/>
              <w:right w:val="nil"/>
            </w:tcBorders>
            <w:vAlign w:val="center"/>
          </w:tcPr>
          <w:p w14:paraId="7E6B9D27"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0178EC9D" w14:textId="77777777" w:rsidR="008A3FB7" w:rsidRPr="00A55D41" w:rsidRDefault="008A3FB7">
            <w:pPr>
              <w:pStyle w:val="ListParagraph"/>
              <w:numPr>
                <w:ilvl w:val="0"/>
                <w:numId w:val="12"/>
              </w:numPr>
              <w:spacing w:after="0"/>
              <w:rPr>
                <w:bCs/>
                <w:lang w:eastAsia="en-AU"/>
              </w:rPr>
            </w:pPr>
            <w:r w:rsidRPr="00A55D41">
              <w:rPr>
                <w:bCs/>
                <w:lang w:eastAsia="en-AU"/>
              </w:rPr>
              <w:t>Your elevator pitch</w:t>
            </w:r>
          </w:p>
        </w:tc>
        <w:tc>
          <w:tcPr>
            <w:tcW w:w="993" w:type="dxa"/>
            <w:tcBorders>
              <w:top w:val="single" w:sz="4" w:space="0" w:color="808080" w:themeColor="background2" w:themeShade="80"/>
              <w:left w:val="nil"/>
              <w:right w:val="nil"/>
            </w:tcBorders>
            <w:vAlign w:val="center"/>
          </w:tcPr>
          <w:p w14:paraId="1719F7DD" w14:textId="77777777" w:rsidR="008A3FB7" w:rsidRDefault="008A3FB7">
            <w:pPr>
              <w:spacing w:after="0"/>
              <w:jc w:val="center"/>
              <w:rPr>
                <w:bCs/>
                <w:noProof/>
                <w:lang w:eastAsia="en-AU"/>
              </w:rPr>
            </w:pPr>
            <w:r>
              <w:rPr>
                <w:bCs/>
                <w:noProof/>
                <w:lang w:eastAsia="en-AU"/>
              </w:rPr>
              <w:drawing>
                <wp:inline distT="0" distB="0" distL="0" distR="0" wp14:anchorId="259CE095" wp14:editId="0E606EF3">
                  <wp:extent cx="276225" cy="276225"/>
                  <wp:effectExtent l="0" t="0" r="0" b="0"/>
                  <wp:docPr id="1617336878"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5A468EEF" w14:textId="77777777" w:rsidR="008A3FB7" w:rsidRDefault="008A3FB7">
            <w:pPr>
              <w:spacing w:after="0"/>
              <w:jc w:val="center"/>
              <w:rPr>
                <w:bCs/>
                <w:noProof/>
                <w:lang w:eastAsia="en-AU"/>
              </w:rPr>
            </w:pPr>
            <w:r>
              <w:rPr>
                <w:bCs/>
                <w:noProof/>
                <w:lang w:eastAsia="en-AU"/>
              </w:rPr>
              <w:drawing>
                <wp:inline distT="0" distB="0" distL="0" distR="0" wp14:anchorId="248D2A4F" wp14:editId="569CDDDB">
                  <wp:extent cx="276225" cy="276225"/>
                  <wp:effectExtent l="0" t="0" r="0" b="0"/>
                  <wp:docPr id="996074274"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5FE64E43" w14:textId="77777777" w:rsidR="008A3FB7" w:rsidRDefault="008A3FB7">
            <w:pPr>
              <w:spacing w:after="0"/>
              <w:jc w:val="center"/>
              <w:rPr>
                <w:bCs/>
                <w:noProof/>
                <w:lang w:eastAsia="en-AU"/>
              </w:rPr>
            </w:pPr>
            <w:r>
              <w:rPr>
                <w:bCs/>
                <w:noProof/>
                <w:lang w:eastAsia="en-AU"/>
              </w:rPr>
              <w:drawing>
                <wp:inline distT="0" distB="0" distL="0" distR="0" wp14:anchorId="5AF80D7F" wp14:editId="792AB366">
                  <wp:extent cx="276225" cy="276225"/>
                  <wp:effectExtent l="0" t="0" r="0" b="0"/>
                  <wp:docPr id="2122063417"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09EF6AFA" w14:textId="77777777" w:rsidTr="6986F7A0">
        <w:tc>
          <w:tcPr>
            <w:tcW w:w="2122" w:type="dxa"/>
            <w:gridSpan w:val="2"/>
            <w:tcBorders>
              <w:top w:val="nil"/>
              <w:left w:val="nil"/>
              <w:bottom w:val="nil"/>
              <w:right w:val="nil"/>
            </w:tcBorders>
            <w:vAlign w:val="center"/>
          </w:tcPr>
          <w:p w14:paraId="5F1E5771"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2A0D60AB" w14:textId="77777777" w:rsidR="008A3FB7" w:rsidRPr="00A55D41" w:rsidRDefault="008A3FB7">
            <w:pPr>
              <w:pStyle w:val="ListParagraph"/>
              <w:numPr>
                <w:ilvl w:val="0"/>
                <w:numId w:val="12"/>
              </w:numPr>
              <w:spacing w:after="0"/>
              <w:rPr>
                <w:bCs/>
                <w:lang w:eastAsia="en-AU"/>
              </w:rPr>
            </w:pPr>
            <w:r w:rsidRPr="00A55D41">
              <w:rPr>
                <w:bCs/>
                <w:lang w:eastAsia="en-AU"/>
              </w:rPr>
              <w:t>Preferred business</w:t>
            </w:r>
          </w:p>
        </w:tc>
        <w:tc>
          <w:tcPr>
            <w:tcW w:w="993" w:type="dxa"/>
            <w:tcBorders>
              <w:top w:val="single" w:sz="4" w:space="0" w:color="808080" w:themeColor="background2" w:themeShade="80"/>
              <w:left w:val="nil"/>
              <w:right w:val="nil"/>
            </w:tcBorders>
            <w:vAlign w:val="center"/>
          </w:tcPr>
          <w:p w14:paraId="5E42590F" w14:textId="77777777" w:rsidR="008A3FB7" w:rsidRDefault="008A3FB7">
            <w:pPr>
              <w:spacing w:after="0"/>
              <w:jc w:val="center"/>
              <w:rPr>
                <w:bCs/>
                <w:noProof/>
                <w:lang w:eastAsia="en-AU"/>
              </w:rPr>
            </w:pPr>
            <w:r>
              <w:rPr>
                <w:bCs/>
                <w:noProof/>
                <w:lang w:eastAsia="en-AU"/>
              </w:rPr>
              <w:drawing>
                <wp:inline distT="0" distB="0" distL="0" distR="0" wp14:anchorId="76315054" wp14:editId="5CE3A585">
                  <wp:extent cx="276225" cy="276225"/>
                  <wp:effectExtent l="0" t="0" r="0" b="0"/>
                  <wp:docPr id="1796930731"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325F8598" w14:textId="77777777" w:rsidR="008A3FB7" w:rsidRDefault="008A3FB7">
            <w:pPr>
              <w:spacing w:after="0"/>
              <w:jc w:val="center"/>
              <w:rPr>
                <w:bCs/>
                <w:noProof/>
                <w:lang w:eastAsia="en-AU"/>
              </w:rPr>
            </w:pPr>
            <w:r>
              <w:rPr>
                <w:bCs/>
                <w:noProof/>
                <w:lang w:eastAsia="en-AU"/>
              </w:rPr>
              <w:drawing>
                <wp:inline distT="0" distB="0" distL="0" distR="0" wp14:anchorId="2451B4A9" wp14:editId="6D8C8CF6">
                  <wp:extent cx="276225" cy="276225"/>
                  <wp:effectExtent l="0" t="0" r="0" b="0"/>
                  <wp:docPr id="87776378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1594D656" w14:textId="77777777" w:rsidR="008A3FB7" w:rsidRDefault="008A3FB7">
            <w:pPr>
              <w:spacing w:after="0"/>
              <w:jc w:val="center"/>
              <w:rPr>
                <w:bCs/>
                <w:noProof/>
                <w:lang w:eastAsia="en-AU"/>
              </w:rPr>
            </w:pPr>
            <w:r>
              <w:rPr>
                <w:bCs/>
                <w:noProof/>
                <w:lang w:eastAsia="en-AU"/>
              </w:rPr>
              <w:drawing>
                <wp:inline distT="0" distB="0" distL="0" distR="0" wp14:anchorId="4408A3D7" wp14:editId="1A824D4B">
                  <wp:extent cx="276225" cy="276225"/>
                  <wp:effectExtent l="0" t="0" r="0" b="0"/>
                  <wp:docPr id="149816217"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07B2BC2B" w14:textId="77777777" w:rsidTr="6986F7A0">
        <w:tc>
          <w:tcPr>
            <w:tcW w:w="2122" w:type="dxa"/>
            <w:gridSpan w:val="2"/>
            <w:tcBorders>
              <w:top w:val="nil"/>
              <w:left w:val="nil"/>
              <w:bottom w:val="nil"/>
              <w:right w:val="nil"/>
            </w:tcBorders>
            <w:vAlign w:val="center"/>
          </w:tcPr>
          <w:p w14:paraId="40E7A21B"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1142C2DF" w14:textId="77777777" w:rsidR="008A3FB7" w:rsidRPr="00A55D41" w:rsidRDefault="008A3FB7">
            <w:pPr>
              <w:pStyle w:val="ListParagraph"/>
              <w:numPr>
                <w:ilvl w:val="0"/>
                <w:numId w:val="12"/>
              </w:numPr>
              <w:spacing w:after="0"/>
              <w:rPr>
                <w:bCs/>
                <w:lang w:eastAsia="en-AU"/>
              </w:rPr>
            </w:pPr>
            <w:r w:rsidRPr="00A55D41">
              <w:rPr>
                <w:bCs/>
                <w:lang w:eastAsia="en-AU"/>
              </w:rPr>
              <w:t xml:space="preserve">Key works (for your online listings) </w:t>
            </w:r>
          </w:p>
        </w:tc>
        <w:tc>
          <w:tcPr>
            <w:tcW w:w="993" w:type="dxa"/>
            <w:tcBorders>
              <w:top w:val="single" w:sz="4" w:space="0" w:color="808080" w:themeColor="background2" w:themeShade="80"/>
              <w:left w:val="nil"/>
              <w:right w:val="nil"/>
            </w:tcBorders>
            <w:vAlign w:val="center"/>
          </w:tcPr>
          <w:p w14:paraId="493AAF6A" w14:textId="77777777" w:rsidR="008A3FB7" w:rsidRDefault="008A3FB7">
            <w:pPr>
              <w:spacing w:after="0"/>
              <w:jc w:val="center"/>
              <w:rPr>
                <w:bCs/>
                <w:noProof/>
                <w:lang w:eastAsia="en-AU"/>
              </w:rPr>
            </w:pPr>
            <w:r>
              <w:rPr>
                <w:bCs/>
                <w:noProof/>
                <w:lang w:eastAsia="en-AU"/>
              </w:rPr>
              <w:drawing>
                <wp:inline distT="0" distB="0" distL="0" distR="0" wp14:anchorId="13DBF617" wp14:editId="787C7A89">
                  <wp:extent cx="276225" cy="276225"/>
                  <wp:effectExtent l="0" t="0" r="0" b="0"/>
                  <wp:docPr id="140984368"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6B685D82" w14:textId="77777777" w:rsidR="008A3FB7" w:rsidRDefault="008A3FB7">
            <w:pPr>
              <w:spacing w:after="0"/>
              <w:jc w:val="center"/>
              <w:rPr>
                <w:bCs/>
                <w:noProof/>
                <w:lang w:eastAsia="en-AU"/>
              </w:rPr>
            </w:pPr>
            <w:r>
              <w:rPr>
                <w:bCs/>
                <w:noProof/>
                <w:lang w:eastAsia="en-AU"/>
              </w:rPr>
              <w:drawing>
                <wp:inline distT="0" distB="0" distL="0" distR="0" wp14:anchorId="5A75E416" wp14:editId="77BC05D1">
                  <wp:extent cx="276225" cy="276225"/>
                  <wp:effectExtent l="0" t="0" r="0" b="0"/>
                  <wp:docPr id="2130831382"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1DD82290" w14:textId="77777777" w:rsidR="008A3FB7" w:rsidRDefault="008A3FB7">
            <w:pPr>
              <w:spacing w:after="0"/>
              <w:jc w:val="center"/>
              <w:rPr>
                <w:bCs/>
                <w:noProof/>
                <w:lang w:eastAsia="en-AU"/>
              </w:rPr>
            </w:pPr>
            <w:r>
              <w:rPr>
                <w:bCs/>
                <w:noProof/>
                <w:lang w:eastAsia="en-AU"/>
              </w:rPr>
              <w:drawing>
                <wp:inline distT="0" distB="0" distL="0" distR="0" wp14:anchorId="03381D5D" wp14:editId="1ACB24C5">
                  <wp:extent cx="276225" cy="276225"/>
                  <wp:effectExtent l="0" t="0" r="0" b="0"/>
                  <wp:docPr id="662846387"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557F7B9E" w14:textId="77777777" w:rsidTr="6986F7A0">
        <w:tc>
          <w:tcPr>
            <w:tcW w:w="2122" w:type="dxa"/>
            <w:gridSpan w:val="2"/>
            <w:tcBorders>
              <w:top w:val="nil"/>
              <w:left w:val="nil"/>
              <w:bottom w:val="nil"/>
              <w:right w:val="nil"/>
            </w:tcBorders>
            <w:vAlign w:val="center"/>
          </w:tcPr>
          <w:p w14:paraId="6EE96688"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0B0F4FFE" w14:textId="77777777" w:rsidR="008A3FB7" w:rsidRPr="00A55D41" w:rsidRDefault="008A3FB7">
            <w:pPr>
              <w:pStyle w:val="ListParagraph"/>
              <w:numPr>
                <w:ilvl w:val="0"/>
                <w:numId w:val="12"/>
              </w:numPr>
              <w:spacing w:after="0"/>
              <w:rPr>
                <w:bCs/>
                <w:lang w:eastAsia="en-AU"/>
              </w:rPr>
            </w:pPr>
            <w:r w:rsidRPr="00A55D41">
              <w:rPr>
                <w:bCs/>
                <w:lang w:eastAsia="en-AU"/>
              </w:rPr>
              <w:t>Your customer approach</w:t>
            </w:r>
          </w:p>
        </w:tc>
        <w:tc>
          <w:tcPr>
            <w:tcW w:w="993" w:type="dxa"/>
            <w:tcBorders>
              <w:top w:val="single" w:sz="4" w:space="0" w:color="808080" w:themeColor="background2" w:themeShade="80"/>
              <w:left w:val="nil"/>
              <w:right w:val="nil"/>
            </w:tcBorders>
            <w:vAlign w:val="center"/>
          </w:tcPr>
          <w:p w14:paraId="657C7BFE" w14:textId="77777777" w:rsidR="008A3FB7" w:rsidRDefault="008A3FB7">
            <w:pPr>
              <w:spacing w:after="0"/>
              <w:jc w:val="center"/>
              <w:rPr>
                <w:bCs/>
                <w:noProof/>
                <w:lang w:eastAsia="en-AU"/>
              </w:rPr>
            </w:pPr>
            <w:r>
              <w:rPr>
                <w:bCs/>
                <w:noProof/>
                <w:lang w:eastAsia="en-AU"/>
              </w:rPr>
              <w:drawing>
                <wp:inline distT="0" distB="0" distL="0" distR="0" wp14:anchorId="7E4E64F1" wp14:editId="20837E6B">
                  <wp:extent cx="276225" cy="276225"/>
                  <wp:effectExtent l="0" t="0" r="0" b="0"/>
                  <wp:docPr id="45463282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73ADAC5E" w14:textId="77777777" w:rsidR="008A3FB7" w:rsidRDefault="008A3FB7">
            <w:pPr>
              <w:spacing w:after="0"/>
              <w:jc w:val="center"/>
              <w:rPr>
                <w:bCs/>
                <w:noProof/>
                <w:lang w:eastAsia="en-AU"/>
              </w:rPr>
            </w:pPr>
          </w:p>
        </w:tc>
        <w:tc>
          <w:tcPr>
            <w:tcW w:w="972" w:type="dxa"/>
            <w:tcBorders>
              <w:top w:val="single" w:sz="4" w:space="0" w:color="808080" w:themeColor="background2" w:themeShade="80"/>
              <w:left w:val="nil"/>
              <w:right w:val="nil"/>
            </w:tcBorders>
            <w:vAlign w:val="center"/>
          </w:tcPr>
          <w:p w14:paraId="68BA7DF8" w14:textId="77777777" w:rsidR="008A3FB7" w:rsidRDefault="008A3FB7">
            <w:pPr>
              <w:spacing w:after="0"/>
              <w:jc w:val="center"/>
              <w:rPr>
                <w:bCs/>
                <w:noProof/>
                <w:lang w:eastAsia="en-AU"/>
              </w:rPr>
            </w:pPr>
          </w:p>
        </w:tc>
      </w:tr>
      <w:tr w:rsidR="008A3FB7" w14:paraId="55D4F9DC" w14:textId="77777777" w:rsidTr="6986F7A0">
        <w:tc>
          <w:tcPr>
            <w:tcW w:w="2122" w:type="dxa"/>
            <w:gridSpan w:val="2"/>
            <w:tcBorders>
              <w:top w:val="nil"/>
              <w:left w:val="nil"/>
              <w:bottom w:val="nil"/>
              <w:right w:val="nil"/>
            </w:tcBorders>
            <w:vAlign w:val="center"/>
          </w:tcPr>
          <w:p w14:paraId="16B64527"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69879A18" w14:textId="77777777" w:rsidR="008A3FB7" w:rsidRDefault="008A3FB7">
            <w:pPr>
              <w:spacing w:after="0"/>
              <w:rPr>
                <w:bCs/>
                <w:lang w:eastAsia="en-AU"/>
              </w:rPr>
            </w:pPr>
            <w:r>
              <w:rPr>
                <w:bCs/>
                <w:lang w:eastAsia="en-AU"/>
              </w:rPr>
              <w:t>Products and services</w:t>
            </w:r>
          </w:p>
        </w:tc>
        <w:tc>
          <w:tcPr>
            <w:tcW w:w="993" w:type="dxa"/>
            <w:tcBorders>
              <w:top w:val="single" w:sz="4" w:space="0" w:color="808080" w:themeColor="background2" w:themeShade="80"/>
              <w:left w:val="nil"/>
              <w:right w:val="nil"/>
            </w:tcBorders>
            <w:vAlign w:val="center"/>
          </w:tcPr>
          <w:p w14:paraId="122F7C03" w14:textId="77777777" w:rsidR="008A3FB7" w:rsidRDefault="008A3FB7">
            <w:pPr>
              <w:spacing w:after="0"/>
              <w:jc w:val="center"/>
              <w:rPr>
                <w:bCs/>
                <w:noProof/>
                <w:lang w:eastAsia="en-AU"/>
              </w:rPr>
            </w:pPr>
            <w:r>
              <w:rPr>
                <w:bCs/>
                <w:noProof/>
                <w:lang w:eastAsia="en-AU"/>
              </w:rPr>
              <w:drawing>
                <wp:inline distT="0" distB="0" distL="0" distR="0" wp14:anchorId="6F9594ED" wp14:editId="587F41EE">
                  <wp:extent cx="276225" cy="276225"/>
                  <wp:effectExtent l="0" t="0" r="0" b="0"/>
                  <wp:docPr id="679803584"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42B54B24" w14:textId="77777777" w:rsidR="008A3FB7" w:rsidRDefault="008A3FB7">
            <w:pPr>
              <w:spacing w:after="0"/>
              <w:jc w:val="center"/>
              <w:rPr>
                <w:bCs/>
                <w:noProof/>
                <w:lang w:eastAsia="en-AU"/>
              </w:rPr>
            </w:pPr>
            <w:r>
              <w:rPr>
                <w:bCs/>
                <w:noProof/>
                <w:lang w:eastAsia="en-AU"/>
              </w:rPr>
              <w:drawing>
                <wp:inline distT="0" distB="0" distL="0" distR="0" wp14:anchorId="25112ECA" wp14:editId="1F3CC15E">
                  <wp:extent cx="276225" cy="276225"/>
                  <wp:effectExtent l="0" t="0" r="0" b="0"/>
                  <wp:docPr id="1599234405"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40108BEE" w14:textId="77777777" w:rsidR="008A3FB7" w:rsidRDefault="008A3FB7">
            <w:pPr>
              <w:spacing w:after="0"/>
              <w:jc w:val="center"/>
              <w:rPr>
                <w:bCs/>
                <w:noProof/>
                <w:lang w:eastAsia="en-AU"/>
              </w:rPr>
            </w:pPr>
            <w:r>
              <w:rPr>
                <w:bCs/>
                <w:noProof/>
                <w:lang w:eastAsia="en-AU"/>
              </w:rPr>
              <w:drawing>
                <wp:inline distT="0" distB="0" distL="0" distR="0" wp14:anchorId="78D2FFA6" wp14:editId="51A66E9A">
                  <wp:extent cx="276225" cy="276225"/>
                  <wp:effectExtent l="0" t="0" r="0" b="0"/>
                  <wp:docPr id="980515662"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1F19574E" w14:textId="77777777" w:rsidTr="6986F7A0">
        <w:trPr>
          <w:trHeight w:val="720"/>
        </w:trPr>
        <w:tc>
          <w:tcPr>
            <w:tcW w:w="2122" w:type="dxa"/>
            <w:gridSpan w:val="2"/>
            <w:tcBorders>
              <w:top w:val="nil"/>
              <w:left w:val="nil"/>
              <w:bottom w:val="nil"/>
              <w:right w:val="nil"/>
            </w:tcBorders>
            <w:vAlign w:val="center"/>
          </w:tcPr>
          <w:p w14:paraId="668242F0"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2E4EDF1C" w14:textId="77777777" w:rsidR="008A3FB7" w:rsidRPr="00A55D41" w:rsidRDefault="008A3FB7">
            <w:pPr>
              <w:pStyle w:val="ListParagraph"/>
              <w:numPr>
                <w:ilvl w:val="0"/>
                <w:numId w:val="12"/>
              </w:numPr>
              <w:rPr>
                <w:bCs/>
                <w:lang w:eastAsia="en-AU"/>
              </w:rPr>
            </w:pPr>
            <w:r w:rsidRPr="00A55D41">
              <w:rPr>
                <w:bCs/>
                <w:lang w:eastAsia="en-AU"/>
              </w:rPr>
              <w:t>Propriety products/inventions/processes/patents</w:t>
            </w:r>
          </w:p>
        </w:tc>
        <w:tc>
          <w:tcPr>
            <w:tcW w:w="993" w:type="dxa"/>
            <w:tcBorders>
              <w:top w:val="single" w:sz="4" w:space="0" w:color="808080" w:themeColor="background2" w:themeShade="80"/>
              <w:left w:val="nil"/>
              <w:right w:val="nil"/>
            </w:tcBorders>
            <w:vAlign w:val="center"/>
          </w:tcPr>
          <w:p w14:paraId="22D1FA8F" w14:textId="77777777" w:rsidR="008A3FB7" w:rsidRDefault="008A3FB7">
            <w:pPr>
              <w:spacing w:after="0"/>
              <w:jc w:val="center"/>
              <w:rPr>
                <w:bCs/>
                <w:noProof/>
                <w:lang w:eastAsia="en-AU"/>
              </w:rPr>
            </w:pPr>
            <w:r>
              <w:rPr>
                <w:bCs/>
                <w:noProof/>
                <w:lang w:eastAsia="en-AU"/>
              </w:rPr>
              <w:drawing>
                <wp:inline distT="0" distB="0" distL="0" distR="0" wp14:anchorId="78EDE7FA" wp14:editId="59E96073">
                  <wp:extent cx="276225" cy="276225"/>
                  <wp:effectExtent l="0" t="0" r="0" b="0"/>
                  <wp:docPr id="2005893638"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6C85FB11" w14:textId="77777777" w:rsidR="008A3FB7" w:rsidRDefault="008A3FB7">
            <w:pPr>
              <w:spacing w:after="0"/>
              <w:jc w:val="center"/>
              <w:rPr>
                <w:bCs/>
                <w:noProof/>
                <w:lang w:eastAsia="en-AU"/>
              </w:rPr>
            </w:pPr>
            <w:r>
              <w:rPr>
                <w:bCs/>
                <w:noProof/>
                <w:lang w:eastAsia="en-AU"/>
              </w:rPr>
              <w:drawing>
                <wp:inline distT="0" distB="0" distL="0" distR="0" wp14:anchorId="6925F4B7" wp14:editId="702A019F">
                  <wp:extent cx="276225" cy="276225"/>
                  <wp:effectExtent l="0" t="0" r="0" b="0"/>
                  <wp:docPr id="1887526348"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6AFDA113" w14:textId="77777777" w:rsidR="008A3FB7" w:rsidRDefault="008A3FB7">
            <w:pPr>
              <w:spacing w:after="0"/>
              <w:jc w:val="center"/>
              <w:rPr>
                <w:bCs/>
                <w:noProof/>
                <w:lang w:eastAsia="en-AU"/>
              </w:rPr>
            </w:pPr>
            <w:r>
              <w:rPr>
                <w:bCs/>
                <w:noProof/>
                <w:lang w:eastAsia="en-AU"/>
              </w:rPr>
              <w:drawing>
                <wp:inline distT="0" distB="0" distL="0" distR="0" wp14:anchorId="168D153E" wp14:editId="3D74B554">
                  <wp:extent cx="276225" cy="276225"/>
                  <wp:effectExtent l="0" t="0" r="0" b="0"/>
                  <wp:docPr id="948789892"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04FBA657" w14:textId="77777777" w:rsidTr="6986F7A0">
        <w:tc>
          <w:tcPr>
            <w:tcW w:w="2122" w:type="dxa"/>
            <w:gridSpan w:val="2"/>
            <w:tcBorders>
              <w:top w:val="nil"/>
              <w:left w:val="nil"/>
              <w:bottom w:val="nil"/>
              <w:right w:val="nil"/>
            </w:tcBorders>
            <w:vAlign w:val="center"/>
          </w:tcPr>
          <w:p w14:paraId="2A37197D"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1ED99532" w14:textId="77777777" w:rsidR="008A3FB7" w:rsidRPr="00A55D41" w:rsidRDefault="008A3FB7">
            <w:pPr>
              <w:spacing w:after="0"/>
              <w:rPr>
                <w:bCs/>
                <w:lang w:eastAsia="en-AU"/>
              </w:rPr>
            </w:pPr>
            <w:r w:rsidRPr="003F578F">
              <w:rPr>
                <w:bCs/>
                <w:lang w:eastAsia="en-AU"/>
              </w:rPr>
              <w:t>Facilities and Equipment</w:t>
            </w:r>
          </w:p>
        </w:tc>
        <w:tc>
          <w:tcPr>
            <w:tcW w:w="993" w:type="dxa"/>
            <w:tcBorders>
              <w:top w:val="single" w:sz="4" w:space="0" w:color="808080" w:themeColor="background2" w:themeShade="80"/>
              <w:left w:val="nil"/>
              <w:right w:val="nil"/>
            </w:tcBorders>
            <w:vAlign w:val="center"/>
          </w:tcPr>
          <w:p w14:paraId="1C3D6F44" w14:textId="77777777" w:rsidR="008A3FB7" w:rsidRDefault="008A3FB7">
            <w:pPr>
              <w:spacing w:after="0"/>
              <w:jc w:val="center"/>
              <w:rPr>
                <w:bCs/>
                <w:noProof/>
                <w:lang w:eastAsia="en-AU"/>
              </w:rPr>
            </w:pPr>
            <w:r>
              <w:rPr>
                <w:bCs/>
                <w:noProof/>
                <w:lang w:eastAsia="en-AU"/>
              </w:rPr>
              <w:drawing>
                <wp:inline distT="0" distB="0" distL="0" distR="0" wp14:anchorId="415D2E22" wp14:editId="2EBFA74B">
                  <wp:extent cx="276225" cy="276225"/>
                  <wp:effectExtent l="0" t="0" r="0" b="0"/>
                  <wp:docPr id="180496245"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bottom w:val="single" w:sz="4" w:space="0" w:color="808080" w:themeColor="background2" w:themeShade="80"/>
              <w:right w:val="nil"/>
            </w:tcBorders>
            <w:vAlign w:val="center"/>
          </w:tcPr>
          <w:p w14:paraId="7BE23DD8" w14:textId="77777777" w:rsidR="008A3FB7" w:rsidRDefault="008A3FB7">
            <w:pPr>
              <w:spacing w:after="0"/>
              <w:jc w:val="center"/>
              <w:rPr>
                <w:bCs/>
                <w:noProof/>
                <w:lang w:eastAsia="en-AU"/>
              </w:rPr>
            </w:pPr>
            <w:r>
              <w:rPr>
                <w:bCs/>
                <w:noProof/>
                <w:lang w:eastAsia="en-AU"/>
              </w:rPr>
              <w:drawing>
                <wp:inline distT="0" distB="0" distL="0" distR="0" wp14:anchorId="0981B307" wp14:editId="4FBDD1A8">
                  <wp:extent cx="276225" cy="276225"/>
                  <wp:effectExtent l="0" t="0" r="0" b="0"/>
                  <wp:docPr id="208420740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bottom w:val="single" w:sz="4" w:space="0" w:color="808080" w:themeColor="background2" w:themeShade="80"/>
              <w:right w:val="nil"/>
            </w:tcBorders>
            <w:vAlign w:val="center"/>
          </w:tcPr>
          <w:p w14:paraId="316B85E0" w14:textId="77777777" w:rsidR="008A3FB7" w:rsidRDefault="008A3FB7">
            <w:pPr>
              <w:spacing w:after="0"/>
              <w:jc w:val="center"/>
              <w:rPr>
                <w:bCs/>
                <w:noProof/>
                <w:lang w:eastAsia="en-AU"/>
              </w:rPr>
            </w:pPr>
            <w:r>
              <w:rPr>
                <w:bCs/>
                <w:noProof/>
                <w:lang w:eastAsia="en-AU"/>
              </w:rPr>
              <w:drawing>
                <wp:inline distT="0" distB="0" distL="0" distR="0" wp14:anchorId="40210A20" wp14:editId="4E8E3D46">
                  <wp:extent cx="276225" cy="276225"/>
                  <wp:effectExtent l="0" t="0" r="0" b="0"/>
                  <wp:docPr id="206509282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6A3CEC83" w14:textId="77777777" w:rsidTr="6986F7A0">
        <w:tc>
          <w:tcPr>
            <w:tcW w:w="2122" w:type="dxa"/>
            <w:gridSpan w:val="2"/>
            <w:tcBorders>
              <w:top w:val="nil"/>
              <w:left w:val="nil"/>
              <w:bottom w:val="nil"/>
              <w:right w:val="nil"/>
            </w:tcBorders>
            <w:vAlign w:val="center"/>
          </w:tcPr>
          <w:p w14:paraId="5575B488" w14:textId="77777777" w:rsidR="008A3FB7" w:rsidRDefault="008A3FB7">
            <w:pPr>
              <w:spacing w:after="0"/>
              <w:rPr>
                <w:b/>
                <w:lang w:eastAsia="en-AU"/>
              </w:rPr>
            </w:pPr>
          </w:p>
          <w:p w14:paraId="32A029E2" w14:textId="77777777" w:rsidR="001346AE" w:rsidRDefault="001346AE">
            <w:pPr>
              <w:spacing w:after="0"/>
              <w:rPr>
                <w:b/>
                <w:lang w:eastAsia="en-AU"/>
              </w:rPr>
            </w:pPr>
          </w:p>
          <w:p w14:paraId="7F589B38" w14:textId="77777777" w:rsidR="001346AE" w:rsidRDefault="001346AE">
            <w:pPr>
              <w:spacing w:after="0"/>
              <w:rPr>
                <w:b/>
                <w:lang w:eastAsia="en-AU"/>
              </w:rPr>
            </w:pPr>
          </w:p>
          <w:p w14:paraId="2AAE9462" w14:textId="77777777" w:rsidR="001346AE" w:rsidRDefault="001346AE">
            <w:pPr>
              <w:spacing w:after="0"/>
              <w:rPr>
                <w:b/>
                <w:lang w:eastAsia="en-AU"/>
              </w:rPr>
            </w:pPr>
          </w:p>
          <w:p w14:paraId="5BB9A602" w14:textId="77777777" w:rsidR="001346AE" w:rsidRDefault="001346AE">
            <w:pPr>
              <w:spacing w:after="0"/>
              <w:rPr>
                <w:b/>
                <w:lang w:eastAsia="en-AU"/>
              </w:rPr>
            </w:pPr>
          </w:p>
          <w:p w14:paraId="4529016A" w14:textId="77777777" w:rsidR="001346AE" w:rsidRPr="00040CB8" w:rsidRDefault="001346AE">
            <w:pPr>
              <w:spacing w:after="0"/>
              <w:rPr>
                <w:b/>
                <w:lang w:eastAsia="en-AU"/>
              </w:rPr>
            </w:pPr>
          </w:p>
        </w:tc>
        <w:tc>
          <w:tcPr>
            <w:tcW w:w="5244" w:type="dxa"/>
            <w:tcBorders>
              <w:top w:val="single" w:sz="4" w:space="0" w:color="808080" w:themeColor="background2" w:themeShade="80"/>
              <w:left w:val="nil"/>
              <w:bottom w:val="nil"/>
              <w:right w:val="nil"/>
            </w:tcBorders>
            <w:vAlign w:val="center"/>
          </w:tcPr>
          <w:p w14:paraId="512826FC" w14:textId="77777777" w:rsidR="008A3FB7" w:rsidRPr="003F578F" w:rsidRDefault="008A3FB7">
            <w:pPr>
              <w:spacing w:after="0"/>
              <w:rPr>
                <w:bCs/>
                <w:lang w:eastAsia="en-AU"/>
              </w:rPr>
            </w:pPr>
          </w:p>
        </w:tc>
        <w:tc>
          <w:tcPr>
            <w:tcW w:w="993" w:type="dxa"/>
            <w:tcBorders>
              <w:top w:val="single" w:sz="4" w:space="0" w:color="808080" w:themeColor="background2" w:themeShade="80"/>
              <w:left w:val="nil"/>
              <w:bottom w:val="nil"/>
              <w:right w:val="nil"/>
            </w:tcBorders>
            <w:vAlign w:val="center"/>
          </w:tcPr>
          <w:p w14:paraId="0C6C6578" w14:textId="77777777" w:rsidR="008A3FB7" w:rsidRDefault="008A3FB7">
            <w:pPr>
              <w:spacing w:after="0"/>
              <w:jc w:val="center"/>
              <w:rPr>
                <w:bCs/>
                <w:noProof/>
                <w:lang w:eastAsia="en-AU"/>
              </w:rPr>
            </w:pPr>
          </w:p>
        </w:tc>
        <w:tc>
          <w:tcPr>
            <w:tcW w:w="977" w:type="dxa"/>
            <w:tcBorders>
              <w:top w:val="single" w:sz="4" w:space="0" w:color="808080" w:themeColor="background2" w:themeShade="80"/>
              <w:left w:val="nil"/>
              <w:bottom w:val="nil"/>
              <w:right w:val="nil"/>
            </w:tcBorders>
            <w:vAlign w:val="center"/>
          </w:tcPr>
          <w:p w14:paraId="357D70DB" w14:textId="77777777" w:rsidR="008A3FB7" w:rsidRDefault="008A3FB7">
            <w:pPr>
              <w:spacing w:after="0"/>
              <w:jc w:val="center"/>
              <w:rPr>
                <w:bCs/>
                <w:noProof/>
                <w:lang w:eastAsia="en-AU"/>
              </w:rPr>
            </w:pPr>
          </w:p>
        </w:tc>
        <w:tc>
          <w:tcPr>
            <w:tcW w:w="972" w:type="dxa"/>
            <w:tcBorders>
              <w:top w:val="single" w:sz="4" w:space="0" w:color="808080" w:themeColor="background2" w:themeShade="80"/>
              <w:left w:val="nil"/>
              <w:bottom w:val="nil"/>
              <w:right w:val="nil"/>
            </w:tcBorders>
            <w:vAlign w:val="center"/>
          </w:tcPr>
          <w:p w14:paraId="285F473E" w14:textId="77777777" w:rsidR="008A3FB7" w:rsidRDefault="008A3FB7">
            <w:pPr>
              <w:spacing w:after="0"/>
              <w:jc w:val="center"/>
              <w:rPr>
                <w:bCs/>
                <w:noProof/>
                <w:lang w:eastAsia="en-AU"/>
              </w:rPr>
            </w:pPr>
          </w:p>
        </w:tc>
      </w:tr>
      <w:tr w:rsidR="008A3FB7" w14:paraId="407E7275" w14:textId="77777777" w:rsidTr="6986F7A0">
        <w:tc>
          <w:tcPr>
            <w:tcW w:w="2122" w:type="dxa"/>
            <w:gridSpan w:val="2"/>
            <w:tcBorders>
              <w:top w:val="nil"/>
              <w:left w:val="nil"/>
              <w:bottom w:val="single" w:sz="4" w:space="0" w:color="808080" w:themeColor="background2" w:themeShade="80"/>
              <w:right w:val="nil"/>
            </w:tcBorders>
            <w:shd w:val="clear" w:color="auto" w:fill="D9D9D9" w:themeFill="background2" w:themeFillShade="D9"/>
            <w:vAlign w:val="center"/>
          </w:tcPr>
          <w:p w14:paraId="3E4A595F" w14:textId="77777777" w:rsidR="008A3FB7" w:rsidRPr="00040CB8" w:rsidRDefault="008A3FB7">
            <w:pPr>
              <w:spacing w:after="0"/>
              <w:rPr>
                <w:b/>
                <w:lang w:eastAsia="en-AU"/>
              </w:rPr>
            </w:pPr>
            <w:r w:rsidRPr="00040CB8">
              <w:rPr>
                <w:b/>
                <w:lang w:eastAsia="en-AU"/>
              </w:rPr>
              <w:lastRenderedPageBreak/>
              <w:t>Statement section</w:t>
            </w:r>
          </w:p>
        </w:tc>
        <w:tc>
          <w:tcPr>
            <w:tcW w:w="5244" w:type="dxa"/>
            <w:tcBorders>
              <w:top w:val="nil"/>
              <w:left w:val="nil"/>
              <w:bottom w:val="single" w:sz="4" w:space="0" w:color="808080" w:themeColor="background2" w:themeShade="80"/>
              <w:right w:val="nil"/>
            </w:tcBorders>
            <w:shd w:val="clear" w:color="auto" w:fill="D9D9D9" w:themeFill="background2" w:themeFillShade="D9"/>
            <w:vAlign w:val="center"/>
          </w:tcPr>
          <w:p w14:paraId="45536E0C" w14:textId="77777777" w:rsidR="008A3FB7" w:rsidRDefault="008A3FB7">
            <w:pPr>
              <w:spacing w:after="0"/>
              <w:rPr>
                <w:bCs/>
                <w:lang w:eastAsia="en-AU"/>
              </w:rPr>
            </w:pPr>
            <w:r w:rsidRPr="00040CB8">
              <w:rPr>
                <w:b/>
                <w:lang w:eastAsia="en-AU"/>
              </w:rPr>
              <w:t>Sub-section</w:t>
            </w:r>
          </w:p>
        </w:tc>
        <w:tc>
          <w:tcPr>
            <w:tcW w:w="993" w:type="dxa"/>
            <w:tcBorders>
              <w:top w:val="nil"/>
              <w:left w:val="nil"/>
              <w:bottom w:val="single" w:sz="4" w:space="0" w:color="808080" w:themeColor="background2" w:themeShade="80"/>
              <w:right w:val="nil"/>
            </w:tcBorders>
            <w:shd w:val="clear" w:color="auto" w:fill="D9D9D9" w:themeFill="background2" w:themeFillShade="D9"/>
            <w:vAlign w:val="center"/>
          </w:tcPr>
          <w:p w14:paraId="2CB1A8B7" w14:textId="77777777" w:rsidR="008A3FB7" w:rsidRDefault="008A3FB7">
            <w:pPr>
              <w:spacing w:after="0"/>
              <w:jc w:val="center"/>
              <w:rPr>
                <w:bCs/>
                <w:noProof/>
                <w:lang w:eastAsia="en-AU"/>
              </w:rPr>
            </w:pPr>
            <w:r w:rsidRPr="00040CB8">
              <w:rPr>
                <w:b/>
                <w:lang w:eastAsia="en-AU"/>
              </w:rPr>
              <w:t>Long Version</w:t>
            </w:r>
          </w:p>
        </w:tc>
        <w:tc>
          <w:tcPr>
            <w:tcW w:w="977" w:type="dxa"/>
            <w:tcBorders>
              <w:top w:val="nil"/>
              <w:left w:val="nil"/>
              <w:bottom w:val="single" w:sz="4" w:space="0" w:color="808080" w:themeColor="background2" w:themeShade="80"/>
              <w:right w:val="nil"/>
            </w:tcBorders>
            <w:shd w:val="clear" w:color="auto" w:fill="D9D9D9" w:themeFill="background2" w:themeFillShade="D9"/>
            <w:vAlign w:val="center"/>
          </w:tcPr>
          <w:p w14:paraId="36A22C9A" w14:textId="77777777" w:rsidR="008A3FB7" w:rsidRDefault="008A3FB7">
            <w:pPr>
              <w:spacing w:after="0"/>
              <w:jc w:val="center"/>
              <w:rPr>
                <w:bCs/>
                <w:noProof/>
                <w:lang w:eastAsia="en-AU"/>
              </w:rPr>
            </w:pPr>
            <w:r w:rsidRPr="00040CB8">
              <w:rPr>
                <w:b/>
                <w:lang w:eastAsia="en-AU"/>
              </w:rPr>
              <w:t>Short Version</w:t>
            </w:r>
          </w:p>
        </w:tc>
        <w:tc>
          <w:tcPr>
            <w:tcW w:w="972" w:type="dxa"/>
            <w:tcBorders>
              <w:top w:val="nil"/>
              <w:left w:val="nil"/>
              <w:bottom w:val="single" w:sz="4" w:space="0" w:color="808080" w:themeColor="background2" w:themeShade="80"/>
              <w:right w:val="nil"/>
            </w:tcBorders>
            <w:shd w:val="clear" w:color="auto" w:fill="D9D9D9" w:themeFill="background2" w:themeFillShade="D9"/>
            <w:vAlign w:val="center"/>
          </w:tcPr>
          <w:p w14:paraId="0695EBA9" w14:textId="77777777" w:rsidR="008A3FB7" w:rsidRDefault="008A3FB7">
            <w:pPr>
              <w:spacing w:after="0"/>
              <w:jc w:val="center"/>
              <w:rPr>
                <w:bCs/>
                <w:noProof/>
                <w:lang w:eastAsia="en-AU"/>
              </w:rPr>
            </w:pPr>
            <w:r w:rsidRPr="00040CB8">
              <w:rPr>
                <w:b/>
                <w:lang w:eastAsia="en-AU"/>
              </w:rPr>
              <w:t>Quad Version</w:t>
            </w:r>
          </w:p>
        </w:tc>
      </w:tr>
      <w:tr w:rsidR="008A3FB7" w14:paraId="116C24D8" w14:textId="77777777" w:rsidTr="6986F7A0">
        <w:tc>
          <w:tcPr>
            <w:tcW w:w="2122" w:type="dxa"/>
            <w:gridSpan w:val="2"/>
            <w:tcBorders>
              <w:top w:val="single" w:sz="4" w:space="0" w:color="808080" w:themeColor="background2" w:themeShade="80"/>
              <w:left w:val="nil"/>
              <w:bottom w:val="nil"/>
              <w:right w:val="nil"/>
            </w:tcBorders>
            <w:vAlign w:val="center"/>
          </w:tcPr>
          <w:p w14:paraId="4DF9D7F5" w14:textId="77777777" w:rsidR="008A3FB7" w:rsidRPr="00040CB8" w:rsidRDefault="008A3FB7">
            <w:pPr>
              <w:spacing w:after="0"/>
              <w:rPr>
                <w:b/>
                <w:lang w:eastAsia="en-AU"/>
              </w:rPr>
            </w:pPr>
            <w:r w:rsidRPr="00040CB8">
              <w:rPr>
                <w:b/>
                <w:lang w:eastAsia="en-AU"/>
              </w:rPr>
              <w:t>Capability information</w:t>
            </w:r>
            <w:r>
              <w:rPr>
                <w:b/>
                <w:lang w:eastAsia="en-AU"/>
              </w:rPr>
              <w:t xml:space="preserve"> (</w:t>
            </w:r>
            <w:proofErr w:type="spellStart"/>
            <w:r>
              <w:rPr>
                <w:b/>
                <w:lang w:eastAsia="en-AU"/>
              </w:rPr>
              <w:t>cont</w:t>
            </w:r>
            <w:proofErr w:type="spellEnd"/>
            <w:r>
              <w:rPr>
                <w:b/>
                <w:lang w:eastAsia="en-AU"/>
              </w:rPr>
              <w:t>)</w:t>
            </w:r>
          </w:p>
        </w:tc>
        <w:tc>
          <w:tcPr>
            <w:tcW w:w="5244" w:type="dxa"/>
            <w:tcBorders>
              <w:top w:val="single" w:sz="4" w:space="0" w:color="808080" w:themeColor="background2" w:themeShade="80"/>
              <w:left w:val="nil"/>
              <w:right w:val="nil"/>
            </w:tcBorders>
            <w:vAlign w:val="center"/>
          </w:tcPr>
          <w:p w14:paraId="04DEA999" w14:textId="77777777" w:rsidR="008A3FB7" w:rsidRPr="003F578F" w:rsidRDefault="008A3FB7">
            <w:pPr>
              <w:spacing w:after="0"/>
              <w:rPr>
                <w:bCs/>
                <w:lang w:eastAsia="en-AU"/>
              </w:rPr>
            </w:pPr>
            <w:r>
              <w:rPr>
                <w:bCs/>
                <w:lang w:eastAsia="en-AU"/>
              </w:rPr>
              <w:t>Specialised Capabilities</w:t>
            </w:r>
          </w:p>
        </w:tc>
        <w:tc>
          <w:tcPr>
            <w:tcW w:w="993" w:type="dxa"/>
            <w:tcBorders>
              <w:top w:val="single" w:sz="4" w:space="0" w:color="808080" w:themeColor="background2" w:themeShade="80"/>
              <w:left w:val="nil"/>
              <w:right w:val="nil"/>
            </w:tcBorders>
            <w:vAlign w:val="center"/>
          </w:tcPr>
          <w:p w14:paraId="6D1D1305" w14:textId="77777777" w:rsidR="008A3FB7" w:rsidRDefault="008A3FB7">
            <w:pPr>
              <w:spacing w:after="0"/>
              <w:jc w:val="center"/>
              <w:rPr>
                <w:bCs/>
                <w:noProof/>
                <w:lang w:eastAsia="en-AU"/>
              </w:rPr>
            </w:pPr>
            <w:r>
              <w:rPr>
                <w:bCs/>
                <w:noProof/>
                <w:lang w:eastAsia="en-AU"/>
              </w:rPr>
              <w:drawing>
                <wp:inline distT="0" distB="0" distL="0" distR="0" wp14:anchorId="41D1837E" wp14:editId="1DAE432E">
                  <wp:extent cx="276225" cy="276225"/>
                  <wp:effectExtent l="0" t="0" r="0" b="0"/>
                  <wp:docPr id="1099999970"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0F6F88C0" w14:textId="77777777" w:rsidR="008A3FB7" w:rsidRDefault="008A3FB7">
            <w:pPr>
              <w:spacing w:after="0"/>
              <w:jc w:val="center"/>
              <w:rPr>
                <w:bCs/>
                <w:noProof/>
                <w:lang w:eastAsia="en-AU"/>
              </w:rPr>
            </w:pPr>
            <w:r>
              <w:rPr>
                <w:bCs/>
                <w:noProof/>
                <w:lang w:eastAsia="en-AU"/>
              </w:rPr>
              <w:drawing>
                <wp:inline distT="0" distB="0" distL="0" distR="0" wp14:anchorId="4153FD59" wp14:editId="4E2B1DAB">
                  <wp:extent cx="276225" cy="276225"/>
                  <wp:effectExtent l="0" t="0" r="0" b="0"/>
                  <wp:docPr id="212205521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44DDF0D0" w14:textId="77777777" w:rsidR="008A3FB7" w:rsidRDefault="008A3FB7">
            <w:pPr>
              <w:spacing w:after="0"/>
              <w:jc w:val="center"/>
              <w:rPr>
                <w:bCs/>
                <w:noProof/>
                <w:lang w:eastAsia="en-AU"/>
              </w:rPr>
            </w:pPr>
            <w:r>
              <w:rPr>
                <w:bCs/>
                <w:noProof/>
                <w:lang w:eastAsia="en-AU"/>
              </w:rPr>
              <w:drawing>
                <wp:inline distT="0" distB="0" distL="0" distR="0" wp14:anchorId="671DF6E5" wp14:editId="03959DDD">
                  <wp:extent cx="276225" cy="276225"/>
                  <wp:effectExtent l="0" t="0" r="0" b="0"/>
                  <wp:docPr id="1913438869"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5C610D2B" w14:textId="77777777" w:rsidTr="6986F7A0">
        <w:tc>
          <w:tcPr>
            <w:tcW w:w="2122" w:type="dxa"/>
            <w:gridSpan w:val="2"/>
            <w:tcBorders>
              <w:top w:val="nil"/>
              <w:left w:val="nil"/>
              <w:bottom w:val="nil"/>
              <w:right w:val="nil"/>
            </w:tcBorders>
            <w:vAlign w:val="center"/>
          </w:tcPr>
          <w:p w14:paraId="7CCE3EAB"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0F471BE9" w14:textId="77777777" w:rsidR="008A3FB7" w:rsidRPr="00A55D41" w:rsidRDefault="008A3FB7">
            <w:pPr>
              <w:pStyle w:val="ListParagraph"/>
              <w:numPr>
                <w:ilvl w:val="0"/>
                <w:numId w:val="12"/>
              </w:numPr>
              <w:spacing w:after="0"/>
              <w:rPr>
                <w:bCs/>
                <w:lang w:eastAsia="en-AU"/>
              </w:rPr>
            </w:pPr>
            <w:r w:rsidRPr="00A55D41">
              <w:rPr>
                <w:bCs/>
                <w:lang w:eastAsia="en-AU"/>
              </w:rPr>
              <w:t>Competitive skills</w:t>
            </w:r>
          </w:p>
        </w:tc>
        <w:tc>
          <w:tcPr>
            <w:tcW w:w="993" w:type="dxa"/>
            <w:tcBorders>
              <w:top w:val="single" w:sz="4" w:space="0" w:color="808080" w:themeColor="background2" w:themeShade="80"/>
              <w:left w:val="nil"/>
              <w:right w:val="nil"/>
            </w:tcBorders>
            <w:vAlign w:val="center"/>
          </w:tcPr>
          <w:p w14:paraId="360681CD" w14:textId="77777777" w:rsidR="008A3FB7" w:rsidRDefault="008A3FB7">
            <w:pPr>
              <w:spacing w:after="0"/>
              <w:jc w:val="center"/>
              <w:rPr>
                <w:bCs/>
                <w:noProof/>
                <w:lang w:eastAsia="en-AU"/>
              </w:rPr>
            </w:pPr>
            <w:r>
              <w:rPr>
                <w:bCs/>
                <w:noProof/>
                <w:lang w:eastAsia="en-AU"/>
              </w:rPr>
              <w:drawing>
                <wp:inline distT="0" distB="0" distL="0" distR="0" wp14:anchorId="1DD5E5A1" wp14:editId="31D709C3">
                  <wp:extent cx="276225" cy="276225"/>
                  <wp:effectExtent l="0" t="0" r="0" b="0"/>
                  <wp:docPr id="2031228163"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32AE6C3E" w14:textId="77777777" w:rsidR="008A3FB7" w:rsidRDefault="008A3FB7">
            <w:pPr>
              <w:spacing w:after="0"/>
              <w:jc w:val="center"/>
              <w:rPr>
                <w:bCs/>
                <w:noProof/>
                <w:lang w:eastAsia="en-AU"/>
              </w:rPr>
            </w:pPr>
            <w:r>
              <w:rPr>
                <w:bCs/>
                <w:noProof/>
                <w:lang w:eastAsia="en-AU"/>
              </w:rPr>
              <w:drawing>
                <wp:inline distT="0" distB="0" distL="0" distR="0" wp14:anchorId="219E4121" wp14:editId="4F3546CF">
                  <wp:extent cx="276225" cy="276225"/>
                  <wp:effectExtent l="0" t="0" r="0" b="0"/>
                  <wp:docPr id="1498875833"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687B4709" w14:textId="77777777" w:rsidR="008A3FB7" w:rsidRDefault="008A3FB7">
            <w:pPr>
              <w:spacing w:after="0"/>
              <w:jc w:val="center"/>
              <w:rPr>
                <w:bCs/>
                <w:noProof/>
                <w:lang w:eastAsia="en-AU"/>
              </w:rPr>
            </w:pPr>
            <w:r>
              <w:rPr>
                <w:bCs/>
                <w:noProof/>
                <w:lang w:eastAsia="en-AU"/>
              </w:rPr>
              <w:drawing>
                <wp:inline distT="0" distB="0" distL="0" distR="0" wp14:anchorId="49EA5967" wp14:editId="3E7494F7">
                  <wp:extent cx="276225" cy="276225"/>
                  <wp:effectExtent l="0" t="0" r="0" b="0"/>
                  <wp:docPr id="2025883582"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77997806" w14:textId="77777777" w:rsidTr="6986F7A0">
        <w:tc>
          <w:tcPr>
            <w:tcW w:w="2122" w:type="dxa"/>
            <w:gridSpan w:val="2"/>
            <w:tcBorders>
              <w:top w:val="nil"/>
              <w:left w:val="nil"/>
              <w:bottom w:val="nil"/>
              <w:right w:val="nil"/>
            </w:tcBorders>
            <w:vAlign w:val="center"/>
          </w:tcPr>
          <w:p w14:paraId="12430FDA"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31C3E0E2" w14:textId="77777777" w:rsidR="008A3FB7" w:rsidRPr="00A55D41" w:rsidRDefault="008A3FB7">
            <w:pPr>
              <w:pStyle w:val="ListParagraph"/>
              <w:numPr>
                <w:ilvl w:val="0"/>
                <w:numId w:val="12"/>
              </w:numPr>
              <w:spacing w:after="0"/>
              <w:rPr>
                <w:bCs/>
                <w:lang w:eastAsia="en-AU"/>
              </w:rPr>
            </w:pPr>
            <w:r w:rsidRPr="00A55D41">
              <w:rPr>
                <w:bCs/>
                <w:lang w:eastAsia="en-AU"/>
              </w:rPr>
              <w:t>Certifications held</w:t>
            </w:r>
          </w:p>
        </w:tc>
        <w:tc>
          <w:tcPr>
            <w:tcW w:w="993" w:type="dxa"/>
            <w:tcBorders>
              <w:top w:val="single" w:sz="4" w:space="0" w:color="808080" w:themeColor="background2" w:themeShade="80"/>
              <w:left w:val="nil"/>
              <w:right w:val="nil"/>
            </w:tcBorders>
            <w:vAlign w:val="center"/>
          </w:tcPr>
          <w:p w14:paraId="42970AE7" w14:textId="77777777" w:rsidR="008A3FB7" w:rsidRDefault="008A3FB7">
            <w:pPr>
              <w:spacing w:after="0"/>
              <w:jc w:val="center"/>
              <w:rPr>
                <w:bCs/>
                <w:noProof/>
                <w:lang w:eastAsia="en-AU"/>
              </w:rPr>
            </w:pPr>
            <w:r>
              <w:rPr>
                <w:bCs/>
                <w:noProof/>
                <w:lang w:eastAsia="en-AU"/>
              </w:rPr>
              <w:drawing>
                <wp:inline distT="0" distB="0" distL="0" distR="0" wp14:anchorId="1983ABB0" wp14:editId="6B5E3E40">
                  <wp:extent cx="276225" cy="276225"/>
                  <wp:effectExtent l="0" t="0" r="0" b="0"/>
                  <wp:docPr id="1796258564"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378A20BA" w14:textId="77777777" w:rsidR="008A3FB7" w:rsidRDefault="008A3FB7">
            <w:pPr>
              <w:spacing w:after="0"/>
              <w:jc w:val="center"/>
              <w:rPr>
                <w:bCs/>
                <w:noProof/>
                <w:lang w:eastAsia="en-AU"/>
              </w:rPr>
            </w:pPr>
            <w:r>
              <w:rPr>
                <w:bCs/>
                <w:noProof/>
                <w:lang w:eastAsia="en-AU"/>
              </w:rPr>
              <w:drawing>
                <wp:inline distT="0" distB="0" distL="0" distR="0" wp14:anchorId="198709C0" wp14:editId="6C8DBED3">
                  <wp:extent cx="276225" cy="276225"/>
                  <wp:effectExtent l="0" t="0" r="0" b="0"/>
                  <wp:docPr id="110018979"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49164D1F" w14:textId="77777777" w:rsidR="008A3FB7" w:rsidRDefault="008A3FB7">
            <w:pPr>
              <w:spacing w:after="0"/>
              <w:jc w:val="center"/>
              <w:rPr>
                <w:bCs/>
                <w:noProof/>
                <w:lang w:eastAsia="en-AU"/>
              </w:rPr>
            </w:pPr>
            <w:r>
              <w:rPr>
                <w:bCs/>
                <w:noProof/>
                <w:lang w:eastAsia="en-AU"/>
              </w:rPr>
              <w:drawing>
                <wp:inline distT="0" distB="0" distL="0" distR="0" wp14:anchorId="14DE87B6" wp14:editId="380909B0">
                  <wp:extent cx="276225" cy="276225"/>
                  <wp:effectExtent l="0" t="0" r="0" b="0"/>
                  <wp:docPr id="1962585790"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3472FA26" w14:textId="77777777" w:rsidTr="6986F7A0">
        <w:tc>
          <w:tcPr>
            <w:tcW w:w="2122" w:type="dxa"/>
            <w:gridSpan w:val="2"/>
            <w:tcBorders>
              <w:top w:val="nil"/>
              <w:left w:val="nil"/>
              <w:bottom w:val="nil"/>
              <w:right w:val="nil"/>
            </w:tcBorders>
            <w:vAlign w:val="center"/>
          </w:tcPr>
          <w:p w14:paraId="559E6F3F"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3A1EA179" w14:textId="77777777" w:rsidR="008A3FB7" w:rsidRPr="00A55D41" w:rsidRDefault="008A3FB7">
            <w:pPr>
              <w:pStyle w:val="ListParagraph"/>
              <w:numPr>
                <w:ilvl w:val="0"/>
                <w:numId w:val="12"/>
              </w:numPr>
              <w:spacing w:after="0"/>
              <w:rPr>
                <w:bCs/>
                <w:lang w:eastAsia="en-AU"/>
              </w:rPr>
            </w:pPr>
            <w:r>
              <w:rPr>
                <w:bCs/>
                <w:lang w:eastAsia="en-AU"/>
              </w:rPr>
              <w:t>Export capabilities</w:t>
            </w:r>
          </w:p>
        </w:tc>
        <w:tc>
          <w:tcPr>
            <w:tcW w:w="993" w:type="dxa"/>
            <w:tcBorders>
              <w:top w:val="single" w:sz="4" w:space="0" w:color="808080" w:themeColor="background2" w:themeShade="80"/>
              <w:left w:val="nil"/>
              <w:right w:val="nil"/>
            </w:tcBorders>
            <w:vAlign w:val="center"/>
          </w:tcPr>
          <w:p w14:paraId="442573C7" w14:textId="77777777" w:rsidR="008A3FB7" w:rsidRDefault="008A3FB7">
            <w:pPr>
              <w:spacing w:after="0"/>
              <w:jc w:val="center"/>
              <w:rPr>
                <w:bCs/>
                <w:noProof/>
                <w:lang w:eastAsia="en-AU"/>
              </w:rPr>
            </w:pPr>
            <w:r>
              <w:rPr>
                <w:bCs/>
                <w:noProof/>
                <w:lang w:eastAsia="en-AU"/>
              </w:rPr>
              <w:drawing>
                <wp:inline distT="0" distB="0" distL="0" distR="0" wp14:anchorId="4DC58419" wp14:editId="2D6980C9">
                  <wp:extent cx="276225" cy="276225"/>
                  <wp:effectExtent l="0" t="0" r="0" b="0"/>
                  <wp:docPr id="334222945"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6BD76472" w14:textId="77777777" w:rsidR="008A3FB7" w:rsidRDefault="008A3FB7">
            <w:pPr>
              <w:spacing w:after="0"/>
              <w:jc w:val="center"/>
              <w:rPr>
                <w:bCs/>
                <w:noProof/>
                <w:lang w:eastAsia="en-AU"/>
              </w:rPr>
            </w:pPr>
            <w:r>
              <w:rPr>
                <w:bCs/>
                <w:noProof/>
                <w:lang w:eastAsia="en-AU"/>
              </w:rPr>
              <w:drawing>
                <wp:inline distT="0" distB="0" distL="0" distR="0" wp14:anchorId="437E605B" wp14:editId="62436BE2">
                  <wp:extent cx="276225" cy="276225"/>
                  <wp:effectExtent l="0" t="0" r="0" b="0"/>
                  <wp:docPr id="196777728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41354A5F" w14:textId="77777777" w:rsidR="008A3FB7" w:rsidRDefault="008A3FB7">
            <w:pPr>
              <w:spacing w:after="0"/>
              <w:jc w:val="center"/>
              <w:rPr>
                <w:bCs/>
                <w:noProof/>
                <w:lang w:eastAsia="en-AU"/>
              </w:rPr>
            </w:pPr>
          </w:p>
        </w:tc>
      </w:tr>
      <w:tr w:rsidR="008A3FB7" w14:paraId="7D8A6CE3" w14:textId="77777777" w:rsidTr="6986F7A0">
        <w:tc>
          <w:tcPr>
            <w:tcW w:w="2122" w:type="dxa"/>
            <w:gridSpan w:val="2"/>
            <w:tcBorders>
              <w:top w:val="nil"/>
              <w:left w:val="nil"/>
              <w:bottom w:val="nil"/>
              <w:right w:val="nil"/>
            </w:tcBorders>
            <w:vAlign w:val="center"/>
          </w:tcPr>
          <w:p w14:paraId="39F36344"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4933EAEA" w14:textId="77777777" w:rsidR="008A3FB7" w:rsidRDefault="008A3FB7">
            <w:pPr>
              <w:pStyle w:val="ListParagraph"/>
              <w:numPr>
                <w:ilvl w:val="0"/>
                <w:numId w:val="12"/>
              </w:numPr>
              <w:spacing w:after="0"/>
              <w:rPr>
                <w:bCs/>
                <w:lang w:eastAsia="en-AU"/>
              </w:rPr>
            </w:pPr>
            <w:r>
              <w:rPr>
                <w:bCs/>
                <w:lang w:eastAsia="en-AU"/>
              </w:rPr>
              <w:t>Technology and systems</w:t>
            </w:r>
            <w:r w:rsidRPr="003F578F">
              <w:rPr>
                <w:bCs/>
                <w:lang w:eastAsia="en-AU"/>
              </w:rPr>
              <w:t xml:space="preserve"> (Engineering/Drafting/Other</w:t>
            </w:r>
            <w:r>
              <w:rPr>
                <w:bCs/>
                <w:lang w:eastAsia="en-AU"/>
              </w:rPr>
              <w:t>)</w:t>
            </w:r>
          </w:p>
        </w:tc>
        <w:tc>
          <w:tcPr>
            <w:tcW w:w="993" w:type="dxa"/>
            <w:tcBorders>
              <w:top w:val="single" w:sz="4" w:space="0" w:color="808080" w:themeColor="background2" w:themeShade="80"/>
              <w:left w:val="nil"/>
              <w:right w:val="nil"/>
            </w:tcBorders>
            <w:vAlign w:val="center"/>
          </w:tcPr>
          <w:p w14:paraId="67C7EA39" w14:textId="77777777" w:rsidR="008A3FB7" w:rsidRDefault="008A3FB7">
            <w:pPr>
              <w:spacing w:after="0"/>
              <w:jc w:val="center"/>
              <w:rPr>
                <w:bCs/>
                <w:noProof/>
                <w:lang w:eastAsia="en-AU"/>
              </w:rPr>
            </w:pPr>
            <w:r>
              <w:rPr>
                <w:bCs/>
                <w:noProof/>
                <w:lang w:eastAsia="en-AU"/>
              </w:rPr>
              <w:drawing>
                <wp:inline distT="0" distB="0" distL="0" distR="0" wp14:anchorId="4F8E9B5C" wp14:editId="2CEB0598">
                  <wp:extent cx="276225" cy="276225"/>
                  <wp:effectExtent l="0" t="0" r="0" b="0"/>
                  <wp:docPr id="2142455823"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7B717707" w14:textId="77777777" w:rsidR="008A3FB7" w:rsidRDefault="008A3FB7">
            <w:pPr>
              <w:spacing w:after="0"/>
              <w:jc w:val="center"/>
              <w:rPr>
                <w:bCs/>
                <w:noProof/>
                <w:lang w:eastAsia="en-AU"/>
              </w:rPr>
            </w:pPr>
          </w:p>
        </w:tc>
        <w:tc>
          <w:tcPr>
            <w:tcW w:w="972" w:type="dxa"/>
            <w:tcBorders>
              <w:top w:val="single" w:sz="4" w:space="0" w:color="808080" w:themeColor="background2" w:themeShade="80"/>
              <w:left w:val="nil"/>
              <w:right w:val="nil"/>
            </w:tcBorders>
            <w:vAlign w:val="center"/>
          </w:tcPr>
          <w:p w14:paraId="4AF03E14" w14:textId="77777777" w:rsidR="008A3FB7" w:rsidRDefault="008A3FB7">
            <w:pPr>
              <w:spacing w:after="0"/>
              <w:jc w:val="center"/>
              <w:rPr>
                <w:bCs/>
                <w:noProof/>
                <w:lang w:eastAsia="en-AU"/>
              </w:rPr>
            </w:pPr>
          </w:p>
        </w:tc>
      </w:tr>
      <w:tr w:rsidR="008A3FB7" w14:paraId="4CCF0D0A" w14:textId="77777777" w:rsidTr="6986F7A0">
        <w:tc>
          <w:tcPr>
            <w:tcW w:w="2122" w:type="dxa"/>
            <w:gridSpan w:val="2"/>
            <w:tcBorders>
              <w:top w:val="nil"/>
              <w:left w:val="nil"/>
              <w:bottom w:val="single" w:sz="4" w:space="0" w:color="808080" w:themeColor="background2" w:themeShade="80"/>
              <w:right w:val="nil"/>
            </w:tcBorders>
            <w:vAlign w:val="center"/>
          </w:tcPr>
          <w:p w14:paraId="428048AF" w14:textId="77777777" w:rsidR="008A3FB7" w:rsidRDefault="008A3FB7">
            <w:pPr>
              <w:spacing w:after="0"/>
              <w:rPr>
                <w:bCs/>
                <w:lang w:eastAsia="en-AU"/>
              </w:rPr>
            </w:pPr>
          </w:p>
        </w:tc>
        <w:tc>
          <w:tcPr>
            <w:tcW w:w="5244" w:type="dxa"/>
            <w:tcBorders>
              <w:top w:val="single" w:sz="4" w:space="0" w:color="808080" w:themeColor="background2" w:themeShade="80"/>
              <w:left w:val="nil"/>
              <w:right w:val="nil"/>
            </w:tcBorders>
            <w:vAlign w:val="center"/>
          </w:tcPr>
          <w:p w14:paraId="4E71441B" w14:textId="77777777" w:rsidR="008A3FB7" w:rsidRPr="00FA3021" w:rsidRDefault="008A3FB7">
            <w:pPr>
              <w:spacing w:after="0"/>
              <w:rPr>
                <w:bCs/>
                <w:lang w:eastAsia="en-AU"/>
              </w:rPr>
            </w:pPr>
            <w:r w:rsidRPr="00FA3021">
              <w:rPr>
                <w:bCs/>
                <w:lang w:eastAsia="en-AU"/>
              </w:rPr>
              <w:t>Training</w:t>
            </w:r>
            <w:r>
              <w:rPr>
                <w:bCs/>
                <w:lang w:eastAsia="en-AU"/>
              </w:rPr>
              <w:t xml:space="preserve">, Development </w:t>
            </w:r>
            <w:r w:rsidRPr="00FA3021">
              <w:rPr>
                <w:bCs/>
                <w:lang w:eastAsia="en-AU"/>
              </w:rPr>
              <w:t>and</w:t>
            </w:r>
            <w:r>
              <w:rPr>
                <w:bCs/>
                <w:lang w:eastAsia="en-AU"/>
              </w:rPr>
              <w:t xml:space="preserve"> Workforce</w:t>
            </w:r>
            <w:r w:rsidRPr="00FA3021">
              <w:rPr>
                <w:bCs/>
                <w:lang w:eastAsia="en-AU"/>
              </w:rPr>
              <w:t xml:space="preserve"> </w:t>
            </w:r>
            <w:r>
              <w:rPr>
                <w:bCs/>
                <w:lang w:eastAsia="en-AU"/>
              </w:rPr>
              <w:t>S</w:t>
            </w:r>
            <w:r w:rsidRPr="00FA3021">
              <w:rPr>
                <w:bCs/>
                <w:lang w:eastAsia="en-AU"/>
              </w:rPr>
              <w:t>kills</w:t>
            </w:r>
          </w:p>
        </w:tc>
        <w:tc>
          <w:tcPr>
            <w:tcW w:w="993" w:type="dxa"/>
            <w:tcBorders>
              <w:top w:val="single" w:sz="4" w:space="0" w:color="808080" w:themeColor="background2" w:themeShade="80"/>
              <w:left w:val="nil"/>
              <w:right w:val="nil"/>
            </w:tcBorders>
            <w:vAlign w:val="center"/>
          </w:tcPr>
          <w:p w14:paraId="6A4E942D" w14:textId="77777777" w:rsidR="008A3FB7" w:rsidRDefault="008A3FB7">
            <w:pPr>
              <w:spacing w:after="0"/>
              <w:jc w:val="center"/>
              <w:rPr>
                <w:bCs/>
                <w:lang w:eastAsia="en-AU"/>
              </w:rPr>
            </w:pPr>
            <w:r>
              <w:rPr>
                <w:bCs/>
                <w:noProof/>
                <w:lang w:eastAsia="en-AU"/>
              </w:rPr>
              <w:drawing>
                <wp:inline distT="0" distB="0" distL="0" distR="0" wp14:anchorId="4F4264A5" wp14:editId="411BF245">
                  <wp:extent cx="276225" cy="276225"/>
                  <wp:effectExtent l="0" t="0" r="0" b="0"/>
                  <wp:docPr id="981005094"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6397706A" w14:textId="77777777" w:rsidR="008A3FB7" w:rsidRDefault="008A3FB7">
            <w:pPr>
              <w:spacing w:after="0"/>
              <w:jc w:val="center"/>
              <w:rPr>
                <w:bCs/>
                <w:lang w:eastAsia="en-AU"/>
              </w:rPr>
            </w:pPr>
          </w:p>
        </w:tc>
        <w:tc>
          <w:tcPr>
            <w:tcW w:w="972" w:type="dxa"/>
            <w:tcBorders>
              <w:top w:val="single" w:sz="4" w:space="0" w:color="808080" w:themeColor="background2" w:themeShade="80"/>
              <w:left w:val="nil"/>
              <w:right w:val="nil"/>
            </w:tcBorders>
            <w:vAlign w:val="center"/>
          </w:tcPr>
          <w:p w14:paraId="43C08C31" w14:textId="77777777" w:rsidR="008A3FB7" w:rsidRDefault="008A3FB7">
            <w:pPr>
              <w:spacing w:after="0"/>
              <w:jc w:val="center"/>
              <w:rPr>
                <w:bCs/>
                <w:lang w:eastAsia="en-AU"/>
              </w:rPr>
            </w:pPr>
          </w:p>
        </w:tc>
      </w:tr>
      <w:tr w:rsidR="008A3FB7" w14:paraId="54B17BE5" w14:textId="77777777" w:rsidTr="6986F7A0">
        <w:tc>
          <w:tcPr>
            <w:tcW w:w="2122" w:type="dxa"/>
            <w:gridSpan w:val="2"/>
            <w:tcBorders>
              <w:top w:val="single" w:sz="4" w:space="0" w:color="808080" w:themeColor="background2" w:themeShade="80"/>
              <w:left w:val="nil"/>
              <w:bottom w:val="nil"/>
              <w:right w:val="nil"/>
            </w:tcBorders>
            <w:vAlign w:val="center"/>
          </w:tcPr>
          <w:p w14:paraId="3E341F49" w14:textId="77777777" w:rsidR="008A3FB7" w:rsidRDefault="008A3FB7">
            <w:pPr>
              <w:spacing w:after="0"/>
              <w:rPr>
                <w:bCs/>
                <w:lang w:eastAsia="en-AU"/>
              </w:rPr>
            </w:pPr>
            <w:r w:rsidRPr="00040CB8">
              <w:rPr>
                <w:b/>
                <w:lang w:eastAsia="en-AU"/>
              </w:rPr>
              <w:t>Capacity</w:t>
            </w:r>
          </w:p>
        </w:tc>
        <w:tc>
          <w:tcPr>
            <w:tcW w:w="5244" w:type="dxa"/>
            <w:tcBorders>
              <w:top w:val="single" w:sz="4" w:space="0" w:color="808080" w:themeColor="background2" w:themeShade="80"/>
              <w:left w:val="nil"/>
              <w:right w:val="nil"/>
            </w:tcBorders>
            <w:vAlign w:val="center"/>
          </w:tcPr>
          <w:p w14:paraId="70A10783" w14:textId="77777777" w:rsidR="008A3FB7" w:rsidRDefault="008A3FB7">
            <w:pPr>
              <w:spacing w:after="0"/>
              <w:rPr>
                <w:bCs/>
                <w:lang w:eastAsia="en-AU"/>
              </w:rPr>
            </w:pPr>
            <w:r>
              <w:rPr>
                <w:bCs/>
                <w:lang w:eastAsia="en-AU"/>
              </w:rPr>
              <w:t>Capacity levels</w:t>
            </w:r>
          </w:p>
        </w:tc>
        <w:tc>
          <w:tcPr>
            <w:tcW w:w="993" w:type="dxa"/>
            <w:tcBorders>
              <w:top w:val="single" w:sz="4" w:space="0" w:color="808080" w:themeColor="background2" w:themeShade="80"/>
              <w:left w:val="nil"/>
              <w:right w:val="nil"/>
            </w:tcBorders>
            <w:vAlign w:val="center"/>
          </w:tcPr>
          <w:p w14:paraId="6CAA1E2E" w14:textId="77777777" w:rsidR="008A3FB7" w:rsidRDefault="008A3FB7">
            <w:pPr>
              <w:spacing w:after="0"/>
              <w:jc w:val="center"/>
              <w:rPr>
                <w:bCs/>
                <w:lang w:eastAsia="en-AU"/>
              </w:rPr>
            </w:pPr>
            <w:r>
              <w:rPr>
                <w:bCs/>
                <w:noProof/>
                <w:lang w:eastAsia="en-AU"/>
              </w:rPr>
              <w:drawing>
                <wp:inline distT="0" distB="0" distL="0" distR="0" wp14:anchorId="682A2338" wp14:editId="33961999">
                  <wp:extent cx="276225" cy="276225"/>
                  <wp:effectExtent l="0" t="0" r="0" b="0"/>
                  <wp:docPr id="1810881831"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5554B2A3" w14:textId="77777777" w:rsidR="008A3FB7" w:rsidRDefault="008A3FB7">
            <w:pPr>
              <w:spacing w:after="0"/>
              <w:jc w:val="center"/>
              <w:rPr>
                <w:bCs/>
                <w:lang w:eastAsia="en-AU"/>
              </w:rPr>
            </w:pPr>
            <w:r>
              <w:rPr>
                <w:bCs/>
                <w:noProof/>
                <w:lang w:eastAsia="en-AU"/>
              </w:rPr>
              <w:drawing>
                <wp:inline distT="0" distB="0" distL="0" distR="0" wp14:anchorId="2060DEE5" wp14:editId="3F53C8A4">
                  <wp:extent cx="276225" cy="276225"/>
                  <wp:effectExtent l="0" t="0" r="0" b="0"/>
                  <wp:docPr id="18649760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2D55EEA8" w14:textId="77777777" w:rsidR="008A3FB7" w:rsidRDefault="008A3FB7">
            <w:pPr>
              <w:spacing w:after="0"/>
              <w:jc w:val="center"/>
              <w:rPr>
                <w:bCs/>
                <w:lang w:eastAsia="en-AU"/>
              </w:rPr>
            </w:pPr>
            <w:r>
              <w:rPr>
                <w:bCs/>
                <w:noProof/>
                <w:lang w:eastAsia="en-AU"/>
              </w:rPr>
              <w:drawing>
                <wp:inline distT="0" distB="0" distL="0" distR="0" wp14:anchorId="0C450011" wp14:editId="4E204066">
                  <wp:extent cx="276225" cy="276225"/>
                  <wp:effectExtent l="0" t="0" r="0" b="0"/>
                  <wp:docPr id="1457704621"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7A6AA803" w14:textId="77777777" w:rsidTr="6986F7A0">
        <w:tc>
          <w:tcPr>
            <w:tcW w:w="2122" w:type="dxa"/>
            <w:gridSpan w:val="2"/>
            <w:tcBorders>
              <w:top w:val="nil"/>
              <w:left w:val="nil"/>
              <w:bottom w:val="nil"/>
              <w:right w:val="nil"/>
            </w:tcBorders>
            <w:vAlign w:val="center"/>
          </w:tcPr>
          <w:p w14:paraId="37EAEA5E"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4A2DDA62" w14:textId="77777777" w:rsidR="008A3FB7" w:rsidRDefault="008A3FB7">
            <w:pPr>
              <w:spacing w:after="0"/>
              <w:rPr>
                <w:bCs/>
                <w:lang w:eastAsia="en-AU"/>
              </w:rPr>
            </w:pPr>
            <w:r>
              <w:rPr>
                <w:bCs/>
                <w:lang w:eastAsia="en-AU"/>
              </w:rPr>
              <w:t>Preferred maximum value of work per contract</w:t>
            </w:r>
          </w:p>
        </w:tc>
        <w:tc>
          <w:tcPr>
            <w:tcW w:w="993" w:type="dxa"/>
            <w:tcBorders>
              <w:top w:val="single" w:sz="4" w:space="0" w:color="808080" w:themeColor="background2" w:themeShade="80"/>
              <w:left w:val="nil"/>
              <w:right w:val="nil"/>
            </w:tcBorders>
            <w:vAlign w:val="center"/>
          </w:tcPr>
          <w:p w14:paraId="5C1FD151" w14:textId="77777777" w:rsidR="008A3FB7" w:rsidRDefault="008A3FB7">
            <w:pPr>
              <w:spacing w:after="0"/>
              <w:jc w:val="center"/>
              <w:rPr>
                <w:bCs/>
                <w:lang w:eastAsia="en-AU"/>
              </w:rPr>
            </w:pPr>
            <w:r>
              <w:rPr>
                <w:bCs/>
                <w:noProof/>
                <w:lang w:eastAsia="en-AU"/>
              </w:rPr>
              <w:drawing>
                <wp:inline distT="0" distB="0" distL="0" distR="0" wp14:anchorId="46537A0C" wp14:editId="0B7DF4E8">
                  <wp:extent cx="276225" cy="276225"/>
                  <wp:effectExtent l="0" t="0" r="0" b="0"/>
                  <wp:docPr id="2130701433"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4BAE09F6" w14:textId="77777777" w:rsidR="008A3FB7" w:rsidRDefault="008A3FB7">
            <w:pPr>
              <w:spacing w:after="0"/>
              <w:jc w:val="center"/>
              <w:rPr>
                <w:bCs/>
                <w:lang w:eastAsia="en-AU"/>
              </w:rPr>
            </w:pPr>
            <w:r>
              <w:rPr>
                <w:bCs/>
                <w:noProof/>
                <w:lang w:eastAsia="en-AU"/>
              </w:rPr>
              <w:drawing>
                <wp:inline distT="0" distB="0" distL="0" distR="0" wp14:anchorId="7A2913E3" wp14:editId="14ECE0BB">
                  <wp:extent cx="276225" cy="276225"/>
                  <wp:effectExtent l="0" t="0" r="0" b="0"/>
                  <wp:docPr id="994448432"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6EC0EDAB" w14:textId="77777777" w:rsidR="008A3FB7" w:rsidRDefault="008A3FB7">
            <w:pPr>
              <w:spacing w:after="0"/>
              <w:jc w:val="center"/>
              <w:rPr>
                <w:bCs/>
                <w:lang w:eastAsia="en-AU"/>
              </w:rPr>
            </w:pPr>
            <w:r>
              <w:rPr>
                <w:bCs/>
                <w:noProof/>
                <w:lang w:eastAsia="en-AU"/>
              </w:rPr>
              <w:drawing>
                <wp:inline distT="0" distB="0" distL="0" distR="0" wp14:anchorId="5E7623BF" wp14:editId="754650F7">
                  <wp:extent cx="276225" cy="276225"/>
                  <wp:effectExtent l="0" t="0" r="0" b="0"/>
                  <wp:docPr id="1875947503"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39D9050B" w14:textId="77777777" w:rsidTr="6986F7A0">
        <w:tc>
          <w:tcPr>
            <w:tcW w:w="2122" w:type="dxa"/>
            <w:gridSpan w:val="2"/>
            <w:tcBorders>
              <w:top w:val="nil"/>
              <w:left w:val="nil"/>
              <w:bottom w:val="single" w:sz="4" w:space="0" w:color="808080" w:themeColor="background2" w:themeShade="80"/>
              <w:right w:val="nil"/>
            </w:tcBorders>
            <w:vAlign w:val="center"/>
          </w:tcPr>
          <w:p w14:paraId="68BC74B2"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20D5C960" w14:textId="77777777" w:rsidR="008A3FB7" w:rsidRDefault="008A3FB7">
            <w:pPr>
              <w:spacing w:after="0"/>
              <w:rPr>
                <w:bCs/>
                <w:lang w:eastAsia="en-AU"/>
              </w:rPr>
            </w:pPr>
            <w:r>
              <w:rPr>
                <w:bCs/>
                <w:lang w:eastAsia="en-AU"/>
              </w:rPr>
              <w:t>Area of operation or supply</w:t>
            </w:r>
          </w:p>
        </w:tc>
        <w:tc>
          <w:tcPr>
            <w:tcW w:w="993" w:type="dxa"/>
            <w:tcBorders>
              <w:top w:val="single" w:sz="4" w:space="0" w:color="808080" w:themeColor="background2" w:themeShade="80"/>
              <w:left w:val="nil"/>
              <w:right w:val="nil"/>
            </w:tcBorders>
            <w:vAlign w:val="center"/>
          </w:tcPr>
          <w:p w14:paraId="449B3341" w14:textId="77777777" w:rsidR="008A3FB7" w:rsidRDefault="008A3FB7">
            <w:pPr>
              <w:spacing w:after="0"/>
              <w:jc w:val="center"/>
              <w:rPr>
                <w:bCs/>
                <w:lang w:eastAsia="en-AU"/>
              </w:rPr>
            </w:pPr>
            <w:r>
              <w:rPr>
                <w:bCs/>
                <w:noProof/>
                <w:lang w:eastAsia="en-AU"/>
              </w:rPr>
              <w:drawing>
                <wp:inline distT="0" distB="0" distL="0" distR="0" wp14:anchorId="259D1A3B" wp14:editId="1703FEB6">
                  <wp:extent cx="276225" cy="276225"/>
                  <wp:effectExtent l="0" t="0" r="0" b="0"/>
                  <wp:docPr id="790799260"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110A141E" w14:textId="77777777" w:rsidR="008A3FB7" w:rsidRDefault="008A3FB7">
            <w:pPr>
              <w:spacing w:after="0"/>
              <w:jc w:val="center"/>
              <w:rPr>
                <w:bCs/>
                <w:lang w:eastAsia="en-AU"/>
              </w:rPr>
            </w:pPr>
            <w:r>
              <w:rPr>
                <w:bCs/>
                <w:noProof/>
                <w:lang w:eastAsia="en-AU"/>
              </w:rPr>
              <w:drawing>
                <wp:inline distT="0" distB="0" distL="0" distR="0" wp14:anchorId="0F4F4537" wp14:editId="6F1F1230">
                  <wp:extent cx="276225" cy="276225"/>
                  <wp:effectExtent l="0" t="0" r="0" b="0"/>
                  <wp:docPr id="1584846665"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4AB26BA9" w14:textId="77777777" w:rsidR="008A3FB7" w:rsidRDefault="008A3FB7">
            <w:pPr>
              <w:spacing w:after="0"/>
              <w:jc w:val="center"/>
              <w:rPr>
                <w:bCs/>
                <w:lang w:eastAsia="en-AU"/>
              </w:rPr>
            </w:pPr>
            <w:r>
              <w:rPr>
                <w:bCs/>
                <w:noProof/>
                <w:lang w:eastAsia="en-AU"/>
              </w:rPr>
              <w:drawing>
                <wp:inline distT="0" distB="0" distL="0" distR="0" wp14:anchorId="1609B905" wp14:editId="0E0BB8C8">
                  <wp:extent cx="276225" cy="276225"/>
                  <wp:effectExtent l="0" t="0" r="0" b="0"/>
                  <wp:docPr id="422263718"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2F59EB6E" w14:textId="77777777" w:rsidTr="6986F7A0">
        <w:tc>
          <w:tcPr>
            <w:tcW w:w="2122" w:type="dxa"/>
            <w:gridSpan w:val="2"/>
            <w:tcBorders>
              <w:top w:val="single" w:sz="4" w:space="0" w:color="808080" w:themeColor="background2" w:themeShade="80"/>
              <w:left w:val="nil"/>
              <w:bottom w:val="nil"/>
              <w:right w:val="nil"/>
            </w:tcBorders>
            <w:vAlign w:val="center"/>
          </w:tcPr>
          <w:p w14:paraId="55A337E2" w14:textId="77777777" w:rsidR="008A3FB7" w:rsidRPr="00040CB8" w:rsidRDefault="008A3FB7">
            <w:pPr>
              <w:spacing w:after="0"/>
              <w:rPr>
                <w:b/>
                <w:lang w:eastAsia="en-AU"/>
              </w:rPr>
            </w:pPr>
            <w:r>
              <w:rPr>
                <w:b/>
                <w:lang w:eastAsia="en-AU"/>
              </w:rPr>
              <w:t>Track Record</w:t>
            </w:r>
          </w:p>
        </w:tc>
        <w:tc>
          <w:tcPr>
            <w:tcW w:w="5244" w:type="dxa"/>
            <w:tcBorders>
              <w:top w:val="single" w:sz="4" w:space="0" w:color="808080" w:themeColor="background2" w:themeShade="80"/>
              <w:left w:val="nil"/>
              <w:right w:val="nil"/>
            </w:tcBorders>
            <w:vAlign w:val="center"/>
          </w:tcPr>
          <w:p w14:paraId="71A3BE7A" w14:textId="77777777" w:rsidR="008A3FB7" w:rsidRDefault="008A3FB7">
            <w:pPr>
              <w:spacing w:after="0"/>
              <w:rPr>
                <w:bCs/>
                <w:lang w:eastAsia="en-AU"/>
              </w:rPr>
            </w:pPr>
            <w:r>
              <w:rPr>
                <w:bCs/>
                <w:lang w:eastAsia="en-AU"/>
              </w:rPr>
              <w:t>Leading projects completed and major clients</w:t>
            </w:r>
          </w:p>
        </w:tc>
        <w:tc>
          <w:tcPr>
            <w:tcW w:w="993" w:type="dxa"/>
            <w:tcBorders>
              <w:top w:val="single" w:sz="4" w:space="0" w:color="808080" w:themeColor="background2" w:themeShade="80"/>
              <w:left w:val="nil"/>
              <w:right w:val="nil"/>
            </w:tcBorders>
            <w:vAlign w:val="center"/>
          </w:tcPr>
          <w:p w14:paraId="31CF454F" w14:textId="77777777" w:rsidR="008A3FB7" w:rsidRDefault="008A3FB7">
            <w:pPr>
              <w:spacing w:after="0"/>
              <w:jc w:val="center"/>
              <w:rPr>
                <w:bCs/>
                <w:lang w:eastAsia="en-AU"/>
              </w:rPr>
            </w:pPr>
            <w:r>
              <w:rPr>
                <w:bCs/>
                <w:noProof/>
                <w:lang w:eastAsia="en-AU"/>
              </w:rPr>
              <w:drawing>
                <wp:inline distT="0" distB="0" distL="0" distR="0" wp14:anchorId="72BC7A77" wp14:editId="43B30EB5">
                  <wp:extent cx="276225" cy="276225"/>
                  <wp:effectExtent l="0" t="0" r="0" b="0"/>
                  <wp:docPr id="1709142771"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77A2AC41" w14:textId="77777777" w:rsidR="008A3FB7" w:rsidRDefault="008A3FB7">
            <w:pPr>
              <w:spacing w:after="0"/>
              <w:jc w:val="center"/>
              <w:rPr>
                <w:bCs/>
                <w:lang w:eastAsia="en-AU"/>
              </w:rPr>
            </w:pPr>
            <w:r>
              <w:rPr>
                <w:bCs/>
                <w:noProof/>
                <w:lang w:eastAsia="en-AU"/>
              </w:rPr>
              <w:drawing>
                <wp:inline distT="0" distB="0" distL="0" distR="0" wp14:anchorId="474809C0" wp14:editId="31AAD5FB">
                  <wp:extent cx="276225" cy="276225"/>
                  <wp:effectExtent l="0" t="0" r="0" b="0"/>
                  <wp:docPr id="752756033"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36B74189" w14:textId="77777777" w:rsidR="008A3FB7" w:rsidRDefault="008A3FB7">
            <w:pPr>
              <w:spacing w:after="0"/>
              <w:jc w:val="center"/>
              <w:rPr>
                <w:bCs/>
                <w:lang w:eastAsia="en-AU"/>
              </w:rPr>
            </w:pPr>
            <w:r>
              <w:rPr>
                <w:bCs/>
                <w:noProof/>
                <w:lang w:eastAsia="en-AU"/>
              </w:rPr>
              <w:drawing>
                <wp:inline distT="0" distB="0" distL="0" distR="0" wp14:anchorId="01DFBFC0" wp14:editId="7FCBD9C0">
                  <wp:extent cx="276225" cy="276225"/>
                  <wp:effectExtent l="0" t="0" r="0" b="0"/>
                  <wp:docPr id="808577905"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6CCA5DCF" w14:textId="77777777" w:rsidTr="6986F7A0">
        <w:tc>
          <w:tcPr>
            <w:tcW w:w="2122" w:type="dxa"/>
            <w:gridSpan w:val="2"/>
            <w:tcBorders>
              <w:top w:val="nil"/>
              <w:left w:val="nil"/>
              <w:bottom w:val="single" w:sz="4" w:space="0" w:color="808080" w:themeColor="background2" w:themeShade="80"/>
              <w:right w:val="nil"/>
            </w:tcBorders>
            <w:vAlign w:val="center"/>
          </w:tcPr>
          <w:p w14:paraId="27A99974" w14:textId="77777777" w:rsidR="008A3FB7" w:rsidRPr="00040CB8"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3070BD5A" w14:textId="77777777" w:rsidR="008A3FB7" w:rsidRDefault="008A3FB7">
            <w:pPr>
              <w:spacing w:after="0"/>
              <w:rPr>
                <w:bCs/>
                <w:lang w:eastAsia="en-AU"/>
              </w:rPr>
            </w:pPr>
            <w:r>
              <w:rPr>
                <w:bCs/>
                <w:lang w:eastAsia="en-AU"/>
              </w:rPr>
              <w:t>Delivery performance and reliability</w:t>
            </w:r>
          </w:p>
        </w:tc>
        <w:tc>
          <w:tcPr>
            <w:tcW w:w="993" w:type="dxa"/>
            <w:tcBorders>
              <w:top w:val="single" w:sz="4" w:space="0" w:color="808080" w:themeColor="background2" w:themeShade="80"/>
              <w:left w:val="nil"/>
              <w:right w:val="nil"/>
            </w:tcBorders>
            <w:vAlign w:val="center"/>
          </w:tcPr>
          <w:p w14:paraId="701CE0BC" w14:textId="77777777" w:rsidR="008A3FB7" w:rsidRDefault="008A3FB7">
            <w:pPr>
              <w:spacing w:after="0"/>
              <w:jc w:val="center"/>
              <w:rPr>
                <w:bCs/>
                <w:lang w:eastAsia="en-AU"/>
              </w:rPr>
            </w:pPr>
            <w:r>
              <w:rPr>
                <w:bCs/>
                <w:noProof/>
                <w:lang w:eastAsia="en-AU"/>
              </w:rPr>
              <w:drawing>
                <wp:inline distT="0" distB="0" distL="0" distR="0" wp14:anchorId="4A6D9303" wp14:editId="68ADB906">
                  <wp:extent cx="276225" cy="276225"/>
                  <wp:effectExtent l="0" t="0" r="0" b="0"/>
                  <wp:docPr id="2063127660"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1EE69199" w14:textId="77777777" w:rsidR="008A3FB7" w:rsidRDefault="008A3FB7">
            <w:pPr>
              <w:spacing w:after="0"/>
              <w:jc w:val="center"/>
              <w:rPr>
                <w:bCs/>
                <w:lang w:eastAsia="en-AU"/>
              </w:rPr>
            </w:pPr>
            <w:r>
              <w:rPr>
                <w:bCs/>
                <w:noProof/>
                <w:lang w:eastAsia="en-AU"/>
              </w:rPr>
              <w:drawing>
                <wp:inline distT="0" distB="0" distL="0" distR="0" wp14:anchorId="6B9FFA56" wp14:editId="7353A94E">
                  <wp:extent cx="276225" cy="276225"/>
                  <wp:effectExtent l="0" t="0" r="0" b="0"/>
                  <wp:docPr id="2022836283"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0E6C5375" w14:textId="77777777" w:rsidR="008A3FB7" w:rsidRDefault="008A3FB7">
            <w:pPr>
              <w:spacing w:after="0"/>
              <w:jc w:val="center"/>
              <w:rPr>
                <w:bCs/>
                <w:lang w:eastAsia="en-AU"/>
              </w:rPr>
            </w:pPr>
            <w:r>
              <w:rPr>
                <w:bCs/>
                <w:noProof/>
                <w:lang w:eastAsia="en-AU"/>
              </w:rPr>
              <w:drawing>
                <wp:inline distT="0" distB="0" distL="0" distR="0" wp14:anchorId="6B92FD1C" wp14:editId="01050B0B">
                  <wp:extent cx="276225" cy="276225"/>
                  <wp:effectExtent l="0" t="0" r="0" b="0"/>
                  <wp:docPr id="729765059"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0672AF79" w14:textId="77777777" w:rsidTr="6986F7A0">
        <w:tc>
          <w:tcPr>
            <w:tcW w:w="2122" w:type="dxa"/>
            <w:gridSpan w:val="2"/>
            <w:tcBorders>
              <w:top w:val="single" w:sz="4" w:space="0" w:color="808080" w:themeColor="background2" w:themeShade="80"/>
              <w:left w:val="nil"/>
              <w:bottom w:val="nil"/>
              <w:right w:val="nil"/>
            </w:tcBorders>
            <w:vAlign w:val="center"/>
          </w:tcPr>
          <w:p w14:paraId="2A7DB1C8" w14:textId="77777777" w:rsidR="008A3FB7" w:rsidRDefault="008A3FB7">
            <w:pPr>
              <w:spacing w:after="0"/>
              <w:rPr>
                <w:b/>
                <w:lang w:eastAsia="en-AU"/>
              </w:rPr>
            </w:pPr>
            <w:r>
              <w:rPr>
                <w:b/>
                <w:lang w:eastAsia="en-AU"/>
              </w:rPr>
              <w:t>Management systems</w:t>
            </w:r>
          </w:p>
        </w:tc>
        <w:tc>
          <w:tcPr>
            <w:tcW w:w="5244" w:type="dxa"/>
            <w:tcBorders>
              <w:top w:val="single" w:sz="4" w:space="0" w:color="808080" w:themeColor="background2" w:themeShade="80"/>
              <w:left w:val="nil"/>
              <w:right w:val="nil"/>
            </w:tcBorders>
            <w:vAlign w:val="center"/>
          </w:tcPr>
          <w:p w14:paraId="331A0891" w14:textId="77777777" w:rsidR="008A3FB7" w:rsidRDefault="008A3FB7">
            <w:pPr>
              <w:spacing w:after="0"/>
              <w:rPr>
                <w:bCs/>
                <w:lang w:eastAsia="en-AU"/>
              </w:rPr>
            </w:pPr>
            <w:r>
              <w:rPr>
                <w:bCs/>
                <w:lang w:eastAsia="en-AU"/>
              </w:rPr>
              <w:t>Safety management system</w:t>
            </w:r>
          </w:p>
        </w:tc>
        <w:tc>
          <w:tcPr>
            <w:tcW w:w="993" w:type="dxa"/>
            <w:tcBorders>
              <w:top w:val="single" w:sz="4" w:space="0" w:color="808080" w:themeColor="background2" w:themeShade="80"/>
              <w:left w:val="nil"/>
              <w:right w:val="nil"/>
            </w:tcBorders>
            <w:vAlign w:val="center"/>
          </w:tcPr>
          <w:p w14:paraId="08C78463" w14:textId="77777777" w:rsidR="008A3FB7" w:rsidRDefault="008A3FB7">
            <w:pPr>
              <w:spacing w:after="0"/>
              <w:jc w:val="center"/>
              <w:rPr>
                <w:bCs/>
                <w:lang w:eastAsia="en-AU"/>
              </w:rPr>
            </w:pPr>
            <w:r>
              <w:rPr>
                <w:bCs/>
                <w:noProof/>
                <w:lang w:eastAsia="en-AU"/>
              </w:rPr>
              <w:drawing>
                <wp:inline distT="0" distB="0" distL="0" distR="0" wp14:anchorId="39855FD1" wp14:editId="4CB99EF5">
                  <wp:extent cx="276225" cy="276225"/>
                  <wp:effectExtent l="0" t="0" r="0" b="0"/>
                  <wp:docPr id="776414208"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692E780B" w14:textId="77777777" w:rsidR="008A3FB7" w:rsidRDefault="008A3FB7">
            <w:pPr>
              <w:spacing w:after="0"/>
              <w:jc w:val="center"/>
              <w:rPr>
                <w:bCs/>
                <w:lang w:eastAsia="en-AU"/>
              </w:rPr>
            </w:pPr>
            <w:r>
              <w:rPr>
                <w:bCs/>
                <w:noProof/>
                <w:lang w:eastAsia="en-AU"/>
              </w:rPr>
              <w:drawing>
                <wp:inline distT="0" distB="0" distL="0" distR="0" wp14:anchorId="0813EDA1" wp14:editId="7F8FFE0B">
                  <wp:extent cx="276225" cy="276225"/>
                  <wp:effectExtent l="0" t="0" r="0" b="0"/>
                  <wp:docPr id="1315469051"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36C03309" w14:textId="77777777" w:rsidR="008A3FB7" w:rsidRDefault="008A3FB7">
            <w:pPr>
              <w:spacing w:after="0"/>
              <w:jc w:val="center"/>
              <w:rPr>
                <w:bCs/>
                <w:lang w:eastAsia="en-AU"/>
              </w:rPr>
            </w:pPr>
            <w:r>
              <w:rPr>
                <w:bCs/>
                <w:noProof/>
                <w:lang w:eastAsia="en-AU"/>
              </w:rPr>
              <w:drawing>
                <wp:inline distT="0" distB="0" distL="0" distR="0" wp14:anchorId="5211F3EA" wp14:editId="15C74508">
                  <wp:extent cx="276225" cy="276225"/>
                  <wp:effectExtent l="0" t="0" r="0" b="0"/>
                  <wp:docPr id="127974748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42996EFE" w14:textId="77777777" w:rsidTr="6986F7A0">
        <w:tc>
          <w:tcPr>
            <w:tcW w:w="2122" w:type="dxa"/>
            <w:gridSpan w:val="2"/>
            <w:tcBorders>
              <w:top w:val="nil"/>
              <w:left w:val="nil"/>
              <w:bottom w:val="nil"/>
              <w:right w:val="nil"/>
            </w:tcBorders>
            <w:vAlign w:val="center"/>
          </w:tcPr>
          <w:p w14:paraId="78C26834" w14:textId="77777777" w:rsidR="008A3FB7"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55249C62" w14:textId="77777777" w:rsidR="008A3FB7" w:rsidRDefault="008A3FB7">
            <w:pPr>
              <w:spacing w:after="0"/>
              <w:rPr>
                <w:bCs/>
                <w:lang w:eastAsia="en-AU"/>
              </w:rPr>
            </w:pPr>
            <w:r>
              <w:rPr>
                <w:bCs/>
                <w:lang w:eastAsia="en-AU"/>
              </w:rPr>
              <w:t>Environment management system</w:t>
            </w:r>
          </w:p>
        </w:tc>
        <w:tc>
          <w:tcPr>
            <w:tcW w:w="993" w:type="dxa"/>
            <w:tcBorders>
              <w:top w:val="single" w:sz="4" w:space="0" w:color="808080" w:themeColor="background2" w:themeShade="80"/>
              <w:left w:val="nil"/>
              <w:right w:val="nil"/>
            </w:tcBorders>
            <w:vAlign w:val="center"/>
          </w:tcPr>
          <w:p w14:paraId="7890416D" w14:textId="77777777" w:rsidR="008A3FB7" w:rsidRDefault="008A3FB7">
            <w:pPr>
              <w:spacing w:after="0"/>
              <w:jc w:val="center"/>
              <w:rPr>
                <w:bCs/>
                <w:lang w:eastAsia="en-AU"/>
              </w:rPr>
            </w:pPr>
            <w:r>
              <w:rPr>
                <w:bCs/>
                <w:noProof/>
                <w:lang w:eastAsia="en-AU"/>
              </w:rPr>
              <w:drawing>
                <wp:inline distT="0" distB="0" distL="0" distR="0" wp14:anchorId="18B00266" wp14:editId="3358C943">
                  <wp:extent cx="276225" cy="276225"/>
                  <wp:effectExtent l="0" t="0" r="0" b="0"/>
                  <wp:docPr id="2060513128"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512AED08" w14:textId="77777777" w:rsidR="008A3FB7" w:rsidRDefault="008A3FB7">
            <w:pPr>
              <w:spacing w:after="0"/>
              <w:jc w:val="center"/>
              <w:rPr>
                <w:bCs/>
                <w:lang w:eastAsia="en-AU"/>
              </w:rPr>
            </w:pPr>
            <w:r>
              <w:rPr>
                <w:bCs/>
                <w:noProof/>
                <w:lang w:eastAsia="en-AU"/>
              </w:rPr>
              <w:drawing>
                <wp:inline distT="0" distB="0" distL="0" distR="0" wp14:anchorId="702DF0BE" wp14:editId="2D79AE53">
                  <wp:extent cx="276225" cy="276225"/>
                  <wp:effectExtent l="0" t="0" r="0" b="0"/>
                  <wp:docPr id="935422619"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76D41E40" w14:textId="77777777" w:rsidR="008A3FB7" w:rsidRDefault="008A3FB7">
            <w:pPr>
              <w:spacing w:after="0"/>
              <w:jc w:val="center"/>
              <w:rPr>
                <w:bCs/>
                <w:lang w:eastAsia="en-AU"/>
              </w:rPr>
            </w:pPr>
            <w:r>
              <w:rPr>
                <w:bCs/>
                <w:noProof/>
                <w:lang w:eastAsia="en-AU"/>
              </w:rPr>
              <w:drawing>
                <wp:inline distT="0" distB="0" distL="0" distR="0" wp14:anchorId="30215F06" wp14:editId="0B473DDA">
                  <wp:extent cx="276225" cy="276225"/>
                  <wp:effectExtent l="0" t="0" r="0" b="0"/>
                  <wp:docPr id="2006297778"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462A3094" w14:textId="77777777" w:rsidTr="6986F7A0">
        <w:tc>
          <w:tcPr>
            <w:tcW w:w="2122" w:type="dxa"/>
            <w:gridSpan w:val="2"/>
            <w:tcBorders>
              <w:top w:val="nil"/>
              <w:left w:val="nil"/>
              <w:bottom w:val="nil"/>
              <w:right w:val="nil"/>
            </w:tcBorders>
            <w:vAlign w:val="center"/>
          </w:tcPr>
          <w:p w14:paraId="1343D5ED" w14:textId="77777777" w:rsidR="008A3FB7"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2C729BCC" w14:textId="77777777" w:rsidR="008A3FB7" w:rsidRDefault="008A3FB7">
            <w:pPr>
              <w:spacing w:after="0"/>
              <w:rPr>
                <w:bCs/>
                <w:lang w:eastAsia="en-AU"/>
              </w:rPr>
            </w:pPr>
            <w:r>
              <w:rPr>
                <w:bCs/>
                <w:lang w:eastAsia="en-AU"/>
              </w:rPr>
              <w:t>Quality management system</w:t>
            </w:r>
          </w:p>
        </w:tc>
        <w:tc>
          <w:tcPr>
            <w:tcW w:w="993" w:type="dxa"/>
            <w:tcBorders>
              <w:top w:val="single" w:sz="4" w:space="0" w:color="808080" w:themeColor="background2" w:themeShade="80"/>
              <w:left w:val="nil"/>
              <w:right w:val="nil"/>
            </w:tcBorders>
            <w:vAlign w:val="center"/>
          </w:tcPr>
          <w:p w14:paraId="43CFAB83" w14:textId="77777777" w:rsidR="008A3FB7" w:rsidRDefault="008A3FB7">
            <w:pPr>
              <w:spacing w:after="0"/>
              <w:jc w:val="center"/>
              <w:rPr>
                <w:bCs/>
                <w:lang w:eastAsia="en-AU"/>
              </w:rPr>
            </w:pPr>
            <w:r>
              <w:rPr>
                <w:bCs/>
                <w:noProof/>
                <w:lang w:eastAsia="en-AU"/>
              </w:rPr>
              <w:drawing>
                <wp:inline distT="0" distB="0" distL="0" distR="0" wp14:anchorId="471C9169" wp14:editId="2E035258">
                  <wp:extent cx="276225" cy="276225"/>
                  <wp:effectExtent l="0" t="0" r="0" b="0"/>
                  <wp:docPr id="927423047"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10F3A898" w14:textId="77777777" w:rsidR="008A3FB7" w:rsidRDefault="008A3FB7">
            <w:pPr>
              <w:spacing w:after="0"/>
              <w:jc w:val="center"/>
              <w:rPr>
                <w:bCs/>
                <w:lang w:eastAsia="en-AU"/>
              </w:rPr>
            </w:pPr>
            <w:r>
              <w:rPr>
                <w:bCs/>
                <w:noProof/>
                <w:lang w:eastAsia="en-AU"/>
              </w:rPr>
              <w:drawing>
                <wp:inline distT="0" distB="0" distL="0" distR="0" wp14:anchorId="507AD4B5" wp14:editId="133EFC52">
                  <wp:extent cx="276225" cy="276225"/>
                  <wp:effectExtent l="0" t="0" r="0" b="0"/>
                  <wp:docPr id="650175285"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6E978730" w14:textId="77777777" w:rsidR="008A3FB7" w:rsidRDefault="008A3FB7">
            <w:pPr>
              <w:spacing w:after="0"/>
              <w:jc w:val="center"/>
              <w:rPr>
                <w:bCs/>
                <w:lang w:eastAsia="en-AU"/>
              </w:rPr>
            </w:pPr>
            <w:r>
              <w:rPr>
                <w:bCs/>
                <w:noProof/>
                <w:lang w:eastAsia="en-AU"/>
              </w:rPr>
              <w:drawing>
                <wp:inline distT="0" distB="0" distL="0" distR="0" wp14:anchorId="7262A416" wp14:editId="4D3DD913">
                  <wp:extent cx="276225" cy="276225"/>
                  <wp:effectExtent l="0" t="0" r="0" b="0"/>
                  <wp:docPr id="83237611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312BE135" w14:textId="77777777" w:rsidTr="6986F7A0">
        <w:tc>
          <w:tcPr>
            <w:tcW w:w="2122" w:type="dxa"/>
            <w:gridSpan w:val="2"/>
            <w:tcBorders>
              <w:top w:val="nil"/>
              <w:left w:val="nil"/>
              <w:bottom w:val="nil"/>
              <w:right w:val="nil"/>
            </w:tcBorders>
            <w:vAlign w:val="center"/>
          </w:tcPr>
          <w:p w14:paraId="5B966638" w14:textId="77777777" w:rsidR="008A3FB7"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33DC64FC" w14:textId="77777777" w:rsidR="008A3FB7" w:rsidRDefault="008A3FB7">
            <w:pPr>
              <w:spacing w:after="0"/>
              <w:rPr>
                <w:bCs/>
                <w:lang w:eastAsia="en-AU"/>
              </w:rPr>
            </w:pPr>
            <w:r>
              <w:rPr>
                <w:bCs/>
                <w:lang w:eastAsia="en-AU"/>
              </w:rPr>
              <w:t>Insurances</w:t>
            </w:r>
          </w:p>
        </w:tc>
        <w:tc>
          <w:tcPr>
            <w:tcW w:w="993" w:type="dxa"/>
            <w:tcBorders>
              <w:top w:val="single" w:sz="4" w:space="0" w:color="808080" w:themeColor="background2" w:themeShade="80"/>
              <w:left w:val="nil"/>
              <w:right w:val="nil"/>
            </w:tcBorders>
            <w:vAlign w:val="center"/>
          </w:tcPr>
          <w:p w14:paraId="291AEDF1" w14:textId="77777777" w:rsidR="008A3FB7" w:rsidRDefault="008A3FB7">
            <w:pPr>
              <w:spacing w:after="0"/>
              <w:jc w:val="center"/>
              <w:rPr>
                <w:bCs/>
                <w:lang w:eastAsia="en-AU"/>
              </w:rPr>
            </w:pPr>
            <w:r>
              <w:rPr>
                <w:bCs/>
                <w:noProof/>
                <w:lang w:eastAsia="en-AU"/>
              </w:rPr>
              <w:drawing>
                <wp:inline distT="0" distB="0" distL="0" distR="0" wp14:anchorId="58BD9C1F" wp14:editId="7D1B3284">
                  <wp:extent cx="276225" cy="276225"/>
                  <wp:effectExtent l="0" t="0" r="0" b="0"/>
                  <wp:docPr id="214616086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0926FA97" w14:textId="77777777" w:rsidR="008A3FB7" w:rsidRDefault="008A3FB7">
            <w:pPr>
              <w:spacing w:after="0"/>
              <w:jc w:val="center"/>
              <w:rPr>
                <w:bCs/>
                <w:lang w:eastAsia="en-AU"/>
              </w:rPr>
            </w:pPr>
            <w:r>
              <w:rPr>
                <w:bCs/>
                <w:noProof/>
                <w:lang w:eastAsia="en-AU"/>
              </w:rPr>
              <w:drawing>
                <wp:inline distT="0" distB="0" distL="0" distR="0" wp14:anchorId="176DE951" wp14:editId="6E9C8989">
                  <wp:extent cx="276225" cy="276225"/>
                  <wp:effectExtent l="0" t="0" r="0" b="0"/>
                  <wp:docPr id="1580627719"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376823A2" w14:textId="77777777" w:rsidR="008A3FB7" w:rsidRDefault="008A3FB7">
            <w:pPr>
              <w:spacing w:after="0"/>
              <w:jc w:val="center"/>
              <w:rPr>
                <w:bCs/>
                <w:lang w:eastAsia="en-AU"/>
              </w:rPr>
            </w:pPr>
          </w:p>
        </w:tc>
      </w:tr>
      <w:tr w:rsidR="008A3FB7" w14:paraId="429B3C26" w14:textId="77777777" w:rsidTr="6986F7A0">
        <w:tc>
          <w:tcPr>
            <w:tcW w:w="2122" w:type="dxa"/>
            <w:gridSpan w:val="2"/>
            <w:tcBorders>
              <w:top w:val="nil"/>
              <w:left w:val="nil"/>
              <w:bottom w:val="single" w:sz="4" w:space="0" w:color="808080" w:themeColor="background2" w:themeShade="80"/>
              <w:right w:val="nil"/>
            </w:tcBorders>
            <w:vAlign w:val="center"/>
          </w:tcPr>
          <w:p w14:paraId="7B6B828C" w14:textId="77777777" w:rsidR="008A3FB7"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667C1BF5" w14:textId="77777777" w:rsidR="008A3FB7" w:rsidRDefault="008A3FB7">
            <w:pPr>
              <w:spacing w:after="0"/>
              <w:rPr>
                <w:bCs/>
                <w:lang w:eastAsia="en-AU"/>
              </w:rPr>
            </w:pPr>
            <w:r>
              <w:rPr>
                <w:bCs/>
                <w:lang w:eastAsia="en-AU"/>
              </w:rPr>
              <w:t>Risk management approach</w:t>
            </w:r>
          </w:p>
        </w:tc>
        <w:tc>
          <w:tcPr>
            <w:tcW w:w="993" w:type="dxa"/>
            <w:tcBorders>
              <w:top w:val="single" w:sz="4" w:space="0" w:color="808080" w:themeColor="background2" w:themeShade="80"/>
              <w:left w:val="nil"/>
              <w:right w:val="nil"/>
            </w:tcBorders>
            <w:vAlign w:val="center"/>
          </w:tcPr>
          <w:p w14:paraId="424983CF" w14:textId="77777777" w:rsidR="008A3FB7" w:rsidRDefault="008A3FB7">
            <w:pPr>
              <w:spacing w:after="0"/>
              <w:jc w:val="center"/>
              <w:rPr>
                <w:bCs/>
                <w:lang w:eastAsia="en-AU"/>
              </w:rPr>
            </w:pPr>
            <w:r>
              <w:rPr>
                <w:bCs/>
                <w:noProof/>
                <w:lang w:eastAsia="en-AU"/>
              </w:rPr>
              <w:drawing>
                <wp:inline distT="0" distB="0" distL="0" distR="0" wp14:anchorId="0655470E" wp14:editId="1093A859">
                  <wp:extent cx="276225" cy="276225"/>
                  <wp:effectExtent l="0" t="0" r="0" b="0"/>
                  <wp:docPr id="89748402"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19527511" w14:textId="77777777" w:rsidR="008A3FB7" w:rsidRDefault="008A3FB7">
            <w:pPr>
              <w:spacing w:after="0"/>
              <w:jc w:val="center"/>
              <w:rPr>
                <w:bCs/>
                <w:lang w:eastAsia="en-AU"/>
              </w:rPr>
            </w:pPr>
            <w:r>
              <w:rPr>
                <w:bCs/>
                <w:noProof/>
                <w:lang w:eastAsia="en-AU"/>
              </w:rPr>
              <w:drawing>
                <wp:inline distT="0" distB="0" distL="0" distR="0" wp14:anchorId="0BAE2405" wp14:editId="32A88472">
                  <wp:extent cx="276225" cy="276225"/>
                  <wp:effectExtent l="0" t="0" r="0" b="0"/>
                  <wp:docPr id="1059361954"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0B61D0FD" w14:textId="77777777" w:rsidR="008A3FB7" w:rsidRDefault="008A3FB7">
            <w:pPr>
              <w:spacing w:after="0"/>
              <w:jc w:val="center"/>
              <w:rPr>
                <w:bCs/>
                <w:lang w:eastAsia="en-AU"/>
              </w:rPr>
            </w:pPr>
            <w:r>
              <w:rPr>
                <w:bCs/>
                <w:noProof/>
                <w:lang w:eastAsia="en-AU"/>
              </w:rPr>
              <w:drawing>
                <wp:inline distT="0" distB="0" distL="0" distR="0" wp14:anchorId="05EDDED6" wp14:editId="118A6DEB">
                  <wp:extent cx="276225" cy="276225"/>
                  <wp:effectExtent l="0" t="0" r="0" b="0"/>
                  <wp:docPr id="16398539"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7141C557" w14:textId="77777777" w:rsidTr="6986F7A0">
        <w:tc>
          <w:tcPr>
            <w:tcW w:w="2122" w:type="dxa"/>
            <w:gridSpan w:val="2"/>
            <w:tcBorders>
              <w:top w:val="single" w:sz="4" w:space="0" w:color="808080" w:themeColor="background2" w:themeShade="80"/>
              <w:left w:val="nil"/>
              <w:bottom w:val="nil"/>
              <w:right w:val="nil"/>
            </w:tcBorders>
            <w:vAlign w:val="center"/>
          </w:tcPr>
          <w:p w14:paraId="585F4729" w14:textId="77777777" w:rsidR="008A3FB7" w:rsidRDefault="008A3FB7">
            <w:pPr>
              <w:spacing w:after="0"/>
              <w:rPr>
                <w:b/>
                <w:lang w:eastAsia="en-AU"/>
              </w:rPr>
            </w:pPr>
            <w:r>
              <w:rPr>
                <w:b/>
                <w:lang w:eastAsia="en-AU"/>
              </w:rPr>
              <w:t>Customer service and market response</w:t>
            </w:r>
          </w:p>
        </w:tc>
        <w:tc>
          <w:tcPr>
            <w:tcW w:w="5244" w:type="dxa"/>
            <w:tcBorders>
              <w:top w:val="single" w:sz="4" w:space="0" w:color="808080" w:themeColor="background2" w:themeShade="80"/>
              <w:left w:val="nil"/>
              <w:right w:val="nil"/>
            </w:tcBorders>
            <w:vAlign w:val="center"/>
          </w:tcPr>
          <w:p w14:paraId="5A39C310" w14:textId="77777777" w:rsidR="008A3FB7" w:rsidRDefault="008A3FB7">
            <w:pPr>
              <w:spacing w:after="0"/>
              <w:rPr>
                <w:bCs/>
                <w:lang w:eastAsia="en-AU"/>
              </w:rPr>
            </w:pPr>
            <w:r>
              <w:rPr>
                <w:bCs/>
                <w:lang w:eastAsia="en-AU"/>
              </w:rPr>
              <w:t>Relationships and communication</w:t>
            </w:r>
          </w:p>
        </w:tc>
        <w:tc>
          <w:tcPr>
            <w:tcW w:w="993" w:type="dxa"/>
            <w:tcBorders>
              <w:top w:val="single" w:sz="4" w:space="0" w:color="808080" w:themeColor="background2" w:themeShade="80"/>
              <w:left w:val="nil"/>
              <w:right w:val="nil"/>
            </w:tcBorders>
            <w:vAlign w:val="center"/>
          </w:tcPr>
          <w:p w14:paraId="74FD2E7A" w14:textId="77777777" w:rsidR="008A3FB7" w:rsidRDefault="008A3FB7">
            <w:pPr>
              <w:spacing w:after="0"/>
              <w:jc w:val="center"/>
              <w:rPr>
                <w:bCs/>
                <w:lang w:eastAsia="en-AU"/>
              </w:rPr>
            </w:pPr>
            <w:r>
              <w:rPr>
                <w:bCs/>
                <w:noProof/>
                <w:lang w:eastAsia="en-AU"/>
              </w:rPr>
              <w:drawing>
                <wp:inline distT="0" distB="0" distL="0" distR="0" wp14:anchorId="06A7905D" wp14:editId="6559F7E8">
                  <wp:extent cx="276225" cy="276225"/>
                  <wp:effectExtent l="0" t="0" r="0" b="0"/>
                  <wp:docPr id="251482238"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2FECED37" w14:textId="09D81C48" w:rsidR="008A3FB7" w:rsidRDefault="004358C5">
            <w:pPr>
              <w:spacing w:after="0"/>
              <w:jc w:val="center"/>
              <w:rPr>
                <w:bCs/>
                <w:lang w:eastAsia="en-AU"/>
              </w:rPr>
            </w:pPr>
            <w:r>
              <w:rPr>
                <w:bCs/>
                <w:noProof/>
                <w:lang w:eastAsia="en-AU"/>
              </w:rPr>
              <w:drawing>
                <wp:inline distT="0" distB="0" distL="0" distR="0" wp14:anchorId="42C1A4FD" wp14:editId="19E3458B">
                  <wp:extent cx="276225" cy="276225"/>
                  <wp:effectExtent l="0" t="0" r="0" b="0"/>
                  <wp:docPr id="905804970"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2F552A3A" w14:textId="77777777" w:rsidR="008A3FB7" w:rsidRDefault="008A3FB7">
            <w:pPr>
              <w:spacing w:after="0"/>
              <w:jc w:val="center"/>
              <w:rPr>
                <w:bCs/>
                <w:lang w:eastAsia="en-AU"/>
              </w:rPr>
            </w:pPr>
          </w:p>
        </w:tc>
      </w:tr>
      <w:tr w:rsidR="008A3FB7" w14:paraId="08B21EF2" w14:textId="77777777" w:rsidTr="6986F7A0">
        <w:tc>
          <w:tcPr>
            <w:tcW w:w="2122" w:type="dxa"/>
            <w:gridSpan w:val="2"/>
            <w:tcBorders>
              <w:top w:val="nil"/>
              <w:left w:val="nil"/>
              <w:bottom w:val="nil"/>
              <w:right w:val="nil"/>
            </w:tcBorders>
            <w:vAlign w:val="center"/>
          </w:tcPr>
          <w:p w14:paraId="033C8562" w14:textId="77777777" w:rsidR="008A3FB7"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43D5ADEF" w14:textId="77777777" w:rsidR="008A3FB7" w:rsidRDefault="008A3FB7">
            <w:pPr>
              <w:spacing w:after="0"/>
              <w:rPr>
                <w:bCs/>
                <w:lang w:eastAsia="en-AU"/>
              </w:rPr>
            </w:pPr>
            <w:r>
              <w:rPr>
                <w:bCs/>
                <w:lang w:eastAsia="en-AU"/>
              </w:rPr>
              <w:t>Responsiveness</w:t>
            </w:r>
          </w:p>
        </w:tc>
        <w:tc>
          <w:tcPr>
            <w:tcW w:w="993" w:type="dxa"/>
            <w:tcBorders>
              <w:top w:val="single" w:sz="4" w:space="0" w:color="808080" w:themeColor="background2" w:themeShade="80"/>
              <w:left w:val="nil"/>
              <w:right w:val="nil"/>
            </w:tcBorders>
            <w:vAlign w:val="center"/>
          </w:tcPr>
          <w:p w14:paraId="777E7F8B" w14:textId="77777777" w:rsidR="008A3FB7" w:rsidRDefault="008A3FB7">
            <w:pPr>
              <w:spacing w:after="0"/>
              <w:jc w:val="center"/>
              <w:rPr>
                <w:bCs/>
                <w:lang w:eastAsia="en-AU"/>
              </w:rPr>
            </w:pPr>
            <w:r>
              <w:rPr>
                <w:bCs/>
                <w:noProof/>
                <w:lang w:eastAsia="en-AU"/>
              </w:rPr>
              <w:drawing>
                <wp:inline distT="0" distB="0" distL="0" distR="0" wp14:anchorId="47885AFE" wp14:editId="5517A8B3">
                  <wp:extent cx="276225" cy="276225"/>
                  <wp:effectExtent l="0" t="0" r="0" b="0"/>
                  <wp:docPr id="1779016013"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4AEFE08C" w14:textId="40543316" w:rsidR="008A3FB7" w:rsidRDefault="004358C5">
            <w:pPr>
              <w:spacing w:after="0"/>
              <w:jc w:val="center"/>
              <w:rPr>
                <w:bCs/>
                <w:lang w:eastAsia="en-AU"/>
              </w:rPr>
            </w:pPr>
            <w:r>
              <w:rPr>
                <w:bCs/>
                <w:noProof/>
                <w:lang w:eastAsia="en-AU"/>
              </w:rPr>
              <w:drawing>
                <wp:inline distT="0" distB="0" distL="0" distR="0" wp14:anchorId="793899F2" wp14:editId="0B76D9A5">
                  <wp:extent cx="276225" cy="276225"/>
                  <wp:effectExtent l="0" t="0" r="0" b="0"/>
                  <wp:docPr id="3897944"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6F8627CF" w14:textId="77777777" w:rsidR="008A3FB7" w:rsidRDefault="008A3FB7">
            <w:pPr>
              <w:spacing w:after="0"/>
              <w:jc w:val="center"/>
              <w:rPr>
                <w:bCs/>
                <w:lang w:eastAsia="en-AU"/>
              </w:rPr>
            </w:pPr>
          </w:p>
        </w:tc>
      </w:tr>
      <w:tr w:rsidR="008A3FB7" w14:paraId="7F407E04" w14:textId="77777777" w:rsidTr="6986F7A0">
        <w:tc>
          <w:tcPr>
            <w:tcW w:w="2122" w:type="dxa"/>
            <w:gridSpan w:val="2"/>
            <w:tcBorders>
              <w:top w:val="nil"/>
              <w:left w:val="nil"/>
              <w:bottom w:val="single" w:sz="4" w:space="0" w:color="808080" w:themeColor="background2" w:themeShade="80"/>
              <w:right w:val="nil"/>
            </w:tcBorders>
            <w:vAlign w:val="center"/>
          </w:tcPr>
          <w:p w14:paraId="3459EF60" w14:textId="77777777" w:rsidR="008A3FB7"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7940F7F5" w14:textId="77777777" w:rsidR="008A3FB7" w:rsidRDefault="008A3FB7">
            <w:pPr>
              <w:spacing w:after="0"/>
              <w:rPr>
                <w:bCs/>
                <w:lang w:eastAsia="en-AU"/>
              </w:rPr>
            </w:pPr>
            <w:r>
              <w:rPr>
                <w:bCs/>
                <w:lang w:eastAsia="en-AU"/>
              </w:rPr>
              <w:t>Continuous improvement and innovation</w:t>
            </w:r>
          </w:p>
        </w:tc>
        <w:tc>
          <w:tcPr>
            <w:tcW w:w="993" w:type="dxa"/>
            <w:tcBorders>
              <w:top w:val="single" w:sz="4" w:space="0" w:color="808080" w:themeColor="background2" w:themeShade="80"/>
              <w:left w:val="nil"/>
              <w:right w:val="nil"/>
            </w:tcBorders>
            <w:vAlign w:val="center"/>
          </w:tcPr>
          <w:p w14:paraId="4C757A26" w14:textId="77777777" w:rsidR="008A3FB7" w:rsidRDefault="008A3FB7">
            <w:pPr>
              <w:spacing w:after="0"/>
              <w:jc w:val="center"/>
              <w:rPr>
                <w:bCs/>
                <w:lang w:eastAsia="en-AU"/>
              </w:rPr>
            </w:pPr>
            <w:r>
              <w:rPr>
                <w:bCs/>
                <w:noProof/>
                <w:lang w:eastAsia="en-AU"/>
              </w:rPr>
              <w:drawing>
                <wp:inline distT="0" distB="0" distL="0" distR="0" wp14:anchorId="07AFC07C" wp14:editId="7C780645">
                  <wp:extent cx="276225" cy="276225"/>
                  <wp:effectExtent l="0" t="0" r="0" b="0"/>
                  <wp:docPr id="1886275496"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51DBDF4B" w14:textId="77777777" w:rsidR="008A3FB7" w:rsidRDefault="008A3FB7">
            <w:pPr>
              <w:spacing w:after="0"/>
              <w:jc w:val="center"/>
              <w:rPr>
                <w:bCs/>
                <w:lang w:eastAsia="en-AU"/>
              </w:rPr>
            </w:pPr>
            <w:r>
              <w:rPr>
                <w:bCs/>
                <w:noProof/>
                <w:lang w:eastAsia="en-AU"/>
              </w:rPr>
              <w:drawing>
                <wp:inline distT="0" distB="0" distL="0" distR="0" wp14:anchorId="2395923C" wp14:editId="3C17C35E">
                  <wp:extent cx="276225" cy="276225"/>
                  <wp:effectExtent l="0" t="0" r="0" b="0"/>
                  <wp:docPr id="578569522"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2" w:type="dxa"/>
            <w:tcBorders>
              <w:top w:val="single" w:sz="4" w:space="0" w:color="808080" w:themeColor="background2" w:themeShade="80"/>
              <w:left w:val="nil"/>
              <w:right w:val="nil"/>
            </w:tcBorders>
            <w:vAlign w:val="center"/>
          </w:tcPr>
          <w:p w14:paraId="7B1211C4" w14:textId="77777777" w:rsidR="008A3FB7" w:rsidRDefault="008A3FB7">
            <w:pPr>
              <w:spacing w:after="0"/>
              <w:jc w:val="center"/>
              <w:rPr>
                <w:bCs/>
                <w:lang w:eastAsia="en-AU"/>
              </w:rPr>
            </w:pPr>
            <w:r>
              <w:rPr>
                <w:bCs/>
                <w:noProof/>
                <w:lang w:eastAsia="en-AU"/>
              </w:rPr>
              <w:drawing>
                <wp:inline distT="0" distB="0" distL="0" distR="0" wp14:anchorId="76AEB022" wp14:editId="26A7F107">
                  <wp:extent cx="276225" cy="276225"/>
                  <wp:effectExtent l="0" t="0" r="0" b="0"/>
                  <wp:docPr id="1568528925"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r>
      <w:tr w:rsidR="008A3FB7" w14:paraId="39410EF4" w14:textId="77777777" w:rsidTr="6986F7A0">
        <w:tc>
          <w:tcPr>
            <w:tcW w:w="2122" w:type="dxa"/>
            <w:gridSpan w:val="2"/>
            <w:tcBorders>
              <w:top w:val="single" w:sz="4" w:space="0" w:color="808080" w:themeColor="background2" w:themeShade="80"/>
              <w:left w:val="nil"/>
              <w:bottom w:val="nil"/>
              <w:right w:val="nil"/>
            </w:tcBorders>
            <w:vAlign w:val="center"/>
          </w:tcPr>
          <w:p w14:paraId="682F5C5B" w14:textId="77777777" w:rsidR="008A3FB7" w:rsidRDefault="008A3FB7">
            <w:pPr>
              <w:spacing w:after="0"/>
              <w:rPr>
                <w:b/>
                <w:lang w:eastAsia="en-AU"/>
              </w:rPr>
            </w:pPr>
            <w:r>
              <w:rPr>
                <w:b/>
                <w:lang w:eastAsia="en-AU"/>
              </w:rPr>
              <w:t>Working with industry and others</w:t>
            </w:r>
          </w:p>
        </w:tc>
        <w:tc>
          <w:tcPr>
            <w:tcW w:w="5244" w:type="dxa"/>
            <w:tcBorders>
              <w:top w:val="single" w:sz="4" w:space="0" w:color="808080" w:themeColor="background2" w:themeShade="80"/>
              <w:left w:val="nil"/>
              <w:right w:val="nil"/>
            </w:tcBorders>
            <w:vAlign w:val="center"/>
          </w:tcPr>
          <w:p w14:paraId="7BF70777" w14:textId="77777777" w:rsidR="008A3FB7" w:rsidRDefault="008A3FB7">
            <w:pPr>
              <w:spacing w:after="0"/>
              <w:rPr>
                <w:bCs/>
                <w:lang w:eastAsia="en-AU"/>
              </w:rPr>
            </w:pPr>
            <w:r>
              <w:rPr>
                <w:bCs/>
                <w:lang w:eastAsia="en-AU"/>
              </w:rPr>
              <w:t>Networks and Industry Association membership</w:t>
            </w:r>
          </w:p>
        </w:tc>
        <w:tc>
          <w:tcPr>
            <w:tcW w:w="993" w:type="dxa"/>
            <w:tcBorders>
              <w:top w:val="single" w:sz="4" w:space="0" w:color="808080" w:themeColor="background2" w:themeShade="80"/>
              <w:left w:val="nil"/>
              <w:right w:val="nil"/>
            </w:tcBorders>
            <w:vAlign w:val="center"/>
          </w:tcPr>
          <w:p w14:paraId="4EE65C76" w14:textId="77777777" w:rsidR="008A3FB7" w:rsidRDefault="008A3FB7">
            <w:pPr>
              <w:spacing w:after="0"/>
              <w:jc w:val="center"/>
              <w:rPr>
                <w:bCs/>
                <w:lang w:eastAsia="en-AU"/>
              </w:rPr>
            </w:pPr>
            <w:r>
              <w:rPr>
                <w:bCs/>
                <w:noProof/>
                <w:lang w:eastAsia="en-AU"/>
              </w:rPr>
              <w:drawing>
                <wp:inline distT="0" distB="0" distL="0" distR="0" wp14:anchorId="13D669F2" wp14:editId="23AB1892">
                  <wp:extent cx="276225" cy="276225"/>
                  <wp:effectExtent l="0" t="0" r="0" b="0"/>
                  <wp:docPr id="215613948"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7675FAFF" w14:textId="77777777" w:rsidR="008A3FB7" w:rsidRDefault="008A3FB7">
            <w:pPr>
              <w:spacing w:after="0"/>
              <w:jc w:val="center"/>
              <w:rPr>
                <w:bCs/>
                <w:lang w:eastAsia="en-AU"/>
              </w:rPr>
            </w:pPr>
          </w:p>
        </w:tc>
        <w:tc>
          <w:tcPr>
            <w:tcW w:w="972" w:type="dxa"/>
            <w:tcBorders>
              <w:top w:val="single" w:sz="4" w:space="0" w:color="808080" w:themeColor="background2" w:themeShade="80"/>
              <w:left w:val="nil"/>
              <w:right w:val="nil"/>
            </w:tcBorders>
            <w:vAlign w:val="center"/>
          </w:tcPr>
          <w:p w14:paraId="272B0A90" w14:textId="77777777" w:rsidR="008A3FB7" w:rsidRDefault="008A3FB7">
            <w:pPr>
              <w:spacing w:after="0"/>
              <w:jc w:val="center"/>
              <w:rPr>
                <w:bCs/>
                <w:lang w:eastAsia="en-AU"/>
              </w:rPr>
            </w:pPr>
          </w:p>
        </w:tc>
      </w:tr>
      <w:tr w:rsidR="008A3FB7" w14:paraId="67444995" w14:textId="77777777" w:rsidTr="6986F7A0">
        <w:tc>
          <w:tcPr>
            <w:tcW w:w="2122" w:type="dxa"/>
            <w:gridSpan w:val="2"/>
            <w:tcBorders>
              <w:top w:val="nil"/>
              <w:left w:val="nil"/>
              <w:right w:val="nil"/>
            </w:tcBorders>
            <w:vAlign w:val="center"/>
          </w:tcPr>
          <w:p w14:paraId="0FE77BEA" w14:textId="77777777" w:rsidR="008A3FB7" w:rsidRDefault="008A3FB7">
            <w:pPr>
              <w:spacing w:after="0"/>
              <w:rPr>
                <w:b/>
                <w:lang w:eastAsia="en-AU"/>
              </w:rPr>
            </w:pPr>
          </w:p>
        </w:tc>
        <w:tc>
          <w:tcPr>
            <w:tcW w:w="5244" w:type="dxa"/>
            <w:tcBorders>
              <w:top w:val="single" w:sz="4" w:space="0" w:color="808080" w:themeColor="background2" w:themeShade="80"/>
              <w:left w:val="nil"/>
              <w:right w:val="nil"/>
            </w:tcBorders>
            <w:vAlign w:val="center"/>
          </w:tcPr>
          <w:p w14:paraId="3E89683F" w14:textId="77777777" w:rsidR="008A3FB7" w:rsidRDefault="008A3FB7">
            <w:pPr>
              <w:spacing w:after="0"/>
              <w:rPr>
                <w:bCs/>
                <w:lang w:eastAsia="en-AU"/>
              </w:rPr>
            </w:pPr>
            <w:r>
              <w:rPr>
                <w:bCs/>
                <w:lang w:eastAsia="en-AU"/>
              </w:rPr>
              <w:t>Corporate Social Responsibility</w:t>
            </w:r>
          </w:p>
        </w:tc>
        <w:tc>
          <w:tcPr>
            <w:tcW w:w="993" w:type="dxa"/>
            <w:tcBorders>
              <w:top w:val="single" w:sz="4" w:space="0" w:color="808080" w:themeColor="background2" w:themeShade="80"/>
              <w:left w:val="nil"/>
              <w:right w:val="nil"/>
            </w:tcBorders>
            <w:vAlign w:val="center"/>
          </w:tcPr>
          <w:p w14:paraId="3871011E" w14:textId="77777777" w:rsidR="008A3FB7" w:rsidRDefault="008A3FB7">
            <w:pPr>
              <w:spacing w:after="0"/>
              <w:jc w:val="center"/>
              <w:rPr>
                <w:bCs/>
                <w:lang w:eastAsia="en-AU"/>
              </w:rPr>
            </w:pPr>
            <w:r>
              <w:rPr>
                <w:bCs/>
                <w:noProof/>
                <w:lang w:eastAsia="en-AU"/>
              </w:rPr>
              <w:drawing>
                <wp:inline distT="0" distB="0" distL="0" distR="0" wp14:anchorId="75DA6098" wp14:editId="55B892F7">
                  <wp:extent cx="276225" cy="276225"/>
                  <wp:effectExtent l="0" t="0" r="0" b="0"/>
                  <wp:docPr id="1142964599" name="Graphic 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3814" name="Graphic 1847013814" descr="Checkbox Checked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276225" cy="276225"/>
                          </a:xfrm>
                          <a:prstGeom prst="rect">
                            <a:avLst/>
                          </a:prstGeom>
                        </pic:spPr>
                      </pic:pic>
                    </a:graphicData>
                  </a:graphic>
                </wp:inline>
              </w:drawing>
            </w:r>
          </w:p>
        </w:tc>
        <w:tc>
          <w:tcPr>
            <w:tcW w:w="977" w:type="dxa"/>
            <w:tcBorders>
              <w:top w:val="single" w:sz="4" w:space="0" w:color="808080" w:themeColor="background2" w:themeShade="80"/>
              <w:left w:val="nil"/>
              <w:right w:val="nil"/>
            </w:tcBorders>
            <w:vAlign w:val="center"/>
          </w:tcPr>
          <w:p w14:paraId="6244B9A2" w14:textId="77777777" w:rsidR="008A3FB7" w:rsidRDefault="008A3FB7">
            <w:pPr>
              <w:spacing w:after="0"/>
              <w:jc w:val="center"/>
              <w:rPr>
                <w:bCs/>
                <w:lang w:eastAsia="en-AU"/>
              </w:rPr>
            </w:pPr>
          </w:p>
        </w:tc>
        <w:tc>
          <w:tcPr>
            <w:tcW w:w="972" w:type="dxa"/>
            <w:tcBorders>
              <w:top w:val="single" w:sz="4" w:space="0" w:color="808080" w:themeColor="background2" w:themeShade="80"/>
              <w:left w:val="nil"/>
              <w:right w:val="nil"/>
            </w:tcBorders>
            <w:vAlign w:val="center"/>
          </w:tcPr>
          <w:p w14:paraId="01925E9C" w14:textId="77777777" w:rsidR="008A3FB7" w:rsidRDefault="008A3FB7">
            <w:pPr>
              <w:spacing w:after="0"/>
              <w:jc w:val="center"/>
              <w:rPr>
                <w:bCs/>
                <w:lang w:eastAsia="en-AU"/>
              </w:rPr>
            </w:pPr>
          </w:p>
        </w:tc>
      </w:tr>
    </w:tbl>
    <w:p w14:paraId="6F8B4849" w14:textId="00AA2AAB" w:rsidR="00B76752" w:rsidRDefault="00B76752" w:rsidP="00D42727">
      <w:pPr>
        <w:pStyle w:val="ListParagraph"/>
        <w:numPr>
          <w:ilvl w:val="0"/>
          <w:numId w:val="26"/>
        </w:numPr>
        <w:rPr>
          <w:lang w:eastAsia="en-AU"/>
        </w:rPr>
      </w:pPr>
      <w:r>
        <w:rPr>
          <w:lang w:eastAsia="en-AU"/>
        </w:rPr>
        <w:br w:type="page"/>
      </w:r>
    </w:p>
    <w:p w14:paraId="1C6F3776" w14:textId="29F75B17" w:rsidR="00B76752" w:rsidRDefault="004730EA" w:rsidP="00963D5B">
      <w:pPr>
        <w:pStyle w:val="Subtitle0"/>
      </w:pPr>
      <w:r>
        <w:lastRenderedPageBreak/>
        <w:t>Templates</w:t>
      </w:r>
    </w:p>
    <w:p w14:paraId="4F885789" w14:textId="39529088" w:rsidR="004730EA" w:rsidRDefault="004730EA" w:rsidP="00A27950">
      <w:pPr>
        <w:rPr>
          <w:lang w:eastAsia="en-AU"/>
        </w:rPr>
      </w:pPr>
      <w:r>
        <w:rPr>
          <w:lang w:eastAsia="en-AU"/>
        </w:rPr>
        <w:t>Capability statement – long version</w:t>
      </w:r>
    </w:p>
    <w:p w14:paraId="0DA4CF0A" w14:textId="602A6580" w:rsidR="004730EA" w:rsidRDefault="004730EA" w:rsidP="004730EA">
      <w:pPr>
        <w:rPr>
          <w:lang w:eastAsia="en-AU"/>
        </w:rPr>
      </w:pPr>
      <w:r>
        <w:rPr>
          <w:lang w:eastAsia="en-AU"/>
        </w:rPr>
        <w:t>Capability statement – short version</w:t>
      </w:r>
    </w:p>
    <w:p w14:paraId="2739AE1C" w14:textId="63C67525" w:rsidR="004730EA" w:rsidRDefault="00D953EB" w:rsidP="00A27950">
      <w:pPr>
        <w:rPr>
          <w:lang w:eastAsia="en-AU"/>
        </w:rPr>
      </w:pPr>
      <w:r>
        <w:rPr>
          <w:lang w:eastAsia="en-AU"/>
        </w:rPr>
        <w:t>Quad chart – guide and template</w:t>
      </w:r>
    </w:p>
    <w:p w14:paraId="5DD46AC5" w14:textId="24047981" w:rsidR="00986F95" w:rsidRPr="00385D36" w:rsidRDefault="003429E9" w:rsidP="00385D36">
      <w:pPr>
        <w:rPr>
          <w:b/>
          <w:bCs/>
          <w:sz w:val="28"/>
          <w:szCs w:val="28"/>
          <w:lang w:eastAsia="en-AU"/>
        </w:rPr>
      </w:pPr>
      <w:r w:rsidRPr="00385D36">
        <w:rPr>
          <w:b/>
          <w:bCs/>
          <w:sz w:val="28"/>
          <w:szCs w:val="28"/>
          <w:lang w:eastAsia="en-AU"/>
        </w:rPr>
        <w:t>These templates are</w:t>
      </w:r>
    </w:p>
    <w:p w14:paraId="598CCE77" w14:textId="168D78B3" w:rsidR="00986F95" w:rsidRDefault="00017967" w:rsidP="00D42727">
      <w:pPr>
        <w:pStyle w:val="ListParagraph"/>
        <w:numPr>
          <w:ilvl w:val="0"/>
          <w:numId w:val="41"/>
        </w:numPr>
      </w:pPr>
      <w:r>
        <w:t>B</w:t>
      </w:r>
      <w:r w:rsidR="003429E9">
        <w:t xml:space="preserve">ased on feedback from over 400 major project decision makers </w:t>
      </w:r>
    </w:p>
    <w:p w14:paraId="7D002519" w14:textId="14A37605" w:rsidR="00986F95" w:rsidRDefault="00017967" w:rsidP="00D42727">
      <w:pPr>
        <w:pStyle w:val="ListParagraph"/>
        <w:numPr>
          <w:ilvl w:val="0"/>
          <w:numId w:val="41"/>
        </w:numPr>
      </w:pPr>
      <w:r>
        <w:t xml:space="preserve">A </w:t>
      </w:r>
      <w:r w:rsidR="003429E9">
        <w:t xml:space="preserve">comprehensive list of what a customer would like to know about your business </w:t>
      </w:r>
    </w:p>
    <w:p w14:paraId="17F22E1A" w14:textId="5E2E71A0" w:rsidR="00FE7488" w:rsidRDefault="00017967" w:rsidP="00D42727">
      <w:pPr>
        <w:pStyle w:val="ListParagraph"/>
        <w:numPr>
          <w:ilvl w:val="0"/>
          <w:numId w:val="41"/>
        </w:numPr>
      </w:pPr>
      <w:r>
        <w:t>F</w:t>
      </w:r>
      <w:r w:rsidR="003429E9">
        <w:t xml:space="preserve">or you to use to make sure you have included everything you should (and nothing you shouldn’t!). </w:t>
      </w:r>
    </w:p>
    <w:p w14:paraId="5253A05D" w14:textId="77777777" w:rsidR="00FE7488" w:rsidRPr="00385D36" w:rsidRDefault="003429E9" w:rsidP="00385D36">
      <w:pPr>
        <w:rPr>
          <w:b/>
          <w:bCs/>
          <w:sz w:val="28"/>
          <w:szCs w:val="28"/>
          <w:lang w:eastAsia="en-AU"/>
        </w:rPr>
      </w:pPr>
      <w:r w:rsidRPr="00385D36">
        <w:rPr>
          <w:b/>
          <w:bCs/>
          <w:sz w:val="28"/>
          <w:szCs w:val="28"/>
          <w:lang w:eastAsia="en-AU"/>
        </w:rPr>
        <w:t xml:space="preserve">Tips </w:t>
      </w:r>
    </w:p>
    <w:p w14:paraId="2D565E1E" w14:textId="1B7B3BEA" w:rsidR="00FE7488" w:rsidRDefault="003429E9" w:rsidP="00D42727">
      <w:pPr>
        <w:pStyle w:val="ListParagraph"/>
        <w:numPr>
          <w:ilvl w:val="0"/>
          <w:numId w:val="42"/>
        </w:numPr>
      </w:pPr>
      <w:r>
        <w:t xml:space="preserve">Fill in the easy details first. </w:t>
      </w:r>
    </w:p>
    <w:p w14:paraId="11113B3D" w14:textId="29D5C033" w:rsidR="00676EB4" w:rsidRDefault="003429E9" w:rsidP="00D42727">
      <w:pPr>
        <w:pStyle w:val="ListParagraph"/>
        <w:numPr>
          <w:ilvl w:val="0"/>
          <w:numId w:val="42"/>
        </w:numPr>
      </w:pPr>
      <w:r>
        <w:t xml:space="preserve">Identify where you have gaps e.g. systems, track record etc. </w:t>
      </w:r>
    </w:p>
    <w:p w14:paraId="154E022B" w14:textId="5F176465" w:rsidR="008E3FFC" w:rsidRDefault="003429E9" w:rsidP="00D42727">
      <w:pPr>
        <w:pStyle w:val="ListParagraph"/>
        <w:numPr>
          <w:ilvl w:val="0"/>
          <w:numId w:val="42"/>
        </w:numPr>
      </w:pPr>
      <w:r>
        <w:t xml:space="preserve">Work through gaps and add detail to the profile. » Review and check – you and a critic. </w:t>
      </w:r>
    </w:p>
    <w:p w14:paraId="530958EA" w14:textId="27BCADDF" w:rsidR="00676EB4" w:rsidRDefault="003429E9" w:rsidP="00D42727">
      <w:pPr>
        <w:pStyle w:val="ListParagraph"/>
        <w:numPr>
          <w:ilvl w:val="0"/>
          <w:numId w:val="42"/>
        </w:numPr>
      </w:pPr>
      <w:r>
        <w:t xml:space="preserve">Improve and finalise the long draft. </w:t>
      </w:r>
    </w:p>
    <w:p w14:paraId="587FD1ED" w14:textId="67536F82" w:rsidR="00676EB4" w:rsidRDefault="003429E9" w:rsidP="00D42727">
      <w:pPr>
        <w:pStyle w:val="ListParagraph"/>
        <w:numPr>
          <w:ilvl w:val="0"/>
          <w:numId w:val="42"/>
        </w:numPr>
      </w:pPr>
      <w:r>
        <w:t xml:space="preserve">Then cut back to a shorter version – approximately 2-3 pages is ideal for the short version. </w:t>
      </w:r>
    </w:p>
    <w:p w14:paraId="3D67AA1A" w14:textId="50343F91" w:rsidR="008E2DFA" w:rsidRDefault="003429E9" w:rsidP="00D42727">
      <w:pPr>
        <w:pStyle w:val="ListParagraph"/>
        <w:numPr>
          <w:ilvl w:val="0"/>
          <w:numId w:val="42"/>
        </w:numPr>
      </w:pPr>
      <w:r>
        <w:t xml:space="preserve">Check your competitors and see how you match up. </w:t>
      </w:r>
    </w:p>
    <w:p w14:paraId="7332BF9B" w14:textId="00BBBDA9" w:rsidR="00676EB4" w:rsidRPr="00385D36" w:rsidRDefault="003429E9" w:rsidP="00385D36">
      <w:pPr>
        <w:rPr>
          <w:b/>
          <w:bCs/>
          <w:sz w:val="28"/>
          <w:szCs w:val="28"/>
          <w:lang w:eastAsia="en-AU"/>
        </w:rPr>
      </w:pPr>
      <w:r w:rsidRPr="00385D36">
        <w:rPr>
          <w:b/>
          <w:bCs/>
          <w:sz w:val="28"/>
          <w:szCs w:val="28"/>
          <w:lang w:eastAsia="en-AU"/>
        </w:rPr>
        <w:t xml:space="preserve">What are the priorities? </w:t>
      </w:r>
    </w:p>
    <w:p w14:paraId="004877DA" w14:textId="3CB8AC3D" w:rsidR="008E2DFA" w:rsidRDefault="003429E9" w:rsidP="00D42727">
      <w:pPr>
        <w:pStyle w:val="ListParagraph"/>
        <w:numPr>
          <w:ilvl w:val="0"/>
          <w:numId w:val="43"/>
        </w:numPr>
      </w:pPr>
      <w:r>
        <w:t xml:space="preserve">High value items – capability information and track record. </w:t>
      </w:r>
    </w:p>
    <w:p w14:paraId="36D21E9E" w14:textId="0D34E9A0" w:rsidR="008E2DFA" w:rsidRDefault="003429E9" w:rsidP="00D42727">
      <w:pPr>
        <w:pStyle w:val="ListParagraph"/>
        <w:numPr>
          <w:ilvl w:val="0"/>
          <w:numId w:val="43"/>
        </w:numPr>
      </w:pPr>
      <w:r>
        <w:t xml:space="preserve">Secondary priority information – customer services and market response. </w:t>
      </w:r>
    </w:p>
    <w:p w14:paraId="741D76C7" w14:textId="2E4D3446" w:rsidR="003429E9" w:rsidRDefault="003429E9" w:rsidP="00D42727">
      <w:pPr>
        <w:pStyle w:val="ListParagraph"/>
        <w:numPr>
          <w:ilvl w:val="0"/>
          <w:numId w:val="43"/>
        </w:numPr>
        <w:rPr>
          <w:lang w:eastAsia="en-AU"/>
        </w:rPr>
      </w:pPr>
      <w:r>
        <w:t xml:space="preserve">Third priority information – management systems and networks. </w:t>
      </w:r>
      <w:r>
        <w:rPr>
          <w:lang w:eastAsia="en-AU"/>
        </w:rPr>
        <w:br w:type="page"/>
      </w:r>
    </w:p>
    <w:p w14:paraId="188369D3" w14:textId="21227A8A" w:rsidR="00936B59" w:rsidRDefault="00936B59" w:rsidP="00936B59">
      <w:pPr>
        <w:pStyle w:val="Heading1"/>
      </w:pPr>
      <w:bookmarkStart w:id="11" w:name="_Toc199409224"/>
      <w:bookmarkStart w:id="12" w:name="_Toc200976256"/>
      <w:r>
        <w:lastRenderedPageBreak/>
        <w:t xml:space="preserve">Content </w:t>
      </w:r>
      <w:r w:rsidR="009775B9">
        <w:t>t</w:t>
      </w:r>
      <w:r>
        <w:t xml:space="preserve">emplate: </w:t>
      </w:r>
      <w:r w:rsidR="009775B9">
        <w:t>l</w:t>
      </w:r>
      <w:r>
        <w:t>ong version</w:t>
      </w:r>
      <w:bookmarkEnd w:id="11"/>
      <w:bookmarkEnd w:id="12"/>
    </w:p>
    <w:p w14:paraId="2C76B738" w14:textId="501477EE" w:rsidR="00936B59" w:rsidRDefault="2C5D088D" w:rsidP="00936B59">
      <w:pPr>
        <w:rPr>
          <w:lang w:eastAsia="en-AU"/>
        </w:rPr>
      </w:pPr>
      <w:r w:rsidRPr="33E67BC8">
        <w:rPr>
          <w:b/>
          <w:bCs/>
          <w:color w:val="E35205" w:themeColor="text2"/>
          <w:lang w:eastAsia="en-AU"/>
        </w:rPr>
        <w:t xml:space="preserve">Helpful </w:t>
      </w:r>
      <w:r w:rsidR="009775B9">
        <w:rPr>
          <w:b/>
          <w:bCs/>
          <w:color w:val="E35205" w:themeColor="text2"/>
          <w:lang w:eastAsia="en-AU"/>
        </w:rPr>
        <w:t>h</w:t>
      </w:r>
      <w:r w:rsidRPr="33E67BC8">
        <w:rPr>
          <w:b/>
          <w:bCs/>
          <w:color w:val="E35205" w:themeColor="text2"/>
          <w:lang w:eastAsia="en-AU"/>
        </w:rPr>
        <w:t xml:space="preserve">int: </w:t>
      </w:r>
      <w:r w:rsidR="00936B59">
        <w:rPr>
          <w:lang w:eastAsia="en-AU"/>
        </w:rPr>
        <w:t xml:space="preserve">This template is to develop content only. Making a visually compelling document is the next step. You can engage a service provider to design one for you or use an online platform. </w:t>
      </w:r>
    </w:p>
    <w:p w14:paraId="615F9B6F" w14:textId="77777777" w:rsidR="00936B59" w:rsidRDefault="00936B59" w:rsidP="00936B59">
      <w:pPr>
        <w:rPr>
          <w:lang w:eastAsia="en-AU"/>
        </w:rPr>
      </w:pPr>
      <w:r>
        <w:rPr>
          <w:lang w:eastAsia="en-AU"/>
        </w:rPr>
        <w:t xml:space="preserve">Use the bold items as headings in the profile. Include other information under these headings as shown. </w:t>
      </w:r>
    </w:p>
    <w:p w14:paraId="2BDAE517" w14:textId="77777777" w:rsidR="00936B59" w:rsidRPr="00B64170" w:rsidRDefault="00936B59" w:rsidP="00936B59">
      <w:pPr>
        <w:rPr>
          <w:b/>
          <w:bCs/>
          <w:sz w:val="28"/>
          <w:szCs w:val="28"/>
          <w:u w:val="single"/>
          <w:lang w:eastAsia="en-AU"/>
        </w:rPr>
      </w:pPr>
      <w:r w:rsidRPr="00B64170">
        <w:rPr>
          <w:b/>
          <w:bCs/>
          <w:sz w:val="28"/>
          <w:szCs w:val="28"/>
          <w:u w:val="single"/>
          <w:lang w:eastAsia="en-AU"/>
        </w:rPr>
        <w:t>Section 1: Contact details</w:t>
      </w:r>
    </w:p>
    <w:tbl>
      <w:tblPr>
        <w:tblStyle w:val="TableGrid"/>
        <w:tblW w:w="10348" w:type="dxa"/>
        <w:tblLook w:val="04A0" w:firstRow="1" w:lastRow="0" w:firstColumn="1" w:lastColumn="0" w:noHBand="0" w:noVBand="1"/>
      </w:tblPr>
      <w:tblGrid>
        <w:gridCol w:w="1984"/>
        <w:gridCol w:w="8364"/>
      </w:tblGrid>
      <w:tr w:rsidR="00936B59" w14:paraId="555527A9" w14:textId="77777777" w:rsidTr="004358C5">
        <w:tc>
          <w:tcPr>
            <w:tcW w:w="1984" w:type="dxa"/>
            <w:tcBorders>
              <w:top w:val="nil"/>
              <w:left w:val="nil"/>
              <w:bottom w:val="nil"/>
            </w:tcBorders>
          </w:tcPr>
          <w:p w14:paraId="07936F30" w14:textId="77777777" w:rsidR="00936B59" w:rsidRPr="00B64170" w:rsidRDefault="00936B59">
            <w:pPr>
              <w:rPr>
                <w:b/>
                <w:bCs/>
                <w:lang w:eastAsia="en-AU"/>
              </w:rPr>
            </w:pPr>
            <w:r w:rsidRPr="00B64170">
              <w:rPr>
                <w:b/>
                <w:bCs/>
                <w:lang w:eastAsia="en-AU"/>
              </w:rPr>
              <w:t>Business name</w:t>
            </w:r>
          </w:p>
        </w:tc>
        <w:tc>
          <w:tcPr>
            <w:tcW w:w="8364" w:type="dxa"/>
            <w:tcBorders>
              <w:top w:val="single" w:sz="4" w:space="0" w:color="808080" w:themeColor="background1" w:themeShade="80"/>
              <w:bottom w:val="single" w:sz="4" w:space="0" w:color="auto"/>
            </w:tcBorders>
          </w:tcPr>
          <w:p w14:paraId="3E1D3105" w14:textId="77777777" w:rsidR="00936B59" w:rsidRDefault="00936B59">
            <w:pPr>
              <w:rPr>
                <w:lang w:eastAsia="en-AU"/>
              </w:rPr>
            </w:pPr>
          </w:p>
          <w:p w14:paraId="00EE6995" w14:textId="77777777" w:rsidR="00936B59" w:rsidRDefault="00936B59">
            <w:pPr>
              <w:rPr>
                <w:lang w:eastAsia="en-AU"/>
              </w:rPr>
            </w:pPr>
          </w:p>
        </w:tc>
      </w:tr>
    </w:tbl>
    <w:p w14:paraId="3EDF5084" w14:textId="77777777" w:rsidR="00936B59" w:rsidRPr="00B76752"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6490C3B2" w14:textId="77777777" w:rsidTr="004358C5">
        <w:tc>
          <w:tcPr>
            <w:tcW w:w="1984" w:type="dxa"/>
            <w:tcBorders>
              <w:top w:val="nil"/>
              <w:left w:val="nil"/>
              <w:bottom w:val="nil"/>
            </w:tcBorders>
          </w:tcPr>
          <w:p w14:paraId="1820C042" w14:textId="77777777" w:rsidR="00936B59" w:rsidRPr="00B64170" w:rsidRDefault="00936B59">
            <w:pPr>
              <w:rPr>
                <w:b/>
                <w:bCs/>
                <w:lang w:eastAsia="en-AU"/>
              </w:rPr>
            </w:pPr>
            <w:r w:rsidRPr="00B64170">
              <w:rPr>
                <w:b/>
                <w:bCs/>
                <w:lang w:eastAsia="en-AU"/>
              </w:rPr>
              <w:t>Street address</w:t>
            </w:r>
          </w:p>
        </w:tc>
        <w:tc>
          <w:tcPr>
            <w:tcW w:w="8364" w:type="dxa"/>
            <w:tcBorders>
              <w:top w:val="single" w:sz="4" w:space="0" w:color="808080" w:themeColor="background1" w:themeShade="80"/>
              <w:bottom w:val="single" w:sz="4" w:space="0" w:color="auto"/>
            </w:tcBorders>
          </w:tcPr>
          <w:p w14:paraId="3B7C5175" w14:textId="77777777" w:rsidR="00936B59" w:rsidRDefault="00936B59">
            <w:pPr>
              <w:rPr>
                <w:lang w:eastAsia="en-AU"/>
              </w:rPr>
            </w:pPr>
          </w:p>
          <w:p w14:paraId="2B4DD929" w14:textId="77777777" w:rsidR="00936B59" w:rsidRDefault="00936B59">
            <w:pPr>
              <w:rPr>
                <w:lang w:eastAsia="en-AU"/>
              </w:rPr>
            </w:pPr>
          </w:p>
        </w:tc>
      </w:tr>
    </w:tbl>
    <w:p w14:paraId="20B080A6" w14:textId="77777777" w:rsidR="00936B59" w:rsidRPr="003E7889"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733A1C12" w14:textId="77777777" w:rsidTr="004358C5">
        <w:tc>
          <w:tcPr>
            <w:tcW w:w="1984" w:type="dxa"/>
            <w:tcBorders>
              <w:top w:val="nil"/>
              <w:left w:val="nil"/>
              <w:bottom w:val="nil"/>
            </w:tcBorders>
          </w:tcPr>
          <w:p w14:paraId="2E4412E2" w14:textId="77777777" w:rsidR="00936B59" w:rsidRPr="00B64170" w:rsidRDefault="00936B59">
            <w:pPr>
              <w:rPr>
                <w:b/>
                <w:bCs/>
                <w:lang w:eastAsia="en-AU"/>
              </w:rPr>
            </w:pPr>
            <w:r>
              <w:rPr>
                <w:b/>
                <w:bCs/>
                <w:lang w:eastAsia="en-AU"/>
              </w:rPr>
              <w:t>Main contacts</w:t>
            </w:r>
          </w:p>
        </w:tc>
        <w:tc>
          <w:tcPr>
            <w:tcW w:w="8364" w:type="dxa"/>
            <w:tcBorders>
              <w:top w:val="single" w:sz="4" w:space="0" w:color="808080" w:themeColor="background1" w:themeShade="80"/>
              <w:bottom w:val="single" w:sz="4" w:space="0" w:color="auto"/>
            </w:tcBorders>
          </w:tcPr>
          <w:p w14:paraId="049532E2" w14:textId="77777777" w:rsidR="00936B59" w:rsidRPr="008C4815" w:rsidRDefault="00936B59">
            <w:pPr>
              <w:rPr>
                <w:i/>
                <w:iCs/>
                <w:sz w:val="18"/>
                <w:szCs w:val="18"/>
                <w:lang w:eastAsia="en-AU"/>
              </w:rPr>
            </w:pPr>
            <w:r>
              <w:rPr>
                <w:i/>
                <w:iCs/>
                <w:sz w:val="18"/>
                <w:szCs w:val="18"/>
                <w:lang w:eastAsia="en-AU"/>
              </w:rPr>
              <w:t>Name and Title</w:t>
            </w:r>
            <w:r w:rsidRPr="008C4815">
              <w:rPr>
                <w:i/>
                <w:iCs/>
                <w:sz w:val="18"/>
                <w:szCs w:val="18"/>
                <w:lang w:eastAsia="en-AU"/>
              </w:rPr>
              <w:t xml:space="preserve"> </w:t>
            </w:r>
            <w:r w:rsidRPr="008C4815">
              <w:rPr>
                <w:rFonts w:ascii="Symbol" w:eastAsia="Symbol" w:hAnsi="Symbol" w:cs="Symbol"/>
                <w:i/>
                <w:sz w:val="18"/>
                <w:szCs w:val="18"/>
                <w:lang w:eastAsia="en-AU"/>
              </w:rPr>
              <w:sym w:font="Symbol" w:char="F0B7"/>
            </w:r>
            <w:r>
              <w:rPr>
                <w:i/>
                <w:iCs/>
                <w:sz w:val="18"/>
                <w:szCs w:val="18"/>
                <w:lang w:eastAsia="en-AU"/>
              </w:rPr>
              <w:t xml:space="preserve"> secondary contact</w:t>
            </w:r>
          </w:p>
          <w:p w14:paraId="6ACDC637" w14:textId="77777777" w:rsidR="00936B59" w:rsidRDefault="00936B59">
            <w:pPr>
              <w:rPr>
                <w:lang w:eastAsia="en-AU"/>
              </w:rPr>
            </w:pPr>
          </w:p>
        </w:tc>
      </w:tr>
    </w:tbl>
    <w:p w14:paraId="1753D48E" w14:textId="77777777" w:rsidR="00936B59" w:rsidRPr="00B76752"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6F057FD5" w14:textId="77777777" w:rsidTr="004358C5">
        <w:tc>
          <w:tcPr>
            <w:tcW w:w="1984" w:type="dxa"/>
            <w:tcBorders>
              <w:top w:val="nil"/>
              <w:left w:val="nil"/>
              <w:bottom w:val="nil"/>
            </w:tcBorders>
          </w:tcPr>
          <w:p w14:paraId="060E025D" w14:textId="77777777" w:rsidR="00936B59" w:rsidRPr="00B64170" w:rsidRDefault="00936B59">
            <w:pPr>
              <w:rPr>
                <w:b/>
                <w:bCs/>
                <w:lang w:eastAsia="en-AU"/>
              </w:rPr>
            </w:pPr>
            <w:r>
              <w:rPr>
                <w:b/>
                <w:bCs/>
                <w:lang w:eastAsia="en-AU"/>
              </w:rPr>
              <w:t>Phone</w:t>
            </w:r>
          </w:p>
        </w:tc>
        <w:tc>
          <w:tcPr>
            <w:tcW w:w="8364" w:type="dxa"/>
            <w:tcBorders>
              <w:top w:val="single" w:sz="4" w:space="0" w:color="808080" w:themeColor="background1" w:themeShade="80"/>
              <w:bottom w:val="single" w:sz="4" w:space="0" w:color="auto"/>
            </w:tcBorders>
          </w:tcPr>
          <w:p w14:paraId="627D54CB" w14:textId="77777777" w:rsidR="00936B59" w:rsidRDefault="00936B59">
            <w:pPr>
              <w:rPr>
                <w:lang w:eastAsia="en-AU"/>
              </w:rPr>
            </w:pPr>
          </w:p>
          <w:p w14:paraId="7D2AD39F" w14:textId="77777777" w:rsidR="00936B59" w:rsidRDefault="00936B59">
            <w:pPr>
              <w:rPr>
                <w:lang w:eastAsia="en-AU"/>
              </w:rPr>
            </w:pPr>
          </w:p>
        </w:tc>
      </w:tr>
    </w:tbl>
    <w:p w14:paraId="4105FEFF" w14:textId="77777777" w:rsidR="00936B59" w:rsidRPr="003E7889"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5BE17CCB" w14:textId="77777777" w:rsidTr="004358C5">
        <w:tc>
          <w:tcPr>
            <w:tcW w:w="1984" w:type="dxa"/>
            <w:tcBorders>
              <w:top w:val="nil"/>
              <w:left w:val="nil"/>
              <w:bottom w:val="nil"/>
            </w:tcBorders>
          </w:tcPr>
          <w:p w14:paraId="1E1456C7" w14:textId="77777777" w:rsidR="00936B59" w:rsidRPr="00B64170" w:rsidRDefault="00936B59">
            <w:pPr>
              <w:rPr>
                <w:b/>
                <w:bCs/>
                <w:lang w:eastAsia="en-AU"/>
              </w:rPr>
            </w:pPr>
            <w:r>
              <w:rPr>
                <w:b/>
                <w:bCs/>
                <w:lang w:eastAsia="en-AU"/>
              </w:rPr>
              <w:t>Mobile</w:t>
            </w:r>
          </w:p>
        </w:tc>
        <w:tc>
          <w:tcPr>
            <w:tcW w:w="8364" w:type="dxa"/>
            <w:tcBorders>
              <w:top w:val="single" w:sz="4" w:space="0" w:color="808080" w:themeColor="background1" w:themeShade="80"/>
              <w:bottom w:val="single" w:sz="4" w:space="0" w:color="808080" w:themeColor="background1" w:themeShade="80"/>
            </w:tcBorders>
          </w:tcPr>
          <w:p w14:paraId="0D51D77A" w14:textId="77777777" w:rsidR="00936B59" w:rsidRDefault="00936B59">
            <w:pPr>
              <w:rPr>
                <w:lang w:eastAsia="en-AU"/>
              </w:rPr>
            </w:pPr>
          </w:p>
          <w:p w14:paraId="17C42C3A" w14:textId="77777777" w:rsidR="00936B59" w:rsidRDefault="00936B59">
            <w:pPr>
              <w:rPr>
                <w:lang w:eastAsia="en-AU"/>
              </w:rPr>
            </w:pPr>
          </w:p>
        </w:tc>
      </w:tr>
    </w:tbl>
    <w:p w14:paraId="747D5BC6" w14:textId="77777777" w:rsidR="00936B59" w:rsidRPr="00B76752"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16368220" w14:textId="77777777" w:rsidTr="004358C5">
        <w:tc>
          <w:tcPr>
            <w:tcW w:w="1984" w:type="dxa"/>
            <w:tcBorders>
              <w:top w:val="nil"/>
              <w:left w:val="nil"/>
              <w:bottom w:val="nil"/>
            </w:tcBorders>
          </w:tcPr>
          <w:p w14:paraId="0836A794" w14:textId="77777777" w:rsidR="00936B59" w:rsidRPr="00B64170" w:rsidRDefault="00936B59">
            <w:pPr>
              <w:rPr>
                <w:b/>
                <w:bCs/>
                <w:lang w:eastAsia="en-AU"/>
              </w:rPr>
            </w:pPr>
            <w:r>
              <w:rPr>
                <w:b/>
                <w:bCs/>
                <w:lang w:eastAsia="en-AU"/>
              </w:rPr>
              <w:t>Email</w:t>
            </w:r>
          </w:p>
        </w:tc>
        <w:tc>
          <w:tcPr>
            <w:tcW w:w="8364" w:type="dxa"/>
            <w:tcBorders>
              <w:top w:val="single" w:sz="4" w:space="0" w:color="808080" w:themeColor="background1" w:themeShade="80"/>
              <w:bottom w:val="single" w:sz="4" w:space="0" w:color="auto"/>
            </w:tcBorders>
          </w:tcPr>
          <w:p w14:paraId="33C79AEE" w14:textId="77777777" w:rsidR="00936B59" w:rsidRDefault="00936B59">
            <w:pPr>
              <w:rPr>
                <w:lang w:eastAsia="en-AU"/>
              </w:rPr>
            </w:pPr>
          </w:p>
          <w:p w14:paraId="0B8F5EDA" w14:textId="77777777" w:rsidR="00936B59" w:rsidRDefault="00936B59">
            <w:pPr>
              <w:rPr>
                <w:lang w:eastAsia="en-AU"/>
              </w:rPr>
            </w:pPr>
          </w:p>
        </w:tc>
      </w:tr>
    </w:tbl>
    <w:p w14:paraId="442AD08E" w14:textId="77777777" w:rsidR="00936B59" w:rsidRPr="003E7889"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3296356C" w14:textId="77777777" w:rsidTr="004358C5">
        <w:tc>
          <w:tcPr>
            <w:tcW w:w="1984" w:type="dxa"/>
            <w:tcBorders>
              <w:top w:val="nil"/>
              <w:left w:val="nil"/>
              <w:bottom w:val="nil"/>
            </w:tcBorders>
          </w:tcPr>
          <w:p w14:paraId="398FA3A4" w14:textId="77777777" w:rsidR="00936B59" w:rsidRPr="00B64170" w:rsidRDefault="00936B59">
            <w:pPr>
              <w:rPr>
                <w:b/>
                <w:bCs/>
                <w:lang w:eastAsia="en-AU"/>
              </w:rPr>
            </w:pPr>
            <w:r>
              <w:rPr>
                <w:b/>
                <w:bCs/>
                <w:lang w:eastAsia="en-AU"/>
              </w:rPr>
              <w:t>Web address</w:t>
            </w:r>
          </w:p>
        </w:tc>
        <w:tc>
          <w:tcPr>
            <w:tcW w:w="8364" w:type="dxa"/>
            <w:tcBorders>
              <w:top w:val="single" w:sz="4" w:space="0" w:color="808080" w:themeColor="background1" w:themeShade="80"/>
              <w:bottom w:val="single" w:sz="4" w:space="0" w:color="auto"/>
            </w:tcBorders>
          </w:tcPr>
          <w:p w14:paraId="56858C10" w14:textId="77777777" w:rsidR="00936B59" w:rsidRDefault="00936B59">
            <w:pPr>
              <w:rPr>
                <w:lang w:eastAsia="en-AU"/>
              </w:rPr>
            </w:pPr>
          </w:p>
          <w:p w14:paraId="5C5B3893" w14:textId="77777777" w:rsidR="00936B59" w:rsidRDefault="00936B59">
            <w:pPr>
              <w:rPr>
                <w:lang w:eastAsia="en-AU"/>
              </w:rPr>
            </w:pPr>
          </w:p>
        </w:tc>
      </w:tr>
    </w:tbl>
    <w:p w14:paraId="478C37CA" w14:textId="77777777" w:rsidR="00936B59" w:rsidRPr="00B76752"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3E3D272D" w14:textId="77777777" w:rsidTr="004358C5">
        <w:tc>
          <w:tcPr>
            <w:tcW w:w="1984" w:type="dxa"/>
            <w:tcBorders>
              <w:top w:val="nil"/>
              <w:left w:val="nil"/>
              <w:bottom w:val="nil"/>
            </w:tcBorders>
          </w:tcPr>
          <w:p w14:paraId="69452C21" w14:textId="77777777" w:rsidR="00936B59" w:rsidRPr="00B64170" w:rsidRDefault="00936B59">
            <w:pPr>
              <w:rPr>
                <w:b/>
                <w:bCs/>
                <w:lang w:eastAsia="en-AU"/>
              </w:rPr>
            </w:pPr>
            <w:r>
              <w:rPr>
                <w:b/>
                <w:bCs/>
                <w:lang w:eastAsia="en-AU"/>
              </w:rPr>
              <w:t>Postal address</w:t>
            </w:r>
          </w:p>
        </w:tc>
        <w:tc>
          <w:tcPr>
            <w:tcW w:w="8364" w:type="dxa"/>
            <w:tcBorders>
              <w:top w:val="single" w:sz="4" w:space="0" w:color="808080" w:themeColor="background1" w:themeShade="80"/>
              <w:bottom w:val="single" w:sz="4" w:space="0" w:color="auto"/>
            </w:tcBorders>
          </w:tcPr>
          <w:p w14:paraId="1DBACF79" w14:textId="77777777" w:rsidR="00936B59" w:rsidRDefault="00936B59">
            <w:pPr>
              <w:rPr>
                <w:lang w:eastAsia="en-AU"/>
              </w:rPr>
            </w:pPr>
          </w:p>
          <w:p w14:paraId="22B61480" w14:textId="77777777" w:rsidR="00936B59" w:rsidRDefault="00936B59">
            <w:pPr>
              <w:rPr>
                <w:lang w:eastAsia="en-AU"/>
              </w:rPr>
            </w:pPr>
          </w:p>
        </w:tc>
      </w:tr>
    </w:tbl>
    <w:p w14:paraId="4B14B76C" w14:textId="77777777" w:rsidR="00936B59" w:rsidRPr="003E7889"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20D55BB5" w14:textId="77777777" w:rsidTr="004358C5">
        <w:tc>
          <w:tcPr>
            <w:tcW w:w="1984" w:type="dxa"/>
            <w:tcBorders>
              <w:top w:val="nil"/>
              <w:left w:val="nil"/>
              <w:bottom w:val="nil"/>
            </w:tcBorders>
          </w:tcPr>
          <w:p w14:paraId="74CD8E69" w14:textId="77777777" w:rsidR="00936B59" w:rsidRPr="00B64170" w:rsidRDefault="00936B59">
            <w:pPr>
              <w:rPr>
                <w:b/>
                <w:bCs/>
                <w:lang w:eastAsia="en-AU"/>
              </w:rPr>
            </w:pPr>
            <w:r>
              <w:rPr>
                <w:b/>
                <w:bCs/>
                <w:lang w:eastAsia="en-AU"/>
              </w:rPr>
              <w:t>Year established</w:t>
            </w:r>
          </w:p>
        </w:tc>
        <w:tc>
          <w:tcPr>
            <w:tcW w:w="8364" w:type="dxa"/>
            <w:tcBorders>
              <w:top w:val="single" w:sz="4" w:space="0" w:color="808080" w:themeColor="background1" w:themeShade="80"/>
              <w:bottom w:val="single" w:sz="4" w:space="0" w:color="auto"/>
            </w:tcBorders>
          </w:tcPr>
          <w:p w14:paraId="0CDD4CBB" w14:textId="77777777" w:rsidR="00936B59" w:rsidRDefault="00936B59">
            <w:pPr>
              <w:rPr>
                <w:lang w:eastAsia="en-AU"/>
              </w:rPr>
            </w:pPr>
          </w:p>
        </w:tc>
      </w:tr>
    </w:tbl>
    <w:p w14:paraId="342BE3F4" w14:textId="77777777" w:rsidR="00936B59" w:rsidRPr="00A73723" w:rsidRDefault="00936B59" w:rsidP="00936B59">
      <w:pPr>
        <w:rPr>
          <w:b/>
          <w:bCs/>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2A42F36B" w14:textId="77777777" w:rsidTr="004358C5">
        <w:tc>
          <w:tcPr>
            <w:tcW w:w="1984" w:type="dxa"/>
            <w:tcBorders>
              <w:top w:val="nil"/>
              <w:left w:val="nil"/>
              <w:bottom w:val="nil"/>
            </w:tcBorders>
          </w:tcPr>
          <w:p w14:paraId="12D4E022" w14:textId="77777777" w:rsidR="00936B59" w:rsidRPr="00B64170" w:rsidRDefault="00936B59">
            <w:pPr>
              <w:rPr>
                <w:b/>
                <w:bCs/>
                <w:lang w:eastAsia="en-AU"/>
              </w:rPr>
            </w:pPr>
            <w:r>
              <w:rPr>
                <w:b/>
                <w:bCs/>
                <w:lang w:eastAsia="en-AU"/>
              </w:rPr>
              <w:t>ABN</w:t>
            </w:r>
          </w:p>
        </w:tc>
        <w:tc>
          <w:tcPr>
            <w:tcW w:w="8364" w:type="dxa"/>
            <w:tcBorders>
              <w:top w:val="single" w:sz="4" w:space="0" w:color="808080" w:themeColor="background1" w:themeShade="80"/>
              <w:bottom w:val="single" w:sz="4" w:space="0" w:color="auto"/>
            </w:tcBorders>
          </w:tcPr>
          <w:p w14:paraId="0BA73FB0" w14:textId="77777777" w:rsidR="00796446" w:rsidRDefault="00796446">
            <w:pPr>
              <w:rPr>
                <w:lang w:eastAsia="en-AU"/>
              </w:rPr>
            </w:pPr>
          </w:p>
        </w:tc>
      </w:tr>
    </w:tbl>
    <w:p w14:paraId="6581175A" w14:textId="77777777" w:rsidR="00936B59" w:rsidRDefault="00936B59" w:rsidP="00936B59">
      <w:pPr>
        <w:rPr>
          <w:b/>
          <w:bCs/>
          <w:sz w:val="28"/>
          <w:szCs w:val="28"/>
          <w:u w:val="single"/>
          <w:lang w:eastAsia="en-AU"/>
        </w:rPr>
      </w:pPr>
    </w:p>
    <w:p w14:paraId="2469BC7A" w14:textId="77777777" w:rsidR="00936B59" w:rsidRPr="00B64170" w:rsidRDefault="00936B59" w:rsidP="00936B59">
      <w:pPr>
        <w:rPr>
          <w:b/>
          <w:bCs/>
          <w:sz w:val="28"/>
          <w:szCs w:val="28"/>
          <w:u w:val="single"/>
          <w:lang w:eastAsia="en-AU"/>
        </w:rPr>
      </w:pPr>
      <w:r w:rsidRPr="00B64170">
        <w:rPr>
          <w:b/>
          <w:bCs/>
          <w:sz w:val="28"/>
          <w:szCs w:val="28"/>
          <w:u w:val="single"/>
          <w:lang w:eastAsia="en-AU"/>
        </w:rPr>
        <w:lastRenderedPageBreak/>
        <w:t xml:space="preserve">Section </w:t>
      </w:r>
      <w:r>
        <w:rPr>
          <w:b/>
          <w:bCs/>
          <w:sz w:val="28"/>
          <w:szCs w:val="28"/>
          <w:u w:val="single"/>
          <w:lang w:eastAsia="en-AU"/>
        </w:rPr>
        <w:t>2</w:t>
      </w:r>
      <w:r w:rsidRPr="00B64170">
        <w:rPr>
          <w:b/>
          <w:bCs/>
          <w:sz w:val="28"/>
          <w:szCs w:val="28"/>
          <w:u w:val="single"/>
          <w:lang w:eastAsia="en-AU"/>
        </w:rPr>
        <w:t>: C</w:t>
      </w:r>
      <w:r>
        <w:rPr>
          <w:b/>
          <w:bCs/>
          <w:sz w:val="28"/>
          <w:szCs w:val="28"/>
          <w:u w:val="single"/>
          <w:lang w:eastAsia="en-AU"/>
        </w:rPr>
        <w:t>apability information</w:t>
      </w:r>
    </w:p>
    <w:tbl>
      <w:tblPr>
        <w:tblStyle w:val="TableGrid"/>
        <w:tblW w:w="10348" w:type="dxa"/>
        <w:tblLook w:val="04A0" w:firstRow="1" w:lastRow="0" w:firstColumn="1" w:lastColumn="0" w:noHBand="0" w:noVBand="1"/>
      </w:tblPr>
      <w:tblGrid>
        <w:gridCol w:w="1984"/>
        <w:gridCol w:w="8364"/>
      </w:tblGrid>
      <w:tr w:rsidR="00936B59" w14:paraId="78CC8A3C" w14:textId="77777777" w:rsidTr="004358C5">
        <w:tc>
          <w:tcPr>
            <w:tcW w:w="1984" w:type="dxa"/>
            <w:tcBorders>
              <w:top w:val="nil"/>
              <w:left w:val="nil"/>
              <w:bottom w:val="nil"/>
            </w:tcBorders>
          </w:tcPr>
          <w:p w14:paraId="07705390" w14:textId="77777777" w:rsidR="00936B59" w:rsidRPr="00B64170" w:rsidRDefault="00936B59">
            <w:pPr>
              <w:rPr>
                <w:b/>
                <w:bCs/>
                <w:lang w:eastAsia="en-AU"/>
              </w:rPr>
            </w:pPr>
            <w:r>
              <w:rPr>
                <w:b/>
                <w:bCs/>
                <w:lang w:eastAsia="en-AU"/>
              </w:rPr>
              <w:t>Main business activities and industries served</w:t>
            </w:r>
          </w:p>
        </w:tc>
        <w:tc>
          <w:tcPr>
            <w:tcW w:w="8364" w:type="dxa"/>
            <w:tcBorders>
              <w:top w:val="single" w:sz="4" w:space="0" w:color="808080" w:themeColor="background1" w:themeShade="80"/>
              <w:bottom w:val="single" w:sz="4" w:space="0" w:color="auto"/>
            </w:tcBorders>
          </w:tcPr>
          <w:p w14:paraId="7B427A79" w14:textId="77777777" w:rsidR="00936B59" w:rsidRPr="008C4815" w:rsidRDefault="00936B59">
            <w:pPr>
              <w:rPr>
                <w:i/>
                <w:iCs/>
                <w:sz w:val="18"/>
                <w:szCs w:val="18"/>
                <w:lang w:eastAsia="en-AU"/>
              </w:rPr>
            </w:pPr>
            <w:proofErr w:type="gramStart"/>
            <w:r w:rsidRPr="008C4815">
              <w:rPr>
                <w:i/>
                <w:iCs/>
                <w:sz w:val="18"/>
                <w:szCs w:val="18"/>
                <w:lang w:eastAsia="en-AU"/>
              </w:rPr>
              <w:t>Elevator</w:t>
            </w:r>
            <w:proofErr w:type="gramEnd"/>
            <w:r w:rsidRPr="008C4815">
              <w:rPr>
                <w:i/>
                <w:iCs/>
                <w:sz w:val="18"/>
                <w:szCs w:val="18"/>
                <w:lang w:eastAsia="en-AU"/>
              </w:rPr>
              <w:t xml:space="preserve"> pitch </w:t>
            </w:r>
            <w:r w:rsidRPr="008C4815">
              <w:rPr>
                <w:rFonts w:ascii="Symbol" w:eastAsia="Symbol" w:hAnsi="Symbol" w:cs="Symbol"/>
                <w:i/>
                <w:sz w:val="18"/>
                <w:szCs w:val="18"/>
                <w:lang w:eastAsia="en-AU"/>
              </w:rPr>
              <w:sym w:font="Symbol" w:char="F0B7"/>
            </w:r>
            <w:r w:rsidRPr="008C4815">
              <w:rPr>
                <w:i/>
                <w:iCs/>
                <w:sz w:val="18"/>
                <w:szCs w:val="18"/>
                <w:lang w:eastAsia="en-AU"/>
              </w:rPr>
              <w:t xml:space="preserve"> preferred business </w:t>
            </w:r>
            <w:r w:rsidRPr="008C4815">
              <w:rPr>
                <w:rFonts w:ascii="Symbol" w:eastAsia="Symbol" w:hAnsi="Symbol" w:cs="Symbol"/>
                <w:i/>
                <w:sz w:val="18"/>
                <w:szCs w:val="18"/>
                <w:lang w:eastAsia="en-AU"/>
              </w:rPr>
              <w:sym w:font="Symbol" w:char="F0B7"/>
            </w:r>
            <w:r w:rsidRPr="008C4815">
              <w:rPr>
                <w:i/>
                <w:iCs/>
                <w:sz w:val="18"/>
                <w:szCs w:val="18"/>
                <w:lang w:eastAsia="en-AU"/>
              </w:rPr>
              <w:t xml:space="preserve"> overview of your business</w:t>
            </w:r>
          </w:p>
          <w:p w14:paraId="406178E1" w14:textId="77777777" w:rsidR="00936B59" w:rsidRDefault="00936B59">
            <w:pPr>
              <w:rPr>
                <w:lang w:eastAsia="en-AU"/>
              </w:rPr>
            </w:pPr>
          </w:p>
          <w:p w14:paraId="76673291" w14:textId="77777777" w:rsidR="00936B59" w:rsidRDefault="00936B59">
            <w:pPr>
              <w:rPr>
                <w:lang w:eastAsia="en-AU"/>
              </w:rPr>
            </w:pPr>
          </w:p>
          <w:p w14:paraId="700BD4EA" w14:textId="77777777" w:rsidR="00936B59" w:rsidRDefault="00936B59">
            <w:pPr>
              <w:rPr>
                <w:lang w:eastAsia="en-AU"/>
              </w:rPr>
            </w:pPr>
          </w:p>
          <w:p w14:paraId="10F4191C" w14:textId="77777777" w:rsidR="00936B59" w:rsidRDefault="00936B59">
            <w:pPr>
              <w:rPr>
                <w:lang w:eastAsia="en-AU"/>
              </w:rPr>
            </w:pPr>
          </w:p>
          <w:p w14:paraId="7F7403A3" w14:textId="77777777" w:rsidR="00936B59" w:rsidRDefault="00936B59">
            <w:pPr>
              <w:rPr>
                <w:lang w:eastAsia="en-AU"/>
              </w:rPr>
            </w:pPr>
          </w:p>
          <w:p w14:paraId="20BC7476" w14:textId="77777777" w:rsidR="00936B59" w:rsidRDefault="00936B59">
            <w:pPr>
              <w:rPr>
                <w:lang w:eastAsia="en-AU"/>
              </w:rPr>
            </w:pPr>
          </w:p>
        </w:tc>
      </w:tr>
    </w:tbl>
    <w:p w14:paraId="59E028EA" w14:textId="77777777" w:rsidR="00936B59" w:rsidRPr="00B76752"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14354F84" w14:textId="77777777" w:rsidTr="004358C5">
        <w:tc>
          <w:tcPr>
            <w:tcW w:w="1984" w:type="dxa"/>
            <w:tcBorders>
              <w:top w:val="nil"/>
              <w:left w:val="nil"/>
              <w:bottom w:val="nil"/>
            </w:tcBorders>
          </w:tcPr>
          <w:p w14:paraId="078E8270" w14:textId="77777777" w:rsidR="00936B59" w:rsidRPr="00B64170" w:rsidRDefault="00936B59">
            <w:pPr>
              <w:rPr>
                <w:b/>
                <w:bCs/>
                <w:lang w:eastAsia="en-AU"/>
              </w:rPr>
            </w:pPr>
            <w:r>
              <w:rPr>
                <w:b/>
                <w:bCs/>
                <w:lang w:eastAsia="en-AU"/>
              </w:rPr>
              <w:t>Products and services</w:t>
            </w:r>
          </w:p>
        </w:tc>
        <w:tc>
          <w:tcPr>
            <w:tcW w:w="8364" w:type="dxa"/>
            <w:tcBorders>
              <w:top w:val="single" w:sz="4" w:space="0" w:color="808080" w:themeColor="background1" w:themeShade="80"/>
              <w:bottom w:val="single" w:sz="4" w:space="0" w:color="auto"/>
            </w:tcBorders>
          </w:tcPr>
          <w:p w14:paraId="012EA59C" w14:textId="77777777" w:rsidR="00936B59" w:rsidRPr="00E13965" w:rsidRDefault="00936B59">
            <w:pPr>
              <w:rPr>
                <w:i/>
                <w:iCs/>
                <w:sz w:val="18"/>
                <w:szCs w:val="18"/>
                <w:lang w:eastAsia="en-AU"/>
              </w:rPr>
            </w:pPr>
            <w:r w:rsidRPr="00E13965">
              <w:rPr>
                <w:i/>
                <w:iCs/>
                <w:sz w:val="18"/>
                <w:szCs w:val="18"/>
                <w:lang w:eastAsia="en-AU"/>
              </w:rPr>
              <w:t xml:space="preserve">Proprietary products / inventions / processes / patents </w:t>
            </w:r>
            <w:r w:rsidRPr="00E13965">
              <w:rPr>
                <w:rFonts w:ascii="Symbol" w:eastAsia="Symbol" w:hAnsi="Symbol" w:cs="Symbol"/>
                <w:i/>
                <w:sz w:val="18"/>
                <w:szCs w:val="18"/>
                <w:lang w:eastAsia="en-AU"/>
              </w:rPr>
              <w:sym w:font="Symbol" w:char="F0B7"/>
            </w:r>
            <w:r w:rsidRPr="00E13965">
              <w:rPr>
                <w:i/>
                <w:iCs/>
                <w:sz w:val="18"/>
                <w:szCs w:val="18"/>
                <w:lang w:eastAsia="en-AU"/>
              </w:rPr>
              <w:t xml:space="preserve"> strengths in service provision - what makes you stand out - what approach do you take?</w:t>
            </w:r>
          </w:p>
          <w:p w14:paraId="7593F782" w14:textId="77777777" w:rsidR="00936B59" w:rsidRDefault="00936B59">
            <w:pPr>
              <w:rPr>
                <w:lang w:eastAsia="en-AU"/>
              </w:rPr>
            </w:pPr>
          </w:p>
          <w:p w14:paraId="488B2C04" w14:textId="77777777" w:rsidR="00936B59" w:rsidRDefault="00936B59">
            <w:pPr>
              <w:rPr>
                <w:lang w:eastAsia="en-AU"/>
              </w:rPr>
            </w:pPr>
          </w:p>
          <w:p w14:paraId="1E246927" w14:textId="77777777" w:rsidR="00936B59" w:rsidRDefault="00936B59">
            <w:pPr>
              <w:rPr>
                <w:lang w:eastAsia="en-AU"/>
              </w:rPr>
            </w:pPr>
          </w:p>
          <w:p w14:paraId="75E2AC85" w14:textId="77777777" w:rsidR="00936B59" w:rsidRDefault="00936B59">
            <w:pPr>
              <w:rPr>
                <w:lang w:eastAsia="en-AU"/>
              </w:rPr>
            </w:pPr>
          </w:p>
          <w:p w14:paraId="140162BB" w14:textId="77777777" w:rsidR="00936B59" w:rsidRDefault="00936B59">
            <w:pPr>
              <w:rPr>
                <w:lang w:eastAsia="en-AU"/>
              </w:rPr>
            </w:pPr>
          </w:p>
        </w:tc>
      </w:tr>
    </w:tbl>
    <w:p w14:paraId="5C383B8A" w14:textId="77777777" w:rsidR="00936B59" w:rsidRPr="003E7889"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724BDE39" w14:textId="77777777" w:rsidTr="004358C5">
        <w:tc>
          <w:tcPr>
            <w:tcW w:w="1984" w:type="dxa"/>
            <w:tcBorders>
              <w:top w:val="nil"/>
              <w:left w:val="nil"/>
              <w:bottom w:val="nil"/>
            </w:tcBorders>
          </w:tcPr>
          <w:p w14:paraId="74510CFF" w14:textId="77777777" w:rsidR="00936B59" w:rsidRPr="00B64170" w:rsidRDefault="00936B59">
            <w:pPr>
              <w:rPr>
                <w:b/>
                <w:bCs/>
                <w:lang w:eastAsia="en-AU"/>
              </w:rPr>
            </w:pPr>
            <w:r>
              <w:rPr>
                <w:b/>
                <w:bCs/>
                <w:lang w:eastAsia="en-AU"/>
              </w:rPr>
              <w:t>Facilities and Equipment</w:t>
            </w:r>
          </w:p>
        </w:tc>
        <w:tc>
          <w:tcPr>
            <w:tcW w:w="8364" w:type="dxa"/>
            <w:tcBorders>
              <w:top w:val="single" w:sz="4" w:space="0" w:color="808080" w:themeColor="background1" w:themeShade="80"/>
              <w:bottom w:val="single" w:sz="4" w:space="0" w:color="auto"/>
            </w:tcBorders>
          </w:tcPr>
          <w:p w14:paraId="646C9A1B" w14:textId="77777777" w:rsidR="00936B59" w:rsidRDefault="00936B59">
            <w:pPr>
              <w:rPr>
                <w:lang w:eastAsia="en-AU"/>
              </w:rPr>
            </w:pPr>
            <w:r>
              <w:rPr>
                <w:i/>
                <w:iCs/>
                <w:sz w:val="18"/>
                <w:szCs w:val="18"/>
                <w:lang w:eastAsia="en-AU"/>
              </w:rPr>
              <w:t>R</w:t>
            </w:r>
            <w:r w:rsidRPr="00501084">
              <w:rPr>
                <w:i/>
                <w:iCs/>
                <w:sz w:val="18"/>
                <w:szCs w:val="18"/>
                <w:lang w:eastAsia="en-AU"/>
              </w:rPr>
              <w:t xml:space="preserve">elevant plant and equipment </w:t>
            </w:r>
            <w:r w:rsidRPr="00501084">
              <w:rPr>
                <w:rFonts w:ascii="Symbol" w:eastAsia="Symbol" w:hAnsi="Symbol" w:cs="Symbol"/>
                <w:i/>
                <w:sz w:val="18"/>
                <w:szCs w:val="18"/>
                <w:lang w:eastAsia="en-AU"/>
              </w:rPr>
              <w:sym w:font="Symbol" w:char="F0B7"/>
            </w:r>
            <w:r w:rsidRPr="00501084">
              <w:rPr>
                <w:i/>
                <w:iCs/>
                <w:sz w:val="18"/>
                <w:szCs w:val="18"/>
                <w:lang w:eastAsia="en-AU"/>
              </w:rPr>
              <w:t xml:space="preserve"> operational capabilities </w:t>
            </w:r>
            <w:r w:rsidRPr="00501084">
              <w:rPr>
                <w:rFonts w:ascii="Symbol" w:eastAsia="Symbol" w:hAnsi="Symbol" w:cs="Symbol"/>
                <w:i/>
                <w:sz w:val="18"/>
                <w:szCs w:val="18"/>
                <w:lang w:eastAsia="en-AU"/>
              </w:rPr>
              <w:sym w:font="Symbol" w:char="F0B7"/>
            </w:r>
            <w:r w:rsidRPr="00501084">
              <w:rPr>
                <w:i/>
                <w:iCs/>
                <w:sz w:val="18"/>
                <w:szCs w:val="18"/>
                <w:lang w:eastAsia="en-AU"/>
              </w:rPr>
              <w:t xml:space="preserve"> preventative maintenance </w:t>
            </w:r>
            <w:r w:rsidRPr="00501084">
              <w:rPr>
                <w:rFonts w:ascii="Symbol" w:eastAsia="Symbol" w:hAnsi="Symbol" w:cs="Symbol"/>
                <w:i/>
                <w:sz w:val="18"/>
                <w:szCs w:val="18"/>
                <w:lang w:eastAsia="en-AU"/>
              </w:rPr>
              <w:sym w:font="Symbol" w:char="F0B7"/>
            </w:r>
            <w:r w:rsidRPr="00501084">
              <w:rPr>
                <w:i/>
                <w:iCs/>
                <w:sz w:val="18"/>
                <w:szCs w:val="18"/>
                <w:lang w:eastAsia="en-AU"/>
              </w:rPr>
              <w:t xml:space="preserve"> new investment/expansion</w:t>
            </w:r>
          </w:p>
          <w:p w14:paraId="3560E73C" w14:textId="77777777" w:rsidR="00936B59" w:rsidRDefault="00936B59">
            <w:pPr>
              <w:rPr>
                <w:lang w:eastAsia="en-AU"/>
              </w:rPr>
            </w:pPr>
          </w:p>
          <w:p w14:paraId="6193B213" w14:textId="77777777" w:rsidR="00936B59" w:rsidRDefault="00936B59">
            <w:pPr>
              <w:rPr>
                <w:lang w:eastAsia="en-AU"/>
              </w:rPr>
            </w:pPr>
          </w:p>
          <w:p w14:paraId="7A237577" w14:textId="77777777" w:rsidR="00936B59" w:rsidRDefault="00936B59">
            <w:pPr>
              <w:rPr>
                <w:lang w:eastAsia="en-AU"/>
              </w:rPr>
            </w:pPr>
          </w:p>
          <w:p w14:paraId="3D5E4C05" w14:textId="77777777" w:rsidR="00936B59" w:rsidRDefault="00936B59">
            <w:pPr>
              <w:rPr>
                <w:lang w:eastAsia="en-AU"/>
              </w:rPr>
            </w:pPr>
          </w:p>
          <w:p w14:paraId="659723F8" w14:textId="77777777" w:rsidR="00936B59" w:rsidRDefault="00936B59">
            <w:pPr>
              <w:rPr>
                <w:lang w:eastAsia="en-AU"/>
              </w:rPr>
            </w:pPr>
          </w:p>
        </w:tc>
      </w:tr>
    </w:tbl>
    <w:p w14:paraId="63991795" w14:textId="77777777" w:rsidR="00936B59" w:rsidRPr="00B76752"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65FFB5FD" w14:textId="77777777" w:rsidTr="004358C5">
        <w:tc>
          <w:tcPr>
            <w:tcW w:w="1984" w:type="dxa"/>
            <w:tcBorders>
              <w:top w:val="nil"/>
              <w:left w:val="nil"/>
              <w:bottom w:val="nil"/>
            </w:tcBorders>
          </w:tcPr>
          <w:p w14:paraId="032A981C" w14:textId="77777777" w:rsidR="00936B59" w:rsidRPr="00B64170" w:rsidRDefault="00936B59">
            <w:pPr>
              <w:rPr>
                <w:b/>
                <w:bCs/>
                <w:lang w:eastAsia="en-AU"/>
              </w:rPr>
            </w:pPr>
            <w:r>
              <w:rPr>
                <w:b/>
                <w:bCs/>
                <w:lang w:eastAsia="en-AU"/>
              </w:rPr>
              <w:t>Specialised capabilities</w:t>
            </w:r>
          </w:p>
        </w:tc>
        <w:tc>
          <w:tcPr>
            <w:tcW w:w="8364" w:type="dxa"/>
            <w:tcBorders>
              <w:top w:val="single" w:sz="4" w:space="0" w:color="808080" w:themeColor="background1" w:themeShade="80"/>
              <w:bottom w:val="single" w:sz="4" w:space="0" w:color="auto"/>
            </w:tcBorders>
          </w:tcPr>
          <w:p w14:paraId="141A09A5" w14:textId="77777777" w:rsidR="00936B59" w:rsidRPr="00864A1A" w:rsidRDefault="00936B59">
            <w:pPr>
              <w:rPr>
                <w:i/>
                <w:iCs/>
                <w:sz w:val="18"/>
                <w:szCs w:val="18"/>
                <w:lang w:eastAsia="en-AU"/>
              </w:rPr>
            </w:pPr>
            <w:r w:rsidRPr="00864A1A">
              <w:rPr>
                <w:i/>
                <w:iCs/>
                <w:sz w:val="18"/>
                <w:szCs w:val="18"/>
                <w:lang w:eastAsia="en-AU"/>
              </w:rPr>
              <w:t xml:space="preserve">Key people in your organisation </w:t>
            </w:r>
            <w:r w:rsidRPr="00864A1A">
              <w:rPr>
                <w:rFonts w:ascii="Symbol" w:eastAsia="Symbol" w:hAnsi="Symbol" w:cs="Symbol"/>
                <w:i/>
                <w:sz w:val="18"/>
                <w:szCs w:val="18"/>
                <w:lang w:eastAsia="en-AU"/>
              </w:rPr>
              <w:sym w:font="Symbol" w:char="F0B7"/>
            </w:r>
            <w:r w:rsidRPr="00864A1A">
              <w:rPr>
                <w:i/>
                <w:iCs/>
                <w:sz w:val="18"/>
                <w:szCs w:val="18"/>
                <w:lang w:eastAsia="en-AU"/>
              </w:rPr>
              <w:t xml:space="preserve"> competitive skills </w:t>
            </w:r>
            <w:r w:rsidRPr="00864A1A">
              <w:rPr>
                <w:rFonts w:ascii="Symbol" w:eastAsia="Symbol" w:hAnsi="Symbol" w:cs="Symbol"/>
                <w:i/>
                <w:sz w:val="18"/>
                <w:szCs w:val="18"/>
                <w:lang w:eastAsia="en-AU"/>
              </w:rPr>
              <w:sym w:font="Symbol" w:char="F0B7"/>
            </w:r>
            <w:r w:rsidRPr="00864A1A">
              <w:rPr>
                <w:i/>
                <w:iCs/>
                <w:sz w:val="18"/>
                <w:szCs w:val="18"/>
                <w:lang w:eastAsia="en-AU"/>
              </w:rPr>
              <w:t xml:space="preserve"> certifications held </w:t>
            </w:r>
            <w:r w:rsidRPr="00864A1A">
              <w:rPr>
                <w:rFonts w:ascii="Symbol" w:eastAsia="Symbol" w:hAnsi="Symbol" w:cs="Symbol"/>
                <w:i/>
                <w:sz w:val="18"/>
                <w:szCs w:val="18"/>
                <w:lang w:eastAsia="en-AU"/>
              </w:rPr>
              <w:sym w:font="Symbol" w:char="F0B7"/>
            </w:r>
            <w:r w:rsidRPr="00864A1A">
              <w:rPr>
                <w:i/>
                <w:iCs/>
                <w:sz w:val="18"/>
                <w:szCs w:val="18"/>
                <w:lang w:eastAsia="en-AU"/>
              </w:rPr>
              <w:t xml:space="preserve"> export capabilities </w:t>
            </w:r>
            <w:r w:rsidRPr="00864A1A">
              <w:rPr>
                <w:rFonts w:ascii="Symbol" w:eastAsia="Symbol" w:hAnsi="Symbol" w:cs="Symbol"/>
                <w:i/>
                <w:sz w:val="18"/>
                <w:szCs w:val="18"/>
                <w:lang w:eastAsia="en-AU"/>
              </w:rPr>
              <w:sym w:font="Symbol" w:char="F0B7"/>
            </w:r>
            <w:r w:rsidRPr="00864A1A">
              <w:rPr>
                <w:i/>
                <w:iCs/>
                <w:sz w:val="18"/>
                <w:szCs w:val="18"/>
                <w:lang w:eastAsia="en-AU"/>
              </w:rPr>
              <w:t xml:space="preserve"> software used (engineering/drafting/other)</w:t>
            </w:r>
          </w:p>
          <w:p w14:paraId="45F0BD82" w14:textId="77777777" w:rsidR="00936B59" w:rsidRDefault="00936B59">
            <w:pPr>
              <w:rPr>
                <w:lang w:eastAsia="en-AU"/>
              </w:rPr>
            </w:pPr>
          </w:p>
          <w:p w14:paraId="3FA30868" w14:textId="77777777" w:rsidR="00936B59" w:rsidRDefault="00936B59">
            <w:pPr>
              <w:rPr>
                <w:lang w:eastAsia="en-AU"/>
              </w:rPr>
            </w:pPr>
          </w:p>
          <w:p w14:paraId="6C865200" w14:textId="77777777" w:rsidR="00936B59" w:rsidRDefault="00936B59">
            <w:pPr>
              <w:rPr>
                <w:lang w:eastAsia="en-AU"/>
              </w:rPr>
            </w:pPr>
          </w:p>
          <w:p w14:paraId="7804AA21" w14:textId="77777777" w:rsidR="00936B59" w:rsidRDefault="00936B59">
            <w:pPr>
              <w:rPr>
                <w:lang w:eastAsia="en-AU"/>
              </w:rPr>
            </w:pPr>
          </w:p>
        </w:tc>
      </w:tr>
    </w:tbl>
    <w:p w14:paraId="1DF58A72" w14:textId="77777777" w:rsidR="00936B59" w:rsidRPr="003E7889"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582FBCB7" w14:textId="77777777" w:rsidTr="004358C5">
        <w:tc>
          <w:tcPr>
            <w:tcW w:w="1984" w:type="dxa"/>
            <w:tcBorders>
              <w:top w:val="nil"/>
              <w:left w:val="nil"/>
              <w:bottom w:val="nil"/>
            </w:tcBorders>
          </w:tcPr>
          <w:p w14:paraId="6FCD0197" w14:textId="77777777" w:rsidR="00936B59" w:rsidRPr="00B64170" w:rsidRDefault="00936B59">
            <w:pPr>
              <w:rPr>
                <w:b/>
                <w:bCs/>
                <w:lang w:eastAsia="en-AU"/>
              </w:rPr>
            </w:pPr>
            <w:r>
              <w:rPr>
                <w:b/>
                <w:bCs/>
                <w:lang w:eastAsia="en-AU"/>
              </w:rPr>
              <w:lastRenderedPageBreak/>
              <w:t>Training and skills</w:t>
            </w:r>
          </w:p>
        </w:tc>
        <w:tc>
          <w:tcPr>
            <w:tcW w:w="8364" w:type="dxa"/>
            <w:tcBorders>
              <w:top w:val="single" w:sz="4" w:space="0" w:color="808080" w:themeColor="background1" w:themeShade="80"/>
              <w:bottom w:val="single" w:sz="4" w:space="0" w:color="808080" w:themeColor="background1" w:themeShade="80"/>
            </w:tcBorders>
          </w:tcPr>
          <w:p w14:paraId="26C2F751" w14:textId="77777777" w:rsidR="00936B59" w:rsidRPr="0057254E" w:rsidRDefault="00936B59">
            <w:pPr>
              <w:rPr>
                <w:i/>
                <w:iCs/>
                <w:sz w:val="18"/>
                <w:szCs w:val="18"/>
                <w:lang w:eastAsia="en-AU"/>
              </w:rPr>
            </w:pPr>
            <w:r w:rsidRPr="0057254E">
              <w:rPr>
                <w:i/>
                <w:iCs/>
                <w:sz w:val="18"/>
                <w:szCs w:val="18"/>
                <w:lang w:eastAsia="en-AU"/>
              </w:rPr>
              <w:t>Training and development initiatives and commitment for staff</w:t>
            </w:r>
          </w:p>
          <w:p w14:paraId="2096A2D6" w14:textId="77777777" w:rsidR="00936B59" w:rsidRDefault="00936B59">
            <w:pPr>
              <w:rPr>
                <w:lang w:eastAsia="en-AU"/>
              </w:rPr>
            </w:pPr>
          </w:p>
          <w:p w14:paraId="4DF1BF5D" w14:textId="77777777" w:rsidR="00936B59" w:rsidRDefault="00936B59">
            <w:pPr>
              <w:rPr>
                <w:lang w:eastAsia="en-AU"/>
              </w:rPr>
            </w:pPr>
          </w:p>
          <w:p w14:paraId="4E472189" w14:textId="77777777" w:rsidR="00936B59" w:rsidRDefault="00936B59">
            <w:pPr>
              <w:rPr>
                <w:lang w:eastAsia="en-AU"/>
              </w:rPr>
            </w:pPr>
          </w:p>
          <w:p w14:paraId="19DE5AF1" w14:textId="77777777" w:rsidR="00936B59" w:rsidRDefault="00936B59">
            <w:pPr>
              <w:rPr>
                <w:lang w:eastAsia="en-AU"/>
              </w:rPr>
            </w:pPr>
          </w:p>
          <w:p w14:paraId="02537EAF" w14:textId="77777777" w:rsidR="00936B59" w:rsidRDefault="00936B59">
            <w:pPr>
              <w:rPr>
                <w:lang w:eastAsia="en-AU"/>
              </w:rPr>
            </w:pPr>
          </w:p>
        </w:tc>
      </w:tr>
    </w:tbl>
    <w:p w14:paraId="3A679AB7" w14:textId="77777777" w:rsidR="00936B59" w:rsidRDefault="00936B59" w:rsidP="00936B59">
      <w:pPr>
        <w:rPr>
          <w:b/>
          <w:bCs/>
          <w:lang w:eastAsia="en-AU"/>
        </w:rPr>
      </w:pPr>
    </w:p>
    <w:p w14:paraId="33A72DFB" w14:textId="77777777" w:rsidR="00936B59" w:rsidRPr="00B64170" w:rsidRDefault="00936B59" w:rsidP="00936B59">
      <w:pPr>
        <w:rPr>
          <w:b/>
          <w:bCs/>
          <w:sz w:val="28"/>
          <w:szCs w:val="28"/>
          <w:u w:val="single"/>
          <w:lang w:eastAsia="en-AU"/>
        </w:rPr>
      </w:pPr>
      <w:r w:rsidRPr="00B64170">
        <w:rPr>
          <w:b/>
          <w:bCs/>
          <w:sz w:val="28"/>
          <w:szCs w:val="28"/>
          <w:u w:val="single"/>
          <w:lang w:eastAsia="en-AU"/>
        </w:rPr>
        <w:t xml:space="preserve">Section </w:t>
      </w:r>
      <w:r>
        <w:rPr>
          <w:b/>
          <w:bCs/>
          <w:sz w:val="28"/>
          <w:szCs w:val="28"/>
          <w:u w:val="single"/>
          <w:lang w:eastAsia="en-AU"/>
        </w:rPr>
        <w:t>3</w:t>
      </w:r>
      <w:r w:rsidRPr="00B64170">
        <w:rPr>
          <w:b/>
          <w:bCs/>
          <w:sz w:val="28"/>
          <w:szCs w:val="28"/>
          <w:u w:val="single"/>
          <w:lang w:eastAsia="en-AU"/>
        </w:rPr>
        <w:t xml:space="preserve">: </w:t>
      </w:r>
      <w:r>
        <w:rPr>
          <w:b/>
          <w:bCs/>
          <w:sz w:val="28"/>
          <w:szCs w:val="28"/>
          <w:u w:val="single"/>
          <w:lang w:eastAsia="en-AU"/>
        </w:rPr>
        <w:t>Capacity</w:t>
      </w:r>
    </w:p>
    <w:tbl>
      <w:tblPr>
        <w:tblStyle w:val="TableGrid"/>
        <w:tblW w:w="10348" w:type="dxa"/>
        <w:tblLook w:val="04A0" w:firstRow="1" w:lastRow="0" w:firstColumn="1" w:lastColumn="0" w:noHBand="0" w:noVBand="1"/>
      </w:tblPr>
      <w:tblGrid>
        <w:gridCol w:w="1984"/>
        <w:gridCol w:w="8364"/>
      </w:tblGrid>
      <w:tr w:rsidR="00936B59" w14:paraId="73DC4CA2" w14:textId="77777777" w:rsidTr="004358C5">
        <w:tc>
          <w:tcPr>
            <w:tcW w:w="1984" w:type="dxa"/>
            <w:tcBorders>
              <w:top w:val="nil"/>
              <w:left w:val="nil"/>
              <w:bottom w:val="nil"/>
            </w:tcBorders>
          </w:tcPr>
          <w:p w14:paraId="2F9BC54F" w14:textId="77777777" w:rsidR="00936B59" w:rsidRPr="00B64170" w:rsidRDefault="00936B59">
            <w:pPr>
              <w:rPr>
                <w:b/>
                <w:bCs/>
                <w:lang w:eastAsia="en-AU"/>
              </w:rPr>
            </w:pPr>
            <w:r>
              <w:rPr>
                <w:b/>
                <w:bCs/>
                <w:lang w:eastAsia="en-AU"/>
              </w:rPr>
              <w:t>Capacity levels</w:t>
            </w:r>
          </w:p>
        </w:tc>
        <w:tc>
          <w:tcPr>
            <w:tcW w:w="8364" w:type="dxa"/>
            <w:tcBorders>
              <w:top w:val="single" w:sz="4" w:space="0" w:color="808080" w:themeColor="background1" w:themeShade="80"/>
              <w:bottom w:val="single" w:sz="4" w:space="0" w:color="auto"/>
            </w:tcBorders>
          </w:tcPr>
          <w:p w14:paraId="05ED3A59" w14:textId="77777777" w:rsidR="00936B59" w:rsidRDefault="00936B59">
            <w:pPr>
              <w:rPr>
                <w:lang w:eastAsia="en-AU"/>
              </w:rPr>
            </w:pPr>
            <w:r>
              <w:rPr>
                <w:i/>
                <w:iCs/>
                <w:sz w:val="18"/>
                <w:szCs w:val="18"/>
                <w:lang w:eastAsia="en-AU"/>
              </w:rPr>
              <w:t>S</w:t>
            </w:r>
            <w:r w:rsidRPr="00BE628E">
              <w:rPr>
                <w:i/>
                <w:iCs/>
                <w:sz w:val="18"/>
                <w:szCs w:val="18"/>
                <w:lang w:eastAsia="en-AU"/>
              </w:rPr>
              <w:t xml:space="preserve">taff numbers </w:t>
            </w:r>
            <w:r w:rsidRPr="00BE628E">
              <w:rPr>
                <w:rFonts w:ascii="Symbol" w:eastAsia="Symbol" w:hAnsi="Symbol" w:cs="Symbol"/>
                <w:i/>
                <w:sz w:val="18"/>
                <w:szCs w:val="18"/>
                <w:lang w:eastAsia="en-AU"/>
              </w:rPr>
              <w:sym w:font="Symbol" w:char="F0B7"/>
            </w:r>
            <w:r w:rsidRPr="00BE628E">
              <w:rPr>
                <w:i/>
                <w:iCs/>
                <w:sz w:val="18"/>
                <w:szCs w:val="18"/>
                <w:lang w:eastAsia="en-AU"/>
              </w:rPr>
              <w:t xml:space="preserve"> current business capability and can you scale up</w:t>
            </w:r>
          </w:p>
          <w:p w14:paraId="78E42937" w14:textId="77777777" w:rsidR="00936B59" w:rsidRDefault="00936B59">
            <w:pPr>
              <w:rPr>
                <w:lang w:eastAsia="en-AU"/>
              </w:rPr>
            </w:pPr>
          </w:p>
          <w:p w14:paraId="640E2EB8" w14:textId="77777777" w:rsidR="00936B59" w:rsidRDefault="00936B59">
            <w:pPr>
              <w:rPr>
                <w:lang w:eastAsia="en-AU"/>
              </w:rPr>
            </w:pPr>
          </w:p>
          <w:p w14:paraId="0F233FE8" w14:textId="77777777" w:rsidR="00936B59" w:rsidRDefault="00936B59">
            <w:pPr>
              <w:rPr>
                <w:lang w:eastAsia="en-AU"/>
              </w:rPr>
            </w:pPr>
          </w:p>
          <w:p w14:paraId="565772CF" w14:textId="77777777" w:rsidR="00936B59" w:rsidRDefault="00936B59">
            <w:pPr>
              <w:rPr>
                <w:lang w:eastAsia="en-AU"/>
              </w:rPr>
            </w:pPr>
          </w:p>
        </w:tc>
      </w:tr>
    </w:tbl>
    <w:p w14:paraId="6574D018" w14:textId="77777777" w:rsidR="00936B59" w:rsidRPr="00B76752"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4E900A86" w14:textId="77777777" w:rsidTr="004358C5">
        <w:tc>
          <w:tcPr>
            <w:tcW w:w="1984" w:type="dxa"/>
            <w:tcBorders>
              <w:top w:val="nil"/>
              <w:left w:val="nil"/>
              <w:bottom w:val="nil"/>
            </w:tcBorders>
          </w:tcPr>
          <w:p w14:paraId="4D6022A0" w14:textId="77777777" w:rsidR="00936B59" w:rsidRPr="00B64170" w:rsidRDefault="00936B59">
            <w:pPr>
              <w:rPr>
                <w:b/>
                <w:bCs/>
                <w:lang w:eastAsia="en-AU"/>
              </w:rPr>
            </w:pPr>
            <w:r>
              <w:rPr>
                <w:b/>
                <w:bCs/>
                <w:lang w:eastAsia="en-AU"/>
              </w:rPr>
              <w:t>Preferred maximum value of work per contract</w:t>
            </w:r>
          </w:p>
        </w:tc>
        <w:tc>
          <w:tcPr>
            <w:tcW w:w="8364" w:type="dxa"/>
            <w:tcBorders>
              <w:top w:val="single" w:sz="4" w:space="0" w:color="808080" w:themeColor="background1" w:themeShade="80"/>
              <w:bottom w:val="single" w:sz="4" w:space="0" w:color="auto"/>
            </w:tcBorders>
          </w:tcPr>
          <w:p w14:paraId="7C1D4244" w14:textId="77777777" w:rsidR="00936B59" w:rsidRDefault="00936B59">
            <w:pPr>
              <w:rPr>
                <w:lang w:eastAsia="en-AU"/>
              </w:rPr>
            </w:pPr>
            <w:r w:rsidRPr="0044086D">
              <w:rPr>
                <w:i/>
                <w:iCs/>
                <w:sz w:val="18"/>
                <w:szCs w:val="18"/>
                <w:lang w:eastAsia="en-AU"/>
              </w:rPr>
              <w:t xml:space="preserve">Value of projects you normally complete </w:t>
            </w:r>
          </w:p>
          <w:p w14:paraId="09842B5C" w14:textId="77777777" w:rsidR="00936B59" w:rsidRDefault="00936B59">
            <w:pPr>
              <w:rPr>
                <w:lang w:eastAsia="en-AU"/>
              </w:rPr>
            </w:pPr>
          </w:p>
          <w:p w14:paraId="2E801741" w14:textId="77777777" w:rsidR="00936B59" w:rsidRDefault="00936B59">
            <w:pPr>
              <w:rPr>
                <w:lang w:eastAsia="en-AU"/>
              </w:rPr>
            </w:pPr>
          </w:p>
          <w:p w14:paraId="0308E040" w14:textId="77777777" w:rsidR="00936B59" w:rsidRDefault="00936B59">
            <w:pPr>
              <w:rPr>
                <w:lang w:eastAsia="en-AU"/>
              </w:rPr>
            </w:pPr>
          </w:p>
          <w:p w14:paraId="068F9D3E" w14:textId="77777777" w:rsidR="00936B59" w:rsidRDefault="00936B59">
            <w:pPr>
              <w:rPr>
                <w:lang w:eastAsia="en-AU"/>
              </w:rPr>
            </w:pPr>
          </w:p>
        </w:tc>
      </w:tr>
    </w:tbl>
    <w:p w14:paraId="06F08D97" w14:textId="77777777" w:rsidR="00936B59" w:rsidRPr="003E7889"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64244DD8" w14:textId="77777777" w:rsidTr="004358C5">
        <w:tc>
          <w:tcPr>
            <w:tcW w:w="1984" w:type="dxa"/>
            <w:tcBorders>
              <w:top w:val="nil"/>
              <w:left w:val="nil"/>
              <w:bottom w:val="nil"/>
            </w:tcBorders>
          </w:tcPr>
          <w:p w14:paraId="55749905" w14:textId="77777777" w:rsidR="00936B59" w:rsidRPr="00B64170" w:rsidRDefault="00936B59">
            <w:pPr>
              <w:rPr>
                <w:b/>
                <w:bCs/>
                <w:lang w:eastAsia="en-AU"/>
              </w:rPr>
            </w:pPr>
            <w:r>
              <w:rPr>
                <w:b/>
                <w:bCs/>
                <w:lang w:eastAsia="en-AU"/>
              </w:rPr>
              <w:t>Area of operation or supply</w:t>
            </w:r>
          </w:p>
        </w:tc>
        <w:tc>
          <w:tcPr>
            <w:tcW w:w="8364" w:type="dxa"/>
            <w:tcBorders>
              <w:top w:val="single" w:sz="4" w:space="0" w:color="808080" w:themeColor="background1" w:themeShade="80"/>
              <w:bottom w:val="single" w:sz="4" w:space="0" w:color="auto"/>
            </w:tcBorders>
          </w:tcPr>
          <w:p w14:paraId="751F335F" w14:textId="77777777" w:rsidR="00936B59" w:rsidRDefault="00936B59">
            <w:pPr>
              <w:rPr>
                <w:lang w:eastAsia="en-AU"/>
              </w:rPr>
            </w:pPr>
            <w:r w:rsidRPr="00913BBA">
              <w:rPr>
                <w:i/>
                <w:iCs/>
                <w:sz w:val="18"/>
                <w:szCs w:val="18"/>
                <w:lang w:eastAsia="en-AU"/>
              </w:rPr>
              <w:t xml:space="preserve">Geographic footprint for provision of products/services </w:t>
            </w:r>
          </w:p>
          <w:p w14:paraId="4902CC8E" w14:textId="77777777" w:rsidR="00936B59" w:rsidRDefault="00936B59">
            <w:pPr>
              <w:rPr>
                <w:lang w:eastAsia="en-AU"/>
              </w:rPr>
            </w:pPr>
          </w:p>
          <w:p w14:paraId="0B6E45F8" w14:textId="77777777" w:rsidR="00936B59" w:rsidRDefault="00936B59">
            <w:pPr>
              <w:rPr>
                <w:lang w:eastAsia="en-AU"/>
              </w:rPr>
            </w:pPr>
          </w:p>
          <w:p w14:paraId="207F0187" w14:textId="77777777" w:rsidR="00936B59" w:rsidRDefault="00936B59">
            <w:pPr>
              <w:rPr>
                <w:lang w:eastAsia="en-AU"/>
              </w:rPr>
            </w:pPr>
          </w:p>
          <w:p w14:paraId="436A67FE" w14:textId="77777777" w:rsidR="00936B59" w:rsidRDefault="00936B59">
            <w:pPr>
              <w:rPr>
                <w:lang w:eastAsia="en-AU"/>
              </w:rPr>
            </w:pPr>
          </w:p>
        </w:tc>
      </w:tr>
    </w:tbl>
    <w:p w14:paraId="5FCB37C0" w14:textId="77777777" w:rsidR="00936B59" w:rsidRDefault="00936B59" w:rsidP="00936B59">
      <w:pPr>
        <w:rPr>
          <w:b/>
          <w:bCs/>
          <w:sz w:val="28"/>
          <w:szCs w:val="28"/>
          <w:u w:val="single"/>
          <w:lang w:eastAsia="en-AU"/>
        </w:rPr>
      </w:pPr>
    </w:p>
    <w:p w14:paraId="1226AA41" w14:textId="77777777" w:rsidR="00936B59" w:rsidRDefault="00936B59" w:rsidP="00936B59">
      <w:pPr>
        <w:rPr>
          <w:b/>
          <w:bCs/>
          <w:sz w:val="28"/>
          <w:szCs w:val="28"/>
          <w:u w:val="single"/>
          <w:lang w:eastAsia="en-AU"/>
        </w:rPr>
      </w:pPr>
    </w:p>
    <w:p w14:paraId="705E297F" w14:textId="77777777" w:rsidR="00936B59" w:rsidRDefault="00936B59" w:rsidP="00936B59">
      <w:pPr>
        <w:rPr>
          <w:b/>
          <w:bCs/>
          <w:sz w:val="28"/>
          <w:szCs w:val="28"/>
          <w:u w:val="single"/>
          <w:lang w:eastAsia="en-AU"/>
        </w:rPr>
      </w:pPr>
    </w:p>
    <w:p w14:paraId="676ADB94" w14:textId="77777777" w:rsidR="00936B59" w:rsidRDefault="00936B59" w:rsidP="00936B59">
      <w:pPr>
        <w:rPr>
          <w:b/>
          <w:bCs/>
          <w:sz w:val="28"/>
          <w:szCs w:val="28"/>
          <w:u w:val="single"/>
          <w:lang w:eastAsia="en-AU"/>
        </w:rPr>
      </w:pPr>
    </w:p>
    <w:p w14:paraId="0976B315" w14:textId="77777777" w:rsidR="00936B59" w:rsidRDefault="00936B59" w:rsidP="00936B59">
      <w:pPr>
        <w:rPr>
          <w:b/>
          <w:bCs/>
          <w:sz w:val="28"/>
          <w:szCs w:val="28"/>
          <w:u w:val="single"/>
          <w:lang w:eastAsia="en-AU"/>
        </w:rPr>
      </w:pPr>
    </w:p>
    <w:p w14:paraId="29C0D8D7" w14:textId="3F1CC274" w:rsidR="00936B59" w:rsidRPr="00B64170" w:rsidRDefault="00936B59" w:rsidP="00936B59">
      <w:pPr>
        <w:rPr>
          <w:b/>
          <w:bCs/>
          <w:sz w:val="28"/>
          <w:szCs w:val="28"/>
          <w:u w:val="single"/>
          <w:lang w:eastAsia="en-AU"/>
        </w:rPr>
      </w:pPr>
      <w:r w:rsidRPr="00B64170">
        <w:rPr>
          <w:b/>
          <w:bCs/>
          <w:sz w:val="28"/>
          <w:szCs w:val="28"/>
          <w:u w:val="single"/>
          <w:lang w:eastAsia="en-AU"/>
        </w:rPr>
        <w:t xml:space="preserve">Section </w:t>
      </w:r>
      <w:r>
        <w:rPr>
          <w:b/>
          <w:bCs/>
          <w:sz w:val="28"/>
          <w:szCs w:val="28"/>
          <w:u w:val="single"/>
          <w:lang w:eastAsia="en-AU"/>
        </w:rPr>
        <w:t>4</w:t>
      </w:r>
      <w:r w:rsidRPr="00B64170">
        <w:rPr>
          <w:b/>
          <w:bCs/>
          <w:sz w:val="28"/>
          <w:szCs w:val="28"/>
          <w:u w:val="single"/>
          <w:lang w:eastAsia="en-AU"/>
        </w:rPr>
        <w:t xml:space="preserve">: </w:t>
      </w:r>
      <w:r>
        <w:rPr>
          <w:b/>
          <w:bCs/>
          <w:sz w:val="28"/>
          <w:szCs w:val="28"/>
          <w:u w:val="single"/>
          <w:lang w:eastAsia="en-AU"/>
        </w:rPr>
        <w:t xml:space="preserve">Track </w:t>
      </w:r>
      <w:r w:rsidR="00B973EC">
        <w:rPr>
          <w:b/>
          <w:bCs/>
          <w:sz w:val="28"/>
          <w:szCs w:val="28"/>
          <w:u w:val="single"/>
          <w:lang w:eastAsia="en-AU"/>
        </w:rPr>
        <w:t>r</w:t>
      </w:r>
      <w:r>
        <w:rPr>
          <w:b/>
          <w:bCs/>
          <w:sz w:val="28"/>
          <w:szCs w:val="28"/>
          <w:u w:val="single"/>
          <w:lang w:eastAsia="en-AU"/>
        </w:rPr>
        <w:t>ecord</w:t>
      </w:r>
    </w:p>
    <w:tbl>
      <w:tblPr>
        <w:tblStyle w:val="TableGrid"/>
        <w:tblW w:w="10348" w:type="dxa"/>
        <w:tblLook w:val="04A0" w:firstRow="1" w:lastRow="0" w:firstColumn="1" w:lastColumn="0" w:noHBand="0" w:noVBand="1"/>
      </w:tblPr>
      <w:tblGrid>
        <w:gridCol w:w="1984"/>
        <w:gridCol w:w="8364"/>
      </w:tblGrid>
      <w:tr w:rsidR="00936B59" w14:paraId="3EC6AF48" w14:textId="77777777" w:rsidTr="004358C5">
        <w:tc>
          <w:tcPr>
            <w:tcW w:w="1984" w:type="dxa"/>
            <w:tcBorders>
              <w:top w:val="nil"/>
              <w:left w:val="nil"/>
              <w:bottom w:val="nil"/>
            </w:tcBorders>
          </w:tcPr>
          <w:p w14:paraId="664B6A06" w14:textId="77777777" w:rsidR="00936B59" w:rsidRPr="00B64170" w:rsidRDefault="00936B59">
            <w:pPr>
              <w:rPr>
                <w:b/>
                <w:bCs/>
                <w:lang w:eastAsia="en-AU"/>
              </w:rPr>
            </w:pPr>
            <w:r>
              <w:rPr>
                <w:b/>
                <w:bCs/>
                <w:lang w:eastAsia="en-AU"/>
              </w:rPr>
              <w:t>Leading projects completed and major clients</w:t>
            </w:r>
          </w:p>
        </w:tc>
        <w:tc>
          <w:tcPr>
            <w:tcW w:w="8364" w:type="dxa"/>
            <w:tcBorders>
              <w:top w:val="single" w:sz="4" w:space="0" w:color="808080" w:themeColor="background1" w:themeShade="80"/>
              <w:bottom w:val="single" w:sz="4" w:space="0" w:color="auto"/>
            </w:tcBorders>
          </w:tcPr>
          <w:p w14:paraId="762F51AD" w14:textId="54CB4D9A" w:rsidR="00936B59" w:rsidRDefault="00936B59">
            <w:pPr>
              <w:rPr>
                <w:lang w:eastAsia="en-AU"/>
              </w:rPr>
            </w:pPr>
            <w:r w:rsidRPr="00854EA6">
              <w:rPr>
                <w:i/>
                <w:iCs/>
                <w:sz w:val="18"/>
                <w:szCs w:val="18"/>
                <w:lang w:eastAsia="en-AU"/>
              </w:rPr>
              <w:t xml:space="preserve">Large customers </w:t>
            </w:r>
            <w:r w:rsidRPr="00854EA6">
              <w:rPr>
                <w:rFonts w:ascii="Symbol" w:eastAsia="Symbol" w:hAnsi="Symbol" w:cs="Symbol"/>
                <w:i/>
                <w:sz w:val="18"/>
                <w:szCs w:val="18"/>
                <w:lang w:eastAsia="en-AU"/>
              </w:rPr>
              <w:sym w:font="Symbol" w:char="F0B7"/>
            </w:r>
            <w:r w:rsidRPr="00854EA6">
              <w:rPr>
                <w:i/>
                <w:iCs/>
                <w:sz w:val="18"/>
                <w:szCs w:val="18"/>
                <w:lang w:eastAsia="en-AU"/>
              </w:rPr>
              <w:t xml:space="preserve"> </w:t>
            </w:r>
            <w:r w:rsidR="00796446" w:rsidRPr="00854EA6">
              <w:rPr>
                <w:i/>
                <w:iCs/>
                <w:sz w:val="18"/>
                <w:szCs w:val="18"/>
                <w:lang w:eastAsia="en-AU"/>
              </w:rPr>
              <w:t>prequalification’s</w:t>
            </w:r>
            <w:r w:rsidRPr="00854EA6">
              <w:rPr>
                <w:i/>
                <w:iCs/>
                <w:sz w:val="18"/>
                <w:szCs w:val="18"/>
                <w:lang w:eastAsia="en-AU"/>
              </w:rPr>
              <w:t xml:space="preserve"> </w:t>
            </w:r>
            <w:r w:rsidRPr="00854EA6">
              <w:rPr>
                <w:rFonts w:ascii="Symbol" w:eastAsia="Symbol" w:hAnsi="Symbol" w:cs="Symbol"/>
                <w:i/>
                <w:sz w:val="18"/>
                <w:szCs w:val="18"/>
                <w:lang w:eastAsia="en-AU"/>
              </w:rPr>
              <w:sym w:font="Symbol" w:char="F0B7"/>
            </w:r>
            <w:r w:rsidRPr="00854EA6">
              <w:rPr>
                <w:i/>
                <w:iCs/>
                <w:sz w:val="18"/>
                <w:szCs w:val="18"/>
                <w:lang w:eastAsia="en-AU"/>
              </w:rPr>
              <w:t xml:space="preserve"> include your case studies here </w:t>
            </w:r>
          </w:p>
          <w:p w14:paraId="105D5076" w14:textId="77777777" w:rsidR="00936B59" w:rsidRDefault="00936B59">
            <w:pPr>
              <w:rPr>
                <w:lang w:eastAsia="en-AU"/>
              </w:rPr>
            </w:pPr>
          </w:p>
          <w:p w14:paraId="66E48705" w14:textId="77777777" w:rsidR="00936B59" w:rsidRDefault="00936B59">
            <w:pPr>
              <w:rPr>
                <w:lang w:eastAsia="en-AU"/>
              </w:rPr>
            </w:pPr>
          </w:p>
          <w:p w14:paraId="681CC7F2" w14:textId="77777777" w:rsidR="00936B59" w:rsidRDefault="00936B59">
            <w:pPr>
              <w:rPr>
                <w:lang w:eastAsia="en-AU"/>
              </w:rPr>
            </w:pPr>
          </w:p>
          <w:p w14:paraId="332F75CB" w14:textId="77777777" w:rsidR="00936B59" w:rsidRDefault="00936B59">
            <w:pPr>
              <w:rPr>
                <w:lang w:eastAsia="en-AU"/>
              </w:rPr>
            </w:pPr>
          </w:p>
        </w:tc>
      </w:tr>
    </w:tbl>
    <w:p w14:paraId="673F4262" w14:textId="77777777" w:rsidR="00936B59" w:rsidRPr="00B76752"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1B92C3C0" w14:textId="77777777" w:rsidTr="004358C5">
        <w:tc>
          <w:tcPr>
            <w:tcW w:w="1984" w:type="dxa"/>
            <w:tcBorders>
              <w:top w:val="nil"/>
              <w:left w:val="nil"/>
              <w:bottom w:val="nil"/>
            </w:tcBorders>
          </w:tcPr>
          <w:p w14:paraId="00E292A8" w14:textId="77777777" w:rsidR="00936B59" w:rsidRPr="00B64170" w:rsidRDefault="00936B59">
            <w:pPr>
              <w:rPr>
                <w:b/>
                <w:bCs/>
                <w:lang w:eastAsia="en-AU"/>
              </w:rPr>
            </w:pPr>
            <w:r>
              <w:rPr>
                <w:b/>
                <w:bCs/>
                <w:lang w:eastAsia="en-AU"/>
              </w:rPr>
              <w:t>Delivery performance and reliability</w:t>
            </w:r>
          </w:p>
        </w:tc>
        <w:tc>
          <w:tcPr>
            <w:tcW w:w="8364" w:type="dxa"/>
            <w:tcBorders>
              <w:top w:val="single" w:sz="4" w:space="0" w:color="808080" w:themeColor="background1" w:themeShade="80"/>
              <w:bottom w:val="single" w:sz="4" w:space="0" w:color="auto"/>
            </w:tcBorders>
          </w:tcPr>
          <w:p w14:paraId="0F20DD79" w14:textId="77777777" w:rsidR="00936B59" w:rsidRDefault="00936B59">
            <w:pPr>
              <w:rPr>
                <w:lang w:eastAsia="en-AU"/>
              </w:rPr>
            </w:pPr>
            <w:r w:rsidRPr="009B69A9">
              <w:rPr>
                <w:i/>
                <w:iCs/>
                <w:sz w:val="18"/>
                <w:szCs w:val="18"/>
                <w:lang w:eastAsia="en-AU"/>
              </w:rPr>
              <w:t xml:space="preserve">Proven track record </w:t>
            </w:r>
            <w:r w:rsidRPr="009B69A9">
              <w:rPr>
                <w:rFonts w:ascii="Symbol" w:eastAsia="Symbol" w:hAnsi="Symbol" w:cs="Symbol"/>
                <w:i/>
                <w:sz w:val="18"/>
                <w:szCs w:val="18"/>
                <w:lang w:eastAsia="en-AU"/>
              </w:rPr>
              <w:sym w:font="Symbol" w:char="F0B7"/>
            </w:r>
            <w:r w:rsidRPr="009B69A9">
              <w:rPr>
                <w:i/>
                <w:iCs/>
                <w:sz w:val="18"/>
                <w:szCs w:val="18"/>
                <w:lang w:eastAsia="en-AU"/>
              </w:rPr>
              <w:t xml:space="preserve"> testimonials </w:t>
            </w:r>
          </w:p>
          <w:p w14:paraId="7ADD2566" w14:textId="77777777" w:rsidR="00936B59" w:rsidRDefault="00936B59">
            <w:pPr>
              <w:rPr>
                <w:lang w:eastAsia="en-AU"/>
              </w:rPr>
            </w:pPr>
          </w:p>
          <w:p w14:paraId="10F0B979" w14:textId="77777777" w:rsidR="00936B59" w:rsidRDefault="00936B59">
            <w:pPr>
              <w:rPr>
                <w:lang w:eastAsia="en-AU"/>
              </w:rPr>
            </w:pPr>
          </w:p>
          <w:p w14:paraId="7E08191E" w14:textId="77777777" w:rsidR="00936B59" w:rsidRDefault="00936B59">
            <w:pPr>
              <w:rPr>
                <w:lang w:eastAsia="en-AU"/>
              </w:rPr>
            </w:pPr>
          </w:p>
          <w:p w14:paraId="17B87CA7" w14:textId="77777777" w:rsidR="00936B59" w:rsidRDefault="00936B59">
            <w:pPr>
              <w:rPr>
                <w:lang w:eastAsia="en-AU"/>
              </w:rPr>
            </w:pPr>
          </w:p>
        </w:tc>
      </w:tr>
    </w:tbl>
    <w:p w14:paraId="686C4F40" w14:textId="77777777" w:rsidR="00936B59" w:rsidRDefault="00936B59" w:rsidP="00936B59">
      <w:pPr>
        <w:rPr>
          <w:b/>
          <w:bCs/>
          <w:lang w:eastAsia="en-AU"/>
        </w:rPr>
      </w:pPr>
    </w:p>
    <w:p w14:paraId="1E29346D" w14:textId="1E14329D" w:rsidR="00936B59" w:rsidRPr="00B64170" w:rsidRDefault="00936B59" w:rsidP="00936B59">
      <w:pPr>
        <w:rPr>
          <w:b/>
          <w:bCs/>
          <w:sz w:val="28"/>
          <w:szCs w:val="28"/>
          <w:u w:val="single"/>
          <w:lang w:eastAsia="en-AU"/>
        </w:rPr>
      </w:pPr>
      <w:r w:rsidRPr="00B64170">
        <w:rPr>
          <w:b/>
          <w:bCs/>
          <w:sz w:val="28"/>
          <w:szCs w:val="28"/>
          <w:u w:val="single"/>
          <w:lang w:eastAsia="en-AU"/>
        </w:rPr>
        <w:t xml:space="preserve">Section </w:t>
      </w:r>
      <w:r>
        <w:rPr>
          <w:b/>
          <w:bCs/>
          <w:sz w:val="28"/>
          <w:szCs w:val="28"/>
          <w:u w:val="single"/>
          <w:lang w:eastAsia="en-AU"/>
        </w:rPr>
        <w:t>5</w:t>
      </w:r>
      <w:r w:rsidRPr="00B64170">
        <w:rPr>
          <w:b/>
          <w:bCs/>
          <w:sz w:val="28"/>
          <w:szCs w:val="28"/>
          <w:u w:val="single"/>
          <w:lang w:eastAsia="en-AU"/>
        </w:rPr>
        <w:t xml:space="preserve">: </w:t>
      </w:r>
      <w:r>
        <w:rPr>
          <w:b/>
          <w:bCs/>
          <w:sz w:val="28"/>
          <w:szCs w:val="28"/>
          <w:u w:val="single"/>
          <w:lang w:eastAsia="en-AU"/>
        </w:rPr>
        <w:t xml:space="preserve">Management </w:t>
      </w:r>
      <w:r w:rsidR="00B973EC">
        <w:rPr>
          <w:b/>
          <w:bCs/>
          <w:sz w:val="28"/>
          <w:szCs w:val="28"/>
          <w:u w:val="single"/>
          <w:lang w:eastAsia="en-AU"/>
        </w:rPr>
        <w:t>s</w:t>
      </w:r>
      <w:r>
        <w:rPr>
          <w:b/>
          <w:bCs/>
          <w:sz w:val="28"/>
          <w:szCs w:val="28"/>
          <w:u w:val="single"/>
          <w:lang w:eastAsia="en-AU"/>
        </w:rPr>
        <w:t>ystems</w:t>
      </w:r>
    </w:p>
    <w:tbl>
      <w:tblPr>
        <w:tblStyle w:val="TableGrid"/>
        <w:tblW w:w="10348" w:type="dxa"/>
        <w:tblLook w:val="04A0" w:firstRow="1" w:lastRow="0" w:firstColumn="1" w:lastColumn="0" w:noHBand="0" w:noVBand="1"/>
      </w:tblPr>
      <w:tblGrid>
        <w:gridCol w:w="1984"/>
        <w:gridCol w:w="8364"/>
      </w:tblGrid>
      <w:tr w:rsidR="00936B59" w14:paraId="2B4C7D88" w14:textId="77777777" w:rsidTr="004358C5">
        <w:tc>
          <w:tcPr>
            <w:tcW w:w="1984" w:type="dxa"/>
            <w:tcBorders>
              <w:top w:val="nil"/>
              <w:left w:val="nil"/>
              <w:bottom w:val="nil"/>
            </w:tcBorders>
          </w:tcPr>
          <w:p w14:paraId="2DCCFBD6" w14:textId="77777777" w:rsidR="00936B59" w:rsidRPr="00B64170" w:rsidRDefault="00936B59">
            <w:pPr>
              <w:rPr>
                <w:b/>
                <w:bCs/>
                <w:lang w:eastAsia="en-AU"/>
              </w:rPr>
            </w:pPr>
            <w:r>
              <w:rPr>
                <w:b/>
                <w:bCs/>
                <w:lang w:eastAsia="en-AU"/>
              </w:rPr>
              <w:t>Safety management system</w:t>
            </w:r>
          </w:p>
        </w:tc>
        <w:tc>
          <w:tcPr>
            <w:tcW w:w="8364" w:type="dxa"/>
            <w:tcBorders>
              <w:top w:val="single" w:sz="4" w:space="0" w:color="808080" w:themeColor="background1" w:themeShade="80"/>
              <w:bottom w:val="single" w:sz="4" w:space="0" w:color="auto"/>
            </w:tcBorders>
          </w:tcPr>
          <w:p w14:paraId="2BE60A19" w14:textId="77777777" w:rsidR="00936B59" w:rsidRDefault="00936B59">
            <w:pPr>
              <w:rPr>
                <w:lang w:eastAsia="en-AU"/>
              </w:rPr>
            </w:pPr>
          </w:p>
          <w:p w14:paraId="331E3441" w14:textId="77777777" w:rsidR="00936B59" w:rsidRDefault="00936B59">
            <w:pPr>
              <w:rPr>
                <w:lang w:eastAsia="en-AU"/>
              </w:rPr>
            </w:pPr>
          </w:p>
          <w:p w14:paraId="28C76CEB" w14:textId="77777777" w:rsidR="00936B59" w:rsidRDefault="00936B59">
            <w:pPr>
              <w:rPr>
                <w:lang w:eastAsia="en-AU"/>
              </w:rPr>
            </w:pPr>
          </w:p>
          <w:p w14:paraId="05AA3BE8" w14:textId="77777777" w:rsidR="00936B59" w:rsidRDefault="00936B59">
            <w:pPr>
              <w:rPr>
                <w:lang w:eastAsia="en-AU"/>
              </w:rPr>
            </w:pPr>
          </w:p>
          <w:p w14:paraId="6EC8E029" w14:textId="77777777" w:rsidR="00936B59" w:rsidRDefault="00936B59">
            <w:pPr>
              <w:rPr>
                <w:lang w:eastAsia="en-AU"/>
              </w:rPr>
            </w:pPr>
          </w:p>
        </w:tc>
      </w:tr>
    </w:tbl>
    <w:p w14:paraId="30788EF8" w14:textId="77777777" w:rsidR="00936B59" w:rsidRPr="00B76752"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7FA70126" w14:textId="77777777" w:rsidTr="004358C5">
        <w:tc>
          <w:tcPr>
            <w:tcW w:w="1984" w:type="dxa"/>
            <w:tcBorders>
              <w:top w:val="nil"/>
              <w:left w:val="nil"/>
              <w:bottom w:val="nil"/>
            </w:tcBorders>
          </w:tcPr>
          <w:p w14:paraId="1C117B4A" w14:textId="77777777" w:rsidR="00936B59" w:rsidRPr="00B64170" w:rsidRDefault="00936B59">
            <w:pPr>
              <w:rPr>
                <w:b/>
                <w:bCs/>
                <w:lang w:eastAsia="en-AU"/>
              </w:rPr>
            </w:pPr>
            <w:r>
              <w:rPr>
                <w:b/>
                <w:bCs/>
                <w:lang w:eastAsia="en-AU"/>
              </w:rPr>
              <w:t>Environment management system</w:t>
            </w:r>
          </w:p>
        </w:tc>
        <w:tc>
          <w:tcPr>
            <w:tcW w:w="8364" w:type="dxa"/>
            <w:tcBorders>
              <w:top w:val="single" w:sz="4" w:space="0" w:color="808080" w:themeColor="background1" w:themeShade="80"/>
              <w:bottom w:val="single" w:sz="4" w:space="0" w:color="auto"/>
            </w:tcBorders>
          </w:tcPr>
          <w:p w14:paraId="65B38C63" w14:textId="77777777" w:rsidR="00936B59" w:rsidRDefault="00936B59">
            <w:pPr>
              <w:rPr>
                <w:lang w:eastAsia="en-AU"/>
              </w:rPr>
            </w:pPr>
          </w:p>
          <w:p w14:paraId="341DAF3F" w14:textId="77777777" w:rsidR="00936B59" w:rsidRDefault="00936B59">
            <w:pPr>
              <w:rPr>
                <w:lang w:eastAsia="en-AU"/>
              </w:rPr>
            </w:pPr>
          </w:p>
          <w:p w14:paraId="71D8D255" w14:textId="77777777" w:rsidR="00936B59" w:rsidRDefault="00936B59">
            <w:pPr>
              <w:rPr>
                <w:lang w:eastAsia="en-AU"/>
              </w:rPr>
            </w:pPr>
          </w:p>
          <w:p w14:paraId="260A0DE7" w14:textId="77777777" w:rsidR="00936B59" w:rsidRDefault="00936B59">
            <w:pPr>
              <w:rPr>
                <w:lang w:eastAsia="en-AU"/>
              </w:rPr>
            </w:pPr>
          </w:p>
          <w:p w14:paraId="6AC416AE" w14:textId="77777777" w:rsidR="00936B59" w:rsidRDefault="00936B59">
            <w:pPr>
              <w:rPr>
                <w:lang w:eastAsia="en-AU"/>
              </w:rPr>
            </w:pPr>
          </w:p>
        </w:tc>
      </w:tr>
    </w:tbl>
    <w:p w14:paraId="44E41D3E" w14:textId="77777777" w:rsidR="00936B59" w:rsidRDefault="00936B59" w:rsidP="00936B59">
      <w:pPr>
        <w:rPr>
          <w:sz w:val="2"/>
          <w:szCs w:val="2"/>
          <w:lang w:eastAsia="en-AU"/>
        </w:rPr>
      </w:pPr>
    </w:p>
    <w:p w14:paraId="0D272CD8" w14:textId="77777777" w:rsidR="00796446" w:rsidRDefault="00796446" w:rsidP="00936B59">
      <w:pPr>
        <w:rPr>
          <w:sz w:val="2"/>
          <w:szCs w:val="2"/>
          <w:lang w:eastAsia="en-AU"/>
        </w:rPr>
      </w:pPr>
    </w:p>
    <w:p w14:paraId="3FE63C7B" w14:textId="77777777" w:rsidR="00796446" w:rsidRPr="003E7889" w:rsidRDefault="00796446"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3820FFB2" w14:textId="77777777" w:rsidTr="004358C5">
        <w:tc>
          <w:tcPr>
            <w:tcW w:w="1984" w:type="dxa"/>
            <w:tcBorders>
              <w:top w:val="nil"/>
              <w:left w:val="nil"/>
              <w:bottom w:val="nil"/>
            </w:tcBorders>
          </w:tcPr>
          <w:p w14:paraId="7E42B8E6" w14:textId="77777777" w:rsidR="00936B59" w:rsidRPr="00B64170" w:rsidRDefault="00936B59">
            <w:pPr>
              <w:rPr>
                <w:b/>
                <w:bCs/>
                <w:lang w:eastAsia="en-AU"/>
              </w:rPr>
            </w:pPr>
            <w:r>
              <w:rPr>
                <w:b/>
                <w:bCs/>
                <w:lang w:eastAsia="en-AU"/>
              </w:rPr>
              <w:lastRenderedPageBreak/>
              <w:t>Quality management system</w:t>
            </w:r>
          </w:p>
        </w:tc>
        <w:tc>
          <w:tcPr>
            <w:tcW w:w="8364" w:type="dxa"/>
            <w:tcBorders>
              <w:top w:val="single" w:sz="4" w:space="0" w:color="808080" w:themeColor="background1" w:themeShade="80"/>
              <w:bottom w:val="single" w:sz="4" w:space="0" w:color="auto"/>
            </w:tcBorders>
          </w:tcPr>
          <w:p w14:paraId="60BC468A" w14:textId="77777777" w:rsidR="00936B59" w:rsidRDefault="00936B59">
            <w:pPr>
              <w:rPr>
                <w:lang w:eastAsia="en-AU"/>
              </w:rPr>
            </w:pPr>
          </w:p>
          <w:p w14:paraId="31EB070F" w14:textId="77777777" w:rsidR="00936B59" w:rsidRDefault="00936B59">
            <w:pPr>
              <w:rPr>
                <w:lang w:eastAsia="en-AU"/>
              </w:rPr>
            </w:pPr>
          </w:p>
          <w:p w14:paraId="03F46DB8" w14:textId="77777777" w:rsidR="00796446" w:rsidRDefault="00796446">
            <w:pPr>
              <w:rPr>
                <w:lang w:eastAsia="en-AU"/>
              </w:rPr>
            </w:pPr>
          </w:p>
          <w:p w14:paraId="207A85A5" w14:textId="77777777" w:rsidR="00936B59" w:rsidRDefault="00936B59">
            <w:pPr>
              <w:rPr>
                <w:lang w:eastAsia="en-AU"/>
              </w:rPr>
            </w:pPr>
          </w:p>
          <w:p w14:paraId="1765D174" w14:textId="77777777" w:rsidR="00936B59" w:rsidRDefault="00936B59">
            <w:pPr>
              <w:rPr>
                <w:lang w:eastAsia="en-AU"/>
              </w:rPr>
            </w:pPr>
          </w:p>
        </w:tc>
      </w:tr>
    </w:tbl>
    <w:p w14:paraId="64FE1E1D" w14:textId="77777777" w:rsidR="00936B59" w:rsidRPr="00B76752"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69CF777D" w14:textId="77777777" w:rsidTr="004358C5">
        <w:tc>
          <w:tcPr>
            <w:tcW w:w="1984" w:type="dxa"/>
            <w:tcBorders>
              <w:top w:val="nil"/>
              <w:left w:val="nil"/>
              <w:bottom w:val="nil"/>
            </w:tcBorders>
          </w:tcPr>
          <w:p w14:paraId="03D61F32" w14:textId="77777777" w:rsidR="00936B59" w:rsidRPr="00B64170" w:rsidRDefault="00936B59">
            <w:pPr>
              <w:rPr>
                <w:b/>
                <w:bCs/>
                <w:lang w:eastAsia="en-AU"/>
              </w:rPr>
            </w:pPr>
            <w:r>
              <w:rPr>
                <w:b/>
                <w:bCs/>
                <w:lang w:eastAsia="en-AU"/>
              </w:rPr>
              <w:t>Insurances</w:t>
            </w:r>
          </w:p>
        </w:tc>
        <w:tc>
          <w:tcPr>
            <w:tcW w:w="8364" w:type="dxa"/>
            <w:tcBorders>
              <w:top w:val="single" w:sz="4" w:space="0" w:color="808080" w:themeColor="background1" w:themeShade="80"/>
              <w:bottom w:val="single" w:sz="4" w:space="0" w:color="auto"/>
            </w:tcBorders>
          </w:tcPr>
          <w:p w14:paraId="487780C7" w14:textId="77777777" w:rsidR="00936B59" w:rsidRDefault="00936B59">
            <w:pPr>
              <w:rPr>
                <w:lang w:eastAsia="en-AU"/>
              </w:rPr>
            </w:pPr>
          </w:p>
          <w:p w14:paraId="2B94344D" w14:textId="77777777" w:rsidR="00936B59" w:rsidRDefault="00936B59">
            <w:pPr>
              <w:rPr>
                <w:lang w:eastAsia="en-AU"/>
              </w:rPr>
            </w:pPr>
          </w:p>
          <w:p w14:paraId="6FA737ED" w14:textId="77777777" w:rsidR="00936B59" w:rsidRDefault="00936B59">
            <w:pPr>
              <w:rPr>
                <w:lang w:eastAsia="en-AU"/>
              </w:rPr>
            </w:pPr>
          </w:p>
          <w:p w14:paraId="7D1963A6" w14:textId="77777777" w:rsidR="00936B59" w:rsidRDefault="00936B59">
            <w:pPr>
              <w:rPr>
                <w:lang w:eastAsia="en-AU"/>
              </w:rPr>
            </w:pPr>
          </w:p>
          <w:p w14:paraId="5210CE84" w14:textId="77777777" w:rsidR="00936B59" w:rsidRDefault="00936B59">
            <w:pPr>
              <w:rPr>
                <w:lang w:eastAsia="en-AU"/>
              </w:rPr>
            </w:pPr>
          </w:p>
        </w:tc>
      </w:tr>
    </w:tbl>
    <w:p w14:paraId="5727F8EF" w14:textId="77777777" w:rsidR="00936B59" w:rsidRPr="003E7889"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5FB7CBE6" w14:textId="77777777" w:rsidTr="004358C5">
        <w:tc>
          <w:tcPr>
            <w:tcW w:w="1984" w:type="dxa"/>
            <w:tcBorders>
              <w:top w:val="nil"/>
              <w:left w:val="nil"/>
              <w:bottom w:val="nil"/>
            </w:tcBorders>
          </w:tcPr>
          <w:p w14:paraId="3385D2B3" w14:textId="77777777" w:rsidR="00936B59" w:rsidRPr="00B64170" w:rsidRDefault="00936B59">
            <w:pPr>
              <w:rPr>
                <w:b/>
                <w:bCs/>
                <w:lang w:eastAsia="en-AU"/>
              </w:rPr>
            </w:pPr>
            <w:r>
              <w:rPr>
                <w:b/>
                <w:bCs/>
                <w:lang w:eastAsia="en-AU"/>
              </w:rPr>
              <w:t>Risk management approach</w:t>
            </w:r>
          </w:p>
        </w:tc>
        <w:tc>
          <w:tcPr>
            <w:tcW w:w="8364" w:type="dxa"/>
            <w:tcBorders>
              <w:top w:val="single" w:sz="4" w:space="0" w:color="808080" w:themeColor="background1" w:themeShade="80"/>
              <w:bottom w:val="single" w:sz="4" w:space="0" w:color="808080" w:themeColor="background1" w:themeShade="80"/>
            </w:tcBorders>
          </w:tcPr>
          <w:p w14:paraId="2FF0E9C1" w14:textId="77777777" w:rsidR="00936B59" w:rsidRDefault="00936B59">
            <w:pPr>
              <w:rPr>
                <w:lang w:eastAsia="en-AU"/>
              </w:rPr>
            </w:pPr>
          </w:p>
          <w:p w14:paraId="48446AF4" w14:textId="77777777" w:rsidR="00936B59" w:rsidRDefault="00936B59">
            <w:pPr>
              <w:rPr>
                <w:lang w:eastAsia="en-AU"/>
              </w:rPr>
            </w:pPr>
          </w:p>
          <w:p w14:paraId="03C7E451" w14:textId="77777777" w:rsidR="00936B59" w:rsidRDefault="00936B59">
            <w:pPr>
              <w:rPr>
                <w:lang w:eastAsia="en-AU"/>
              </w:rPr>
            </w:pPr>
          </w:p>
          <w:p w14:paraId="268EAA74" w14:textId="77777777" w:rsidR="00936B59" w:rsidRDefault="00936B59">
            <w:pPr>
              <w:rPr>
                <w:lang w:eastAsia="en-AU"/>
              </w:rPr>
            </w:pPr>
          </w:p>
          <w:p w14:paraId="4A2DF25E" w14:textId="77777777" w:rsidR="00936B59" w:rsidRDefault="00936B59">
            <w:pPr>
              <w:rPr>
                <w:lang w:eastAsia="en-AU"/>
              </w:rPr>
            </w:pPr>
          </w:p>
        </w:tc>
      </w:tr>
    </w:tbl>
    <w:p w14:paraId="291628E6" w14:textId="77777777" w:rsidR="00936B59" w:rsidRPr="003E7889"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4BA0E2C0" w14:textId="77777777" w:rsidTr="004358C5">
        <w:tc>
          <w:tcPr>
            <w:tcW w:w="1984" w:type="dxa"/>
            <w:tcBorders>
              <w:top w:val="nil"/>
              <w:left w:val="nil"/>
              <w:bottom w:val="nil"/>
            </w:tcBorders>
          </w:tcPr>
          <w:p w14:paraId="522BBA13" w14:textId="77777777" w:rsidR="00936B59" w:rsidRPr="00B64170" w:rsidRDefault="00936B59">
            <w:pPr>
              <w:rPr>
                <w:b/>
                <w:bCs/>
                <w:lang w:eastAsia="en-AU"/>
              </w:rPr>
            </w:pPr>
            <w:r>
              <w:rPr>
                <w:b/>
                <w:bCs/>
                <w:lang w:eastAsia="en-AU"/>
              </w:rPr>
              <w:t>Other work management systems</w:t>
            </w:r>
          </w:p>
        </w:tc>
        <w:tc>
          <w:tcPr>
            <w:tcW w:w="8364" w:type="dxa"/>
            <w:tcBorders>
              <w:top w:val="single" w:sz="4" w:space="0" w:color="808080" w:themeColor="background1" w:themeShade="80"/>
              <w:bottom w:val="single" w:sz="4" w:space="0" w:color="808080" w:themeColor="background1" w:themeShade="80"/>
            </w:tcBorders>
          </w:tcPr>
          <w:p w14:paraId="728E3F6B" w14:textId="77777777" w:rsidR="00936B59" w:rsidRDefault="00936B59">
            <w:pPr>
              <w:rPr>
                <w:lang w:eastAsia="en-AU"/>
              </w:rPr>
            </w:pPr>
          </w:p>
          <w:p w14:paraId="5623E7E0" w14:textId="77777777" w:rsidR="00936B59" w:rsidRDefault="00936B59">
            <w:pPr>
              <w:rPr>
                <w:lang w:eastAsia="en-AU"/>
              </w:rPr>
            </w:pPr>
          </w:p>
          <w:p w14:paraId="3A836DE4" w14:textId="77777777" w:rsidR="00936B59" w:rsidRDefault="00936B59">
            <w:pPr>
              <w:rPr>
                <w:lang w:eastAsia="en-AU"/>
              </w:rPr>
            </w:pPr>
          </w:p>
          <w:p w14:paraId="5F1BA4C9" w14:textId="77777777" w:rsidR="00936B59" w:rsidRDefault="00936B59">
            <w:pPr>
              <w:rPr>
                <w:lang w:eastAsia="en-AU"/>
              </w:rPr>
            </w:pPr>
          </w:p>
          <w:p w14:paraId="428D8E82" w14:textId="77777777" w:rsidR="00936B59" w:rsidRDefault="00936B59">
            <w:pPr>
              <w:rPr>
                <w:lang w:eastAsia="en-AU"/>
              </w:rPr>
            </w:pPr>
          </w:p>
        </w:tc>
      </w:tr>
    </w:tbl>
    <w:p w14:paraId="7627AB33" w14:textId="77777777" w:rsidR="00936B59" w:rsidRPr="00B64170" w:rsidRDefault="00936B59" w:rsidP="00936B59">
      <w:pPr>
        <w:rPr>
          <w:b/>
          <w:bCs/>
          <w:lang w:eastAsia="en-AU"/>
        </w:rPr>
      </w:pPr>
    </w:p>
    <w:p w14:paraId="6ADFC05B" w14:textId="10400583" w:rsidR="00936B59" w:rsidRPr="00B64170" w:rsidRDefault="00936B59" w:rsidP="00936B59">
      <w:pPr>
        <w:rPr>
          <w:b/>
          <w:bCs/>
          <w:sz w:val="28"/>
          <w:szCs w:val="28"/>
          <w:u w:val="single"/>
          <w:lang w:eastAsia="en-AU"/>
        </w:rPr>
      </w:pPr>
      <w:r w:rsidRPr="00B64170">
        <w:rPr>
          <w:b/>
          <w:bCs/>
          <w:sz w:val="28"/>
          <w:szCs w:val="28"/>
          <w:u w:val="single"/>
          <w:lang w:eastAsia="en-AU"/>
        </w:rPr>
        <w:t xml:space="preserve">Section </w:t>
      </w:r>
      <w:r>
        <w:rPr>
          <w:b/>
          <w:bCs/>
          <w:sz w:val="28"/>
          <w:szCs w:val="28"/>
          <w:u w:val="single"/>
          <w:lang w:eastAsia="en-AU"/>
        </w:rPr>
        <w:t>6</w:t>
      </w:r>
      <w:r w:rsidRPr="00B64170">
        <w:rPr>
          <w:b/>
          <w:bCs/>
          <w:sz w:val="28"/>
          <w:szCs w:val="28"/>
          <w:u w:val="single"/>
          <w:lang w:eastAsia="en-AU"/>
        </w:rPr>
        <w:t xml:space="preserve">: </w:t>
      </w:r>
      <w:r>
        <w:rPr>
          <w:b/>
          <w:bCs/>
          <w:sz w:val="28"/>
          <w:szCs w:val="28"/>
          <w:u w:val="single"/>
          <w:lang w:eastAsia="en-AU"/>
        </w:rPr>
        <w:t xml:space="preserve">Customer </w:t>
      </w:r>
      <w:r w:rsidR="009775B9">
        <w:rPr>
          <w:b/>
          <w:bCs/>
          <w:sz w:val="28"/>
          <w:szCs w:val="28"/>
          <w:u w:val="single"/>
          <w:lang w:eastAsia="en-AU"/>
        </w:rPr>
        <w:t>s</w:t>
      </w:r>
      <w:r>
        <w:rPr>
          <w:b/>
          <w:bCs/>
          <w:sz w:val="28"/>
          <w:szCs w:val="28"/>
          <w:u w:val="single"/>
          <w:lang w:eastAsia="en-AU"/>
        </w:rPr>
        <w:t xml:space="preserve">ervice and </w:t>
      </w:r>
      <w:r w:rsidR="009775B9">
        <w:rPr>
          <w:b/>
          <w:bCs/>
          <w:sz w:val="28"/>
          <w:szCs w:val="28"/>
          <w:u w:val="single"/>
          <w:lang w:eastAsia="en-AU"/>
        </w:rPr>
        <w:t>m</w:t>
      </w:r>
      <w:r>
        <w:rPr>
          <w:b/>
          <w:bCs/>
          <w:sz w:val="28"/>
          <w:szCs w:val="28"/>
          <w:u w:val="single"/>
          <w:lang w:eastAsia="en-AU"/>
        </w:rPr>
        <w:t xml:space="preserve">arket </w:t>
      </w:r>
      <w:r w:rsidR="009775B9">
        <w:rPr>
          <w:b/>
          <w:bCs/>
          <w:sz w:val="28"/>
          <w:szCs w:val="28"/>
          <w:u w:val="single"/>
          <w:lang w:eastAsia="en-AU"/>
        </w:rPr>
        <w:t>r</w:t>
      </w:r>
      <w:r>
        <w:rPr>
          <w:b/>
          <w:bCs/>
          <w:sz w:val="28"/>
          <w:szCs w:val="28"/>
          <w:u w:val="single"/>
          <w:lang w:eastAsia="en-AU"/>
        </w:rPr>
        <w:t>esponse</w:t>
      </w:r>
    </w:p>
    <w:tbl>
      <w:tblPr>
        <w:tblStyle w:val="TableGrid"/>
        <w:tblW w:w="10348" w:type="dxa"/>
        <w:tblLook w:val="04A0" w:firstRow="1" w:lastRow="0" w:firstColumn="1" w:lastColumn="0" w:noHBand="0" w:noVBand="1"/>
      </w:tblPr>
      <w:tblGrid>
        <w:gridCol w:w="1984"/>
        <w:gridCol w:w="8364"/>
      </w:tblGrid>
      <w:tr w:rsidR="00936B59" w14:paraId="09004E80" w14:textId="77777777" w:rsidTr="004358C5">
        <w:tc>
          <w:tcPr>
            <w:tcW w:w="1984" w:type="dxa"/>
            <w:tcBorders>
              <w:top w:val="nil"/>
              <w:left w:val="nil"/>
              <w:bottom w:val="nil"/>
            </w:tcBorders>
          </w:tcPr>
          <w:p w14:paraId="24E35494" w14:textId="77777777" w:rsidR="00936B59" w:rsidRPr="00B64170" w:rsidRDefault="00936B59">
            <w:pPr>
              <w:rPr>
                <w:b/>
                <w:bCs/>
                <w:lang w:eastAsia="en-AU"/>
              </w:rPr>
            </w:pPr>
            <w:r>
              <w:rPr>
                <w:b/>
                <w:bCs/>
                <w:lang w:eastAsia="en-AU"/>
              </w:rPr>
              <w:t>Relationships and communication</w:t>
            </w:r>
          </w:p>
        </w:tc>
        <w:tc>
          <w:tcPr>
            <w:tcW w:w="8364" w:type="dxa"/>
            <w:tcBorders>
              <w:top w:val="single" w:sz="4" w:space="0" w:color="808080" w:themeColor="background1" w:themeShade="80"/>
              <w:bottom w:val="single" w:sz="4" w:space="0" w:color="auto"/>
            </w:tcBorders>
          </w:tcPr>
          <w:p w14:paraId="40306C6F" w14:textId="77777777" w:rsidR="00936B59" w:rsidRDefault="00936B59">
            <w:pPr>
              <w:rPr>
                <w:lang w:eastAsia="en-AU"/>
              </w:rPr>
            </w:pPr>
          </w:p>
          <w:p w14:paraId="1CBCC0C8" w14:textId="77777777" w:rsidR="00936B59" w:rsidRDefault="00936B59">
            <w:pPr>
              <w:rPr>
                <w:lang w:eastAsia="en-AU"/>
              </w:rPr>
            </w:pPr>
          </w:p>
          <w:p w14:paraId="103C860F" w14:textId="77777777" w:rsidR="00936B59" w:rsidRDefault="00936B59">
            <w:pPr>
              <w:rPr>
                <w:lang w:eastAsia="en-AU"/>
              </w:rPr>
            </w:pPr>
          </w:p>
          <w:p w14:paraId="13A3ABBE" w14:textId="77777777" w:rsidR="00936B59" w:rsidRDefault="00936B59">
            <w:pPr>
              <w:rPr>
                <w:lang w:eastAsia="en-AU"/>
              </w:rPr>
            </w:pPr>
          </w:p>
        </w:tc>
      </w:tr>
    </w:tbl>
    <w:p w14:paraId="6BD039FF" w14:textId="77777777" w:rsidR="00936B59" w:rsidRPr="00B76752"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2D5E2A7D" w14:textId="77777777" w:rsidTr="004358C5">
        <w:tc>
          <w:tcPr>
            <w:tcW w:w="1984" w:type="dxa"/>
            <w:tcBorders>
              <w:top w:val="nil"/>
              <w:left w:val="nil"/>
              <w:bottom w:val="nil"/>
            </w:tcBorders>
          </w:tcPr>
          <w:p w14:paraId="2E4DE000" w14:textId="77777777" w:rsidR="00936B59" w:rsidRPr="00B64170" w:rsidRDefault="00936B59">
            <w:pPr>
              <w:rPr>
                <w:b/>
                <w:bCs/>
                <w:lang w:eastAsia="en-AU"/>
              </w:rPr>
            </w:pPr>
            <w:r>
              <w:rPr>
                <w:b/>
                <w:bCs/>
                <w:lang w:eastAsia="en-AU"/>
              </w:rPr>
              <w:lastRenderedPageBreak/>
              <w:t>Responsiveness</w:t>
            </w:r>
          </w:p>
        </w:tc>
        <w:tc>
          <w:tcPr>
            <w:tcW w:w="8364" w:type="dxa"/>
            <w:tcBorders>
              <w:top w:val="single" w:sz="4" w:space="0" w:color="808080" w:themeColor="background1" w:themeShade="80"/>
              <w:bottom w:val="single" w:sz="4" w:space="0" w:color="auto"/>
            </w:tcBorders>
          </w:tcPr>
          <w:p w14:paraId="7C973D48" w14:textId="77777777" w:rsidR="00936B59" w:rsidRDefault="00936B59">
            <w:pPr>
              <w:rPr>
                <w:lang w:eastAsia="en-AU"/>
              </w:rPr>
            </w:pPr>
          </w:p>
          <w:p w14:paraId="5116F8D4" w14:textId="77777777" w:rsidR="00936B59" w:rsidRDefault="00936B59">
            <w:pPr>
              <w:rPr>
                <w:lang w:eastAsia="en-AU"/>
              </w:rPr>
            </w:pPr>
          </w:p>
          <w:p w14:paraId="7954B8A6" w14:textId="77777777" w:rsidR="00936B59" w:rsidRDefault="00936B59">
            <w:pPr>
              <w:rPr>
                <w:lang w:eastAsia="en-AU"/>
              </w:rPr>
            </w:pPr>
          </w:p>
          <w:p w14:paraId="423CBE20" w14:textId="77777777" w:rsidR="00936B59" w:rsidRDefault="00936B59">
            <w:pPr>
              <w:rPr>
                <w:lang w:eastAsia="en-AU"/>
              </w:rPr>
            </w:pPr>
          </w:p>
          <w:p w14:paraId="2F56BB5A" w14:textId="77777777" w:rsidR="00936B59" w:rsidRDefault="00936B59">
            <w:pPr>
              <w:rPr>
                <w:lang w:eastAsia="en-AU"/>
              </w:rPr>
            </w:pPr>
          </w:p>
        </w:tc>
      </w:tr>
    </w:tbl>
    <w:p w14:paraId="1090B922" w14:textId="77777777" w:rsidR="00936B59" w:rsidRPr="003E7889"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7039AB0C" w14:textId="77777777" w:rsidTr="004358C5">
        <w:tc>
          <w:tcPr>
            <w:tcW w:w="1984" w:type="dxa"/>
            <w:tcBorders>
              <w:top w:val="nil"/>
              <w:left w:val="nil"/>
              <w:bottom w:val="nil"/>
            </w:tcBorders>
          </w:tcPr>
          <w:p w14:paraId="1B1AF7EA" w14:textId="77777777" w:rsidR="00936B59" w:rsidRPr="00B64170" w:rsidRDefault="00936B59">
            <w:pPr>
              <w:rPr>
                <w:b/>
                <w:bCs/>
                <w:lang w:eastAsia="en-AU"/>
              </w:rPr>
            </w:pPr>
            <w:r>
              <w:rPr>
                <w:b/>
                <w:bCs/>
                <w:lang w:eastAsia="en-AU"/>
              </w:rPr>
              <w:t>Continuous improvement and innovation</w:t>
            </w:r>
          </w:p>
        </w:tc>
        <w:tc>
          <w:tcPr>
            <w:tcW w:w="8364" w:type="dxa"/>
            <w:tcBorders>
              <w:top w:val="single" w:sz="4" w:space="0" w:color="808080" w:themeColor="background1" w:themeShade="80"/>
              <w:bottom w:val="single" w:sz="4" w:space="0" w:color="auto"/>
            </w:tcBorders>
          </w:tcPr>
          <w:p w14:paraId="74A58613" w14:textId="77777777" w:rsidR="00936B59" w:rsidRDefault="00936B59">
            <w:pPr>
              <w:rPr>
                <w:lang w:eastAsia="en-AU"/>
              </w:rPr>
            </w:pPr>
          </w:p>
          <w:p w14:paraId="0D157E57" w14:textId="77777777" w:rsidR="00936B59" w:rsidRDefault="00936B59">
            <w:pPr>
              <w:rPr>
                <w:lang w:eastAsia="en-AU"/>
              </w:rPr>
            </w:pPr>
          </w:p>
          <w:p w14:paraId="0C9C97C4" w14:textId="77777777" w:rsidR="00936B59" w:rsidRDefault="00936B59">
            <w:pPr>
              <w:rPr>
                <w:lang w:eastAsia="en-AU"/>
              </w:rPr>
            </w:pPr>
          </w:p>
          <w:p w14:paraId="6E76EA9B" w14:textId="77777777" w:rsidR="00936B59" w:rsidRDefault="00936B59">
            <w:pPr>
              <w:rPr>
                <w:lang w:eastAsia="en-AU"/>
              </w:rPr>
            </w:pPr>
          </w:p>
          <w:p w14:paraId="6313232F" w14:textId="77777777" w:rsidR="00936B59" w:rsidRDefault="00936B59">
            <w:pPr>
              <w:rPr>
                <w:lang w:eastAsia="en-AU"/>
              </w:rPr>
            </w:pPr>
          </w:p>
        </w:tc>
      </w:tr>
    </w:tbl>
    <w:p w14:paraId="6F63D78E" w14:textId="77777777" w:rsidR="00936B59" w:rsidRDefault="00936B59" w:rsidP="00936B59">
      <w:pPr>
        <w:rPr>
          <w:lang w:eastAsia="en-AU"/>
        </w:rPr>
      </w:pPr>
    </w:p>
    <w:p w14:paraId="64514783" w14:textId="050A98B6" w:rsidR="00936B59" w:rsidRPr="00B64170" w:rsidRDefault="00936B59" w:rsidP="00936B59">
      <w:pPr>
        <w:rPr>
          <w:b/>
          <w:bCs/>
          <w:sz w:val="28"/>
          <w:szCs w:val="28"/>
          <w:u w:val="single"/>
          <w:lang w:eastAsia="en-AU"/>
        </w:rPr>
      </w:pPr>
      <w:r w:rsidRPr="00B64170">
        <w:rPr>
          <w:b/>
          <w:bCs/>
          <w:sz w:val="28"/>
          <w:szCs w:val="28"/>
          <w:u w:val="single"/>
          <w:lang w:eastAsia="en-AU"/>
        </w:rPr>
        <w:t xml:space="preserve">Section </w:t>
      </w:r>
      <w:r>
        <w:rPr>
          <w:b/>
          <w:bCs/>
          <w:sz w:val="28"/>
          <w:szCs w:val="28"/>
          <w:u w:val="single"/>
          <w:lang w:eastAsia="en-AU"/>
        </w:rPr>
        <w:t>7</w:t>
      </w:r>
      <w:r w:rsidRPr="00B64170">
        <w:rPr>
          <w:b/>
          <w:bCs/>
          <w:sz w:val="28"/>
          <w:szCs w:val="28"/>
          <w:u w:val="single"/>
          <w:lang w:eastAsia="en-AU"/>
        </w:rPr>
        <w:t xml:space="preserve">: </w:t>
      </w:r>
      <w:r>
        <w:rPr>
          <w:b/>
          <w:bCs/>
          <w:sz w:val="28"/>
          <w:szCs w:val="28"/>
          <w:u w:val="single"/>
          <w:lang w:eastAsia="en-AU"/>
        </w:rPr>
        <w:t xml:space="preserve">Working with </w:t>
      </w:r>
      <w:r w:rsidR="009775B9">
        <w:rPr>
          <w:b/>
          <w:bCs/>
          <w:sz w:val="28"/>
          <w:szCs w:val="28"/>
          <w:u w:val="single"/>
          <w:lang w:eastAsia="en-AU"/>
        </w:rPr>
        <w:t>i</w:t>
      </w:r>
      <w:r>
        <w:rPr>
          <w:b/>
          <w:bCs/>
          <w:sz w:val="28"/>
          <w:szCs w:val="28"/>
          <w:u w:val="single"/>
          <w:lang w:eastAsia="en-AU"/>
        </w:rPr>
        <w:t xml:space="preserve">ndustry and </w:t>
      </w:r>
      <w:r w:rsidR="009775B9">
        <w:rPr>
          <w:b/>
          <w:bCs/>
          <w:sz w:val="28"/>
          <w:szCs w:val="28"/>
          <w:u w:val="single"/>
          <w:lang w:eastAsia="en-AU"/>
        </w:rPr>
        <w:t>o</w:t>
      </w:r>
      <w:r>
        <w:rPr>
          <w:b/>
          <w:bCs/>
          <w:sz w:val="28"/>
          <w:szCs w:val="28"/>
          <w:u w:val="single"/>
          <w:lang w:eastAsia="en-AU"/>
        </w:rPr>
        <w:t>thers</w:t>
      </w:r>
    </w:p>
    <w:tbl>
      <w:tblPr>
        <w:tblStyle w:val="TableGrid"/>
        <w:tblW w:w="10348" w:type="dxa"/>
        <w:tblLook w:val="04A0" w:firstRow="1" w:lastRow="0" w:firstColumn="1" w:lastColumn="0" w:noHBand="0" w:noVBand="1"/>
      </w:tblPr>
      <w:tblGrid>
        <w:gridCol w:w="1984"/>
        <w:gridCol w:w="8364"/>
      </w:tblGrid>
      <w:tr w:rsidR="00936B59" w14:paraId="35569A6F" w14:textId="77777777" w:rsidTr="004358C5">
        <w:tc>
          <w:tcPr>
            <w:tcW w:w="1984" w:type="dxa"/>
            <w:tcBorders>
              <w:top w:val="nil"/>
              <w:left w:val="nil"/>
              <w:bottom w:val="nil"/>
            </w:tcBorders>
          </w:tcPr>
          <w:p w14:paraId="1D316035" w14:textId="77777777" w:rsidR="00936B59" w:rsidRPr="00B64170" w:rsidRDefault="00936B59">
            <w:pPr>
              <w:rPr>
                <w:b/>
                <w:bCs/>
                <w:lang w:eastAsia="en-AU"/>
              </w:rPr>
            </w:pPr>
            <w:r>
              <w:rPr>
                <w:b/>
                <w:bCs/>
                <w:lang w:eastAsia="en-AU"/>
              </w:rPr>
              <w:t>Networks</w:t>
            </w:r>
          </w:p>
        </w:tc>
        <w:tc>
          <w:tcPr>
            <w:tcW w:w="8364" w:type="dxa"/>
            <w:tcBorders>
              <w:top w:val="single" w:sz="4" w:space="0" w:color="808080" w:themeColor="background1" w:themeShade="80"/>
              <w:bottom w:val="single" w:sz="4" w:space="0" w:color="auto"/>
            </w:tcBorders>
          </w:tcPr>
          <w:p w14:paraId="0A448F26" w14:textId="77777777" w:rsidR="00936B59" w:rsidRDefault="00936B59">
            <w:pPr>
              <w:rPr>
                <w:lang w:eastAsia="en-AU"/>
              </w:rPr>
            </w:pPr>
          </w:p>
          <w:p w14:paraId="033459A2" w14:textId="77777777" w:rsidR="00936B59" w:rsidRDefault="00936B59">
            <w:pPr>
              <w:rPr>
                <w:lang w:eastAsia="en-AU"/>
              </w:rPr>
            </w:pPr>
          </w:p>
          <w:p w14:paraId="0A5F5181" w14:textId="77777777" w:rsidR="00936B59" w:rsidRDefault="00936B59">
            <w:pPr>
              <w:rPr>
                <w:lang w:eastAsia="en-AU"/>
              </w:rPr>
            </w:pPr>
          </w:p>
          <w:p w14:paraId="05C67771" w14:textId="77777777" w:rsidR="00936B59" w:rsidRDefault="00936B59">
            <w:pPr>
              <w:rPr>
                <w:lang w:eastAsia="en-AU"/>
              </w:rPr>
            </w:pPr>
          </w:p>
          <w:p w14:paraId="29E0EFA7" w14:textId="77777777" w:rsidR="00936B59" w:rsidRDefault="00936B59">
            <w:pPr>
              <w:rPr>
                <w:lang w:eastAsia="en-AU"/>
              </w:rPr>
            </w:pPr>
          </w:p>
        </w:tc>
      </w:tr>
    </w:tbl>
    <w:p w14:paraId="566F732F" w14:textId="77777777" w:rsidR="00936B59" w:rsidRPr="00B76752"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482D6EB3" w14:textId="77777777" w:rsidTr="004358C5">
        <w:tc>
          <w:tcPr>
            <w:tcW w:w="1984" w:type="dxa"/>
            <w:tcBorders>
              <w:top w:val="nil"/>
              <w:left w:val="nil"/>
              <w:bottom w:val="nil"/>
            </w:tcBorders>
          </w:tcPr>
          <w:p w14:paraId="0CA2AA45" w14:textId="77777777" w:rsidR="00936B59" w:rsidRPr="00B64170" w:rsidRDefault="00936B59">
            <w:pPr>
              <w:rPr>
                <w:b/>
                <w:bCs/>
                <w:lang w:eastAsia="en-AU"/>
              </w:rPr>
            </w:pPr>
            <w:r>
              <w:rPr>
                <w:b/>
                <w:bCs/>
                <w:lang w:eastAsia="en-AU"/>
              </w:rPr>
              <w:t>Industry association membership</w:t>
            </w:r>
          </w:p>
        </w:tc>
        <w:tc>
          <w:tcPr>
            <w:tcW w:w="8364" w:type="dxa"/>
            <w:tcBorders>
              <w:top w:val="single" w:sz="4" w:space="0" w:color="808080" w:themeColor="background1" w:themeShade="80"/>
              <w:bottom w:val="single" w:sz="4" w:space="0" w:color="auto"/>
            </w:tcBorders>
          </w:tcPr>
          <w:p w14:paraId="576AC486" w14:textId="77777777" w:rsidR="00936B59" w:rsidRDefault="00936B59">
            <w:pPr>
              <w:rPr>
                <w:lang w:eastAsia="en-AU"/>
              </w:rPr>
            </w:pPr>
          </w:p>
          <w:p w14:paraId="36023002" w14:textId="77777777" w:rsidR="00936B59" w:rsidRDefault="00936B59">
            <w:pPr>
              <w:rPr>
                <w:lang w:eastAsia="en-AU"/>
              </w:rPr>
            </w:pPr>
          </w:p>
          <w:p w14:paraId="0CF882B7" w14:textId="77777777" w:rsidR="00936B59" w:rsidRDefault="00936B59">
            <w:pPr>
              <w:rPr>
                <w:lang w:eastAsia="en-AU"/>
              </w:rPr>
            </w:pPr>
          </w:p>
          <w:p w14:paraId="34BB4C9F" w14:textId="77777777" w:rsidR="00936B59" w:rsidRDefault="00936B59">
            <w:pPr>
              <w:rPr>
                <w:lang w:eastAsia="en-AU"/>
              </w:rPr>
            </w:pPr>
          </w:p>
          <w:p w14:paraId="107734B3" w14:textId="77777777" w:rsidR="00936B59" w:rsidRDefault="00936B59">
            <w:pPr>
              <w:rPr>
                <w:lang w:eastAsia="en-AU"/>
              </w:rPr>
            </w:pPr>
          </w:p>
        </w:tc>
      </w:tr>
    </w:tbl>
    <w:p w14:paraId="11FCA14C" w14:textId="77777777" w:rsidR="00936B59" w:rsidRPr="003E7889" w:rsidRDefault="00936B59" w:rsidP="00936B59">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36B59" w14:paraId="7B2FB002" w14:textId="77777777" w:rsidTr="00EA62D9">
        <w:tc>
          <w:tcPr>
            <w:tcW w:w="1984" w:type="dxa"/>
            <w:tcBorders>
              <w:top w:val="nil"/>
              <w:left w:val="nil"/>
              <w:bottom w:val="nil"/>
            </w:tcBorders>
          </w:tcPr>
          <w:p w14:paraId="23C4930A" w14:textId="77777777" w:rsidR="00936B59" w:rsidRPr="00B64170" w:rsidRDefault="00936B59">
            <w:pPr>
              <w:rPr>
                <w:b/>
                <w:bCs/>
                <w:lang w:eastAsia="en-AU"/>
              </w:rPr>
            </w:pPr>
            <w:r>
              <w:rPr>
                <w:b/>
                <w:bCs/>
                <w:lang w:eastAsia="en-AU"/>
              </w:rPr>
              <w:t xml:space="preserve">Corporate social responsibility </w:t>
            </w:r>
          </w:p>
        </w:tc>
        <w:tc>
          <w:tcPr>
            <w:tcW w:w="8364" w:type="dxa"/>
            <w:tcBorders>
              <w:top w:val="single" w:sz="4" w:space="0" w:color="808080" w:themeColor="background1" w:themeShade="80"/>
              <w:bottom w:val="single" w:sz="4" w:space="0" w:color="808080" w:themeColor="background1" w:themeShade="80"/>
            </w:tcBorders>
          </w:tcPr>
          <w:p w14:paraId="4749A379" w14:textId="77777777" w:rsidR="00936B59" w:rsidRDefault="00936B59">
            <w:pPr>
              <w:rPr>
                <w:lang w:eastAsia="en-AU"/>
              </w:rPr>
            </w:pPr>
          </w:p>
          <w:p w14:paraId="6F1145AD" w14:textId="77777777" w:rsidR="00936B59" w:rsidRDefault="00936B59">
            <w:pPr>
              <w:rPr>
                <w:lang w:eastAsia="en-AU"/>
              </w:rPr>
            </w:pPr>
          </w:p>
          <w:p w14:paraId="2C5A47A5" w14:textId="77777777" w:rsidR="00936B59" w:rsidRDefault="00936B59">
            <w:pPr>
              <w:rPr>
                <w:lang w:eastAsia="en-AU"/>
              </w:rPr>
            </w:pPr>
          </w:p>
          <w:p w14:paraId="1E7B4C6D" w14:textId="77777777" w:rsidR="00936B59" w:rsidRDefault="00936B59">
            <w:pPr>
              <w:rPr>
                <w:lang w:eastAsia="en-AU"/>
              </w:rPr>
            </w:pPr>
          </w:p>
        </w:tc>
      </w:tr>
    </w:tbl>
    <w:p w14:paraId="69FD8061" w14:textId="16AC1A81" w:rsidR="6986F7A0" w:rsidRDefault="6986F7A0"/>
    <w:p w14:paraId="3D10D734" w14:textId="17ACB6F0" w:rsidR="00BC7CDA" w:rsidRDefault="00BC7CDA" w:rsidP="00EA62D9">
      <w:pPr>
        <w:pStyle w:val="Heading1"/>
        <w:ind w:left="0" w:firstLine="0"/>
      </w:pPr>
      <w:bookmarkStart w:id="13" w:name="_Toc200976257"/>
      <w:r>
        <w:lastRenderedPageBreak/>
        <w:t xml:space="preserve">Content </w:t>
      </w:r>
      <w:r w:rsidR="009775B9">
        <w:t>t</w:t>
      </w:r>
      <w:r>
        <w:t xml:space="preserve">emplate: </w:t>
      </w:r>
      <w:r w:rsidR="009775B9">
        <w:t>s</w:t>
      </w:r>
      <w:r>
        <w:t>hort version</w:t>
      </w:r>
      <w:bookmarkEnd w:id="13"/>
    </w:p>
    <w:p w14:paraId="4CC3314B" w14:textId="673ECCFB" w:rsidR="00BC7CDA" w:rsidRDefault="1C8A981C" w:rsidP="00BC7CDA">
      <w:pPr>
        <w:rPr>
          <w:lang w:eastAsia="en-AU"/>
        </w:rPr>
      </w:pPr>
      <w:r w:rsidRPr="33E67BC8">
        <w:rPr>
          <w:b/>
          <w:color w:val="E35205" w:themeColor="text2"/>
          <w:lang w:eastAsia="en-AU"/>
        </w:rPr>
        <w:t xml:space="preserve">Helpful </w:t>
      </w:r>
      <w:r w:rsidR="009775B9">
        <w:rPr>
          <w:b/>
          <w:color w:val="E35205" w:themeColor="text2"/>
          <w:lang w:eastAsia="en-AU"/>
        </w:rPr>
        <w:t>h</w:t>
      </w:r>
      <w:r w:rsidRPr="33E67BC8">
        <w:rPr>
          <w:b/>
          <w:color w:val="E35205" w:themeColor="text2"/>
          <w:lang w:eastAsia="en-AU"/>
        </w:rPr>
        <w:t>int:</w:t>
      </w:r>
      <w:r w:rsidRPr="554BA621">
        <w:rPr>
          <w:b/>
          <w:bCs/>
          <w:lang w:eastAsia="en-AU"/>
        </w:rPr>
        <w:t xml:space="preserve"> </w:t>
      </w:r>
      <w:r w:rsidR="00BC7CDA">
        <w:rPr>
          <w:lang w:eastAsia="en-AU"/>
        </w:rPr>
        <w:t xml:space="preserve">This template is to develop content only. Making a visually compelling document is the next step. You can engage a service provider to design one for you or use an online platform. </w:t>
      </w:r>
    </w:p>
    <w:p w14:paraId="7746EDD3" w14:textId="77777777" w:rsidR="00BC7CDA" w:rsidRPr="00D62138" w:rsidRDefault="00BC7CDA" w:rsidP="00BC7CDA">
      <w:pPr>
        <w:rPr>
          <w:lang w:eastAsia="en-AU"/>
        </w:rPr>
      </w:pPr>
      <w:r>
        <w:rPr>
          <w:lang w:eastAsia="en-AU"/>
        </w:rPr>
        <w:t xml:space="preserve">Use the bold items as headings in the profile. Include other information under these headings as shown. </w:t>
      </w:r>
    </w:p>
    <w:p w14:paraId="771EA0D9" w14:textId="77777777" w:rsidR="00BC7CDA" w:rsidRPr="00B64170" w:rsidRDefault="00BC7CDA" w:rsidP="00BC7CDA">
      <w:pPr>
        <w:rPr>
          <w:b/>
          <w:bCs/>
          <w:sz w:val="28"/>
          <w:szCs w:val="28"/>
          <w:u w:val="single"/>
          <w:lang w:eastAsia="en-AU"/>
        </w:rPr>
      </w:pPr>
      <w:r w:rsidRPr="00B64170">
        <w:rPr>
          <w:b/>
          <w:bCs/>
          <w:sz w:val="28"/>
          <w:szCs w:val="28"/>
          <w:u w:val="single"/>
          <w:lang w:eastAsia="en-AU"/>
        </w:rPr>
        <w:t>Section 1: Contact details</w:t>
      </w:r>
    </w:p>
    <w:tbl>
      <w:tblPr>
        <w:tblStyle w:val="TableGrid"/>
        <w:tblW w:w="10348" w:type="dxa"/>
        <w:tblLook w:val="04A0" w:firstRow="1" w:lastRow="0" w:firstColumn="1" w:lastColumn="0" w:noHBand="0" w:noVBand="1"/>
      </w:tblPr>
      <w:tblGrid>
        <w:gridCol w:w="1984"/>
        <w:gridCol w:w="8364"/>
      </w:tblGrid>
      <w:tr w:rsidR="00BC7CDA" w14:paraId="28A888F9" w14:textId="77777777">
        <w:tc>
          <w:tcPr>
            <w:tcW w:w="1984" w:type="dxa"/>
            <w:tcBorders>
              <w:top w:val="nil"/>
              <w:left w:val="nil"/>
              <w:bottom w:val="nil"/>
            </w:tcBorders>
          </w:tcPr>
          <w:p w14:paraId="6D0DA5EE" w14:textId="77777777" w:rsidR="00BC7CDA" w:rsidRPr="00B64170" w:rsidRDefault="00BC7CDA">
            <w:pPr>
              <w:rPr>
                <w:b/>
                <w:bCs/>
                <w:lang w:eastAsia="en-AU"/>
              </w:rPr>
            </w:pPr>
            <w:r w:rsidRPr="00B64170">
              <w:rPr>
                <w:b/>
                <w:bCs/>
                <w:lang w:eastAsia="en-AU"/>
              </w:rPr>
              <w:t>Business name</w:t>
            </w:r>
          </w:p>
        </w:tc>
        <w:tc>
          <w:tcPr>
            <w:tcW w:w="8364" w:type="dxa"/>
            <w:tcBorders>
              <w:top w:val="single" w:sz="4" w:space="0" w:color="808080" w:themeColor="background1" w:themeShade="80"/>
              <w:bottom w:val="single" w:sz="4" w:space="0" w:color="auto"/>
            </w:tcBorders>
          </w:tcPr>
          <w:p w14:paraId="3FA39A77" w14:textId="77777777" w:rsidR="00BC7CDA" w:rsidRDefault="00BC7CDA">
            <w:pPr>
              <w:rPr>
                <w:lang w:eastAsia="en-AU"/>
              </w:rPr>
            </w:pPr>
          </w:p>
          <w:p w14:paraId="02699C94" w14:textId="77777777" w:rsidR="00BC7CDA" w:rsidRDefault="00BC7CDA">
            <w:pPr>
              <w:rPr>
                <w:lang w:eastAsia="en-AU"/>
              </w:rPr>
            </w:pPr>
          </w:p>
        </w:tc>
      </w:tr>
    </w:tbl>
    <w:p w14:paraId="649B7C91" w14:textId="77777777" w:rsidR="00BC7CDA" w:rsidRPr="00B76752"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5D0387FC" w14:textId="77777777">
        <w:tc>
          <w:tcPr>
            <w:tcW w:w="1984" w:type="dxa"/>
            <w:tcBorders>
              <w:top w:val="nil"/>
              <w:left w:val="nil"/>
              <w:bottom w:val="nil"/>
            </w:tcBorders>
          </w:tcPr>
          <w:p w14:paraId="3C06BBCA" w14:textId="77777777" w:rsidR="00BC7CDA" w:rsidRPr="00B64170" w:rsidRDefault="00BC7CDA">
            <w:pPr>
              <w:rPr>
                <w:b/>
                <w:bCs/>
                <w:lang w:eastAsia="en-AU"/>
              </w:rPr>
            </w:pPr>
            <w:r w:rsidRPr="00B64170">
              <w:rPr>
                <w:b/>
                <w:bCs/>
                <w:lang w:eastAsia="en-AU"/>
              </w:rPr>
              <w:t>Street address</w:t>
            </w:r>
          </w:p>
        </w:tc>
        <w:tc>
          <w:tcPr>
            <w:tcW w:w="8364" w:type="dxa"/>
            <w:tcBorders>
              <w:top w:val="single" w:sz="4" w:space="0" w:color="808080" w:themeColor="background1" w:themeShade="80"/>
              <w:bottom w:val="single" w:sz="4" w:space="0" w:color="auto"/>
            </w:tcBorders>
          </w:tcPr>
          <w:p w14:paraId="695F0A8C" w14:textId="77777777" w:rsidR="00BC7CDA" w:rsidRDefault="00BC7CDA">
            <w:pPr>
              <w:rPr>
                <w:lang w:eastAsia="en-AU"/>
              </w:rPr>
            </w:pPr>
          </w:p>
          <w:p w14:paraId="7E2498B6" w14:textId="77777777" w:rsidR="00BC7CDA" w:rsidRDefault="00BC7CDA">
            <w:pPr>
              <w:rPr>
                <w:lang w:eastAsia="en-AU"/>
              </w:rPr>
            </w:pPr>
          </w:p>
        </w:tc>
      </w:tr>
    </w:tbl>
    <w:p w14:paraId="6B84B0C7" w14:textId="77777777" w:rsidR="00BC7CDA" w:rsidRPr="003E7889"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1C747E33" w14:textId="77777777">
        <w:tc>
          <w:tcPr>
            <w:tcW w:w="1984" w:type="dxa"/>
            <w:tcBorders>
              <w:top w:val="nil"/>
              <w:left w:val="nil"/>
              <w:bottom w:val="nil"/>
            </w:tcBorders>
          </w:tcPr>
          <w:p w14:paraId="5C7EA127" w14:textId="77777777" w:rsidR="00BC7CDA" w:rsidRPr="00B64170" w:rsidRDefault="00BC7CDA">
            <w:pPr>
              <w:rPr>
                <w:b/>
                <w:bCs/>
                <w:lang w:eastAsia="en-AU"/>
              </w:rPr>
            </w:pPr>
            <w:r>
              <w:rPr>
                <w:b/>
                <w:bCs/>
                <w:lang w:eastAsia="en-AU"/>
              </w:rPr>
              <w:t>Main contacts</w:t>
            </w:r>
          </w:p>
        </w:tc>
        <w:tc>
          <w:tcPr>
            <w:tcW w:w="8364" w:type="dxa"/>
            <w:tcBorders>
              <w:top w:val="single" w:sz="4" w:space="0" w:color="808080" w:themeColor="background1" w:themeShade="80"/>
              <w:bottom w:val="single" w:sz="4" w:space="0" w:color="auto"/>
            </w:tcBorders>
          </w:tcPr>
          <w:p w14:paraId="00F92D83" w14:textId="77777777" w:rsidR="00BC7CDA" w:rsidRPr="008C4815" w:rsidRDefault="00BC7CDA">
            <w:pPr>
              <w:rPr>
                <w:i/>
                <w:iCs/>
                <w:sz w:val="18"/>
                <w:szCs w:val="18"/>
                <w:lang w:eastAsia="en-AU"/>
              </w:rPr>
            </w:pPr>
            <w:r>
              <w:rPr>
                <w:i/>
                <w:iCs/>
                <w:sz w:val="18"/>
                <w:szCs w:val="18"/>
                <w:lang w:eastAsia="en-AU"/>
              </w:rPr>
              <w:t>Name and Title</w:t>
            </w:r>
            <w:r w:rsidRPr="008C4815">
              <w:rPr>
                <w:i/>
                <w:iCs/>
                <w:sz w:val="18"/>
                <w:szCs w:val="18"/>
                <w:lang w:eastAsia="en-AU"/>
              </w:rPr>
              <w:t xml:space="preserve"> </w:t>
            </w:r>
            <w:r w:rsidRPr="008C4815">
              <w:rPr>
                <w:rFonts w:ascii="Symbol" w:eastAsia="Symbol" w:hAnsi="Symbol" w:cs="Symbol"/>
                <w:i/>
                <w:sz w:val="18"/>
                <w:szCs w:val="18"/>
                <w:lang w:eastAsia="en-AU"/>
              </w:rPr>
              <w:sym w:font="Symbol" w:char="F0B7"/>
            </w:r>
            <w:r>
              <w:rPr>
                <w:i/>
                <w:iCs/>
                <w:sz w:val="18"/>
                <w:szCs w:val="18"/>
                <w:lang w:eastAsia="en-AU"/>
              </w:rPr>
              <w:t xml:space="preserve"> secondary contact</w:t>
            </w:r>
          </w:p>
          <w:p w14:paraId="7253B3FB" w14:textId="77777777" w:rsidR="00BC7CDA" w:rsidRDefault="00BC7CDA">
            <w:pPr>
              <w:rPr>
                <w:lang w:eastAsia="en-AU"/>
              </w:rPr>
            </w:pPr>
          </w:p>
          <w:p w14:paraId="102CA9A3" w14:textId="77777777" w:rsidR="00BC7CDA" w:rsidRDefault="00BC7CDA">
            <w:pPr>
              <w:rPr>
                <w:lang w:eastAsia="en-AU"/>
              </w:rPr>
            </w:pPr>
          </w:p>
        </w:tc>
      </w:tr>
    </w:tbl>
    <w:p w14:paraId="3C1A35E8" w14:textId="77777777" w:rsidR="00BC7CDA" w:rsidRPr="00B76752"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4EC59339" w14:textId="77777777">
        <w:tc>
          <w:tcPr>
            <w:tcW w:w="1984" w:type="dxa"/>
            <w:tcBorders>
              <w:top w:val="nil"/>
              <w:left w:val="nil"/>
              <w:bottom w:val="nil"/>
            </w:tcBorders>
          </w:tcPr>
          <w:p w14:paraId="5492D4C7" w14:textId="77777777" w:rsidR="00BC7CDA" w:rsidRPr="00B64170" w:rsidRDefault="00BC7CDA">
            <w:pPr>
              <w:rPr>
                <w:b/>
                <w:bCs/>
                <w:lang w:eastAsia="en-AU"/>
              </w:rPr>
            </w:pPr>
            <w:r>
              <w:rPr>
                <w:b/>
                <w:bCs/>
                <w:lang w:eastAsia="en-AU"/>
              </w:rPr>
              <w:t>Phone</w:t>
            </w:r>
          </w:p>
        </w:tc>
        <w:tc>
          <w:tcPr>
            <w:tcW w:w="8364" w:type="dxa"/>
            <w:tcBorders>
              <w:top w:val="single" w:sz="4" w:space="0" w:color="808080" w:themeColor="background1" w:themeShade="80"/>
              <w:bottom w:val="single" w:sz="4" w:space="0" w:color="auto"/>
            </w:tcBorders>
          </w:tcPr>
          <w:p w14:paraId="1FF9CBC8" w14:textId="77777777" w:rsidR="00BC7CDA" w:rsidRDefault="00BC7CDA">
            <w:pPr>
              <w:rPr>
                <w:lang w:eastAsia="en-AU"/>
              </w:rPr>
            </w:pPr>
          </w:p>
          <w:p w14:paraId="4D0B8A4D" w14:textId="77777777" w:rsidR="00BC7CDA" w:rsidRDefault="00BC7CDA">
            <w:pPr>
              <w:rPr>
                <w:lang w:eastAsia="en-AU"/>
              </w:rPr>
            </w:pPr>
          </w:p>
        </w:tc>
      </w:tr>
    </w:tbl>
    <w:p w14:paraId="0CADD717" w14:textId="77777777" w:rsidR="00BC7CDA" w:rsidRPr="003E7889"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3B5E5ED2" w14:textId="77777777">
        <w:tc>
          <w:tcPr>
            <w:tcW w:w="1984" w:type="dxa"/>
            <w:tcBorders>
              <w:top w:val="nil"/>
              <w:left w:val="nil"/>
              <w:bottom w:val="nil"/>
            </w:tcBorders>
          </w:tcPr>
          <w:p w14:paraId="0421379E" w14:textId="77777777" w:rsidR="00BC7CDA" w:rsidRPr="00B64170" w:rsidRDefault="00BC7CDA">
            <w:pPr>
              <w:rPr>
                <w:b/>
                <w:bCs/>
                <w:lang w:eastAsia="en-AU"/>
              </w:rPr>
            </w:pPr>
            <w:r>
              <w:rPr>
                <w:b/>
                <w:bCs/>
                <w:lang w:eastAsia="en-AU"/>
              </w:rPr>
              <w:t>Mobile</w:t>
            </w:r>
          </w:p>
        </w:tc>
        <w:tc>
          <w:tcPr>
            <w:tcW w:w="8364" w:type="dxa"/>
            <w:tcBorders>
              <w:top w:val="single" w:sz="4" w:space="0" w:color="808080" w:themeColor="background1" w:themeShade="80"/>
              <w:bottom w:val="single" w:sz="4" w:space="0" w:color="808080" w:themeColor="background1" w:themeShade="80"/>
            </w:tcBorders>
          </w:tcPr>
          <w:p w14:paraId="095F6CF6" w14:textId="77777777" w:rsidR="00BC7CDA" w:rsidRDefault="00BC7CDA">
            <w:pPr>
              <w:rPr>
                <w:lang w:eastAsia="en-AU"/>
              </w:rPr>
            </w:pPr>
          </w:p>
          <w:p w14:paraId="2CE3D490" w14:textId="77777777" w:rsidR="00BC7CDA" w:rsidRDefault="00BC7CDA">
            <w:pPr>
              <w:rPr>
                <w:lang w:eastAsia="en-AU"/>
              </w:rPr>
            </w:pPr>
          </w:p>
        </w:tc>
      </w:tr>
    </w:tbl>
    <w:p w14:paraId="2E687535" w14:textId="77777777" w:rsidR="00BC7CDA" w:rsidRPr="00B76752"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361898FE" w14:textId="77777777">
        <w:tc>
          <w:tcPr>
            <w:tcW w:w="1984" w:type="dxa"/>
            <w:tcBorders>
              <w:top w:val="nil"/>
              <w:left w:val="nil"/>
              <w:bottom w:val="nil"/>
            </w:tcBorders>
          </w:tcPr>
          <w:p w14:paraId="786540B3" w14:textId="77777777" w:rsidR="00BC7CDA" w:rsidRPr="00B64170" w:rsidRDefault="00BC7CDA">
            <w:pPr>
              <w:rPr>
                <w:b/>
                <w:bCs/>
                <w:lang w:eastAsia="en-AU"/>
              </w:rPr>
            </w:pPr>
            <w:r>
              <w:rPr>
                <w:b/>
                <w:bCs/>
                <w:lang w:eastAsia="en-AU"/>
              </w:rPr>
              <w:t>Email</w:t>
            </w:r>
          </w:p>
        </w:tc>
        <w:tc>
          <w:tcPr>
            <w:tcW w:w="8364" w:type="dxa"/>
            <w:tcBorders>
              <w:top w:val="single" w:sz="4" w:space="0" w:color="808080" w:themeColor="background1" w:themeShade="80"/>
              <w:bottom w:val="single" w:sz="4" w:space="0" w:color="auto"/>
            </w:tcBorders>
          </w:tcPr>
          <w:p w14:paraId="5F701A0C" w14:textId="77777777" w:rsidR="00BC7CDA" w:rsidRDefault="00BC7CDA">
            <w:pPr>
              <w:rPr>
                <w:lang w:eastAsia="en-AU"/>
              </w:rPr>
            </w:pPr>
          </w:p>
          <w:p w14:paraId="6AA4247C" w14:textId="77777777" w:rsidR="00BC7CDA" w:rsidRDefault="00BC7CDA">
            <w:pPr>
              <w:rPr>
                <w:lang w:eastAsia="en-AU"/>
              </w:rPr>
            </w:pPr>
          </w:p>
        </w:tc>
      </w:tr>
    </w:tbl>
    <w:p w14:paraId="68B209FC" w14:textId="77777777" w:rsidR="00BC7CDA" w:rsidRPr="003E7889"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794CEE8E" w14:textId="77777777">
        <w:tc>
          <w:tcPr>
            <w:tcW w:w="1984" w:type="dxa"/>
            <w:tcBorders>
              <w:top w:val="nil"/>
              <w:left w:val="nil"/>
              <w:bottom w:val="nil"/>
            </w:tcBorders>
          </w:tcPr>
          <w:p w14:paraId="1135EDDA" w14:textId="77777777" w:rsidR="00BC7CDA" w:rsidRPr="00B64170" w:rsidRDefault="00BC7CDA">
            <w:pPr>
              <w:rPr>
                <w:b/>
                <w:bCs/>
                <w:lang w:eastAsia="en-AU"/>
              </w:rPr>
            </w:pPr>
            <w:r>
              <w:rPr>
                <w:b/>
                <w:bCs/>
                <w:lang w:eastAsia="en-AU"/>
              </w:rPr>
              <w:t>Web address</w:t>
            </w:r>
          </w:p>
        </w:tc>
        <w:tc>
          <w:tcPr>
            <w:tcW w:w="8364" w:type="dxa"/>
            <w:tcBorders>
              <w:top w:val="single" w:sz="4" w:space="0" w:color="808080" w:themeColor="background1" w:themeShade="80"/>
              <w:bottom w:val="single" w:sz="4" w:space="0" w:color="auto"/>
            </w:tcBorders>
          </w:tcPr>
          <w:p w14:paraId="5CF28DD9" w14:textId="77777777" w:rsidR="00BC7CDA" w:rsidRDefault="00BC7CDA">
            <w:pPr>
              <w:rPr>
                <w:lang w:eastAsia="en-AU"/>
              </w:rPr>
            </w:pPr>
          </w:p>
          <w:p w14:paraId="6038ACE0" w14:textId="77777777" w:rsidR="00BC7CDA" w:rsidRDefault="00BC7CDA">
            <w:pPr>
              <w:rPr>
                <w:lang w:eastAsia="en-AU"/>
              </w:rPr>
            </w:pPr>
          </w:p>
        </w:tc>
      </w:tr>
    </w:tbl>
    <w:p w14:paraId="1768ADFB" w14:textId="77777777" w:rsidR="00BC7CDA" w:rsidRPr="00B76752"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78E203C0" w14:textId="77777777">
        <w:tc>
          <w:tcPr>
            <w:tcW w:w="1984" w:type="dxa"/>
            <w:tcBorders>
              <w:top w:val="nil"/>
              <w:left w:val="nil"/>
              <w:bottom w:val="nil"/>
            </w:tcBorders>
          </w:tcPr>
          <w:p w14:paraId="25E73B58" w14:textId="77777777" w:rsidR="00BC7CDA" w:rsidRPr="00B64170" w:rsidRDefault="00BC7CDA">
            <w:pPr>
              <w:rPr>
                <w:b/>
                <w:bCs/>
                <w:lang w:eastAsia="en-AU"/>
              </w:rPr>
            </w:pPr>
            <w:r>
              <w:rPr>
                <w:b/>
                <w:bCs/>
                <w:lang w:eastAsia="en-AU"/>
              </w:rPr>
              <w:t>Postal address</w:t>
            </w:r>
          </w:p>
        </w:tc>
        <w:tc>
          <w:tcPr>
            <w:tcW w:w="8364" w:type="dxa"/>
            <w:tcBorders>
              <w:top w:val="single" w:sz="4" w:space="0" w:color="808080" w:themeColor="background1" w:themeShade="80"/>
              <w:bottom w:val="single" w:sz="4" w:space="0" w:color="auto"/>
            </w:tcBorders>
          </w:tcPr>
          <w:p w14:paraId="32DC6B8C" w14:textId="77777777" w:rsidR="00BC7CDA" w:rsidRDefault="00BC7CDA">
            <w:pPr>
              <w:rPr>
                <w:lang w:eastAsia="en-AU"/>
              </w:rPr>
            </w:pPr>
          </w:p>
          <w:p w14:paraId="4D16A5C3" w14:textId="77777777" w:rsidR="00BC7CDA" w:rsidRDefault="00BC7CDA">
            <w:pPr>
              <w:rPr>
                <w:lang w:eastAsia="en-AU"/>
              </w:rPr>
            </w:pPr>
          </w:p>
        </w:tc>
      </w:tr>
    </w:tbl>
    <w:p w14:paraId="11B6DBC2" w14:textId="77777777" w:rsidR="00BC7CDA" w:rsidRPr="00A73723" w:rsidRDefault="00BC7CDA" w:rsidP="00BC7CDA">
      <w:pPr>
        <w:rPr>
          <w:b/>
          <w:bCs/>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51FB9303" w14:textId="77777777">
        <w:tc>
          <w:tcPr>
            <w:tcW w:w="1984" w:type="dxa"/>
            <w:tcBorders>
              <w:top w:val="nil"/>
              <w:left w:val="nil"/>
              <w:bottom w:val="nil"/>
            </w:tcBorders>
          </w:tcPr>
          <w:p w14:paraId="2F195075" w14:textId="77777777" w:rsidR="00BC7CDA" w:rsidRPr="00B64170" w:rsidRDefault="00BC7CDA">
            <w:pPr>
              <w:rPr>
                <w:b/>
                <w:bCs/>
                <w:lang w:eastAsia="en-AU"/>
              </w:rPr>
            </w:pPr>
            <w:r>
              <w:rPr>
                <w:b/>
                <w:bCs/>
                <w:lang w:eastAsia="en-AU"/>
              </w:rPr>
              <w:t>ABN</w:t>
            </w:r>
          </w:p>
        </w:tc>
        <w:tc>
          <w:tcPr>
            <w:tcW w:w="8364" w:type="dxa"/>
            <w:tcBorders>
              <w:top w:val="single" w:sz="4" w:space="0" w:color="808080" w:themeColor="background1" w:themeShade="80"/>
              <w:bottom w:val="single" w:sz="4" w:space="0" w:color="auto"/>
            </w:tcBorders>
          </w:tcPr>
          <w:p w14:paraId="102FB16C" w14:textId="77777777" w:rsidR="00BC7CDA" w:rsidRDefault="00BC7CDA">
            <w:pPr>
              <w:rPr>
                <w:lang w:eastAsia="en-AU"/>
              </w:rPr>
            </w:pPr>
          </w:p>
          <w:p w14:paraId="79306E12" w14:textId="77777777" w:rsidR="00796446" w:rsidRDefault="00796446">
            <w:pPr>
              <w:rPr>
                <w:lang w:eastAsia="en-AU"/>
              </w:rPr>
            </w:pPr>
          </w:p>
        </w:tc>
      </w:tr>
    </w:tbl>
    <w:p w14:paraId="30013BA2" w14:textId="77777777" w:rsidR="00BC7CDA" w:rsidRPr="00B64170" w:rsidRDefault="00BC7CDA" w:rsidP="00BC7CDA">
      <w:pPr>
        <w:rPr>
          <w:b/>
          <w:bCs/>
          <w:sz w:val="28"/>
          <w:szCs w:val="28"/>
          <w:u w:val="single"/>
          <w:lang w:eastAsia="en-AU"/>
        </w:rPr>
      </w:pPr>
      <w:r w:rsidRPr="00B64170">
        <w:rPr>
          <w:b/>
          <w:bCs/>
          <w:sz w:val="28"/>
          <w:szCs w:val="28"/>
          <w:u w:val="single"/>
          <w:lang w:eastAsia="en-AU"/>
        </w:rPr>
        <w:lastRenderedPageBreak/>
        <w:t xml:space="preserve">Section </w:t>
      </w:r>
      <w:r>
        <w:rPr>
          <w:b/>
          <w:bCs/>
          <w:sz w:val="28"/>
          <w:szCs w:val="28"/>
          <w:u w:val="single"/>
          <w:lang w:eastAsia="en-AU"/>
        </w:rPr>
        <w:t>2</w:t>
      </w:r>
      <w:r w:rsidRPr="00B64170">
        <w:rPr>
          <w:b/>
          <w:bCs/>
          <w:sz w:val="28"/>
          <w:szCs w:val="28"/>
          <w:u w:val="single"/>
          <w:lang w:eastAsia="en-AU"/>
        </w:rPr>
        <w:t>: C</w:t>
      </w:r>
      <w:r>
        <w:rPr>
          <w:b/>
          <w:bCs/>
          <w:sz w:val="28"/>
          <w:szCs w:val="28"/>
          <w:u w:val="single"/>
          <w:lang w:eastAsia="en-AU"/>
        </w:rPr>
        <w:t>apability information</w:t>
      </w:r>
    </w:p>
    <w:tbl>
      <w:tblPr>
        <w:tblStyle w:val="TableGrid"/>
        <w:tblW w:w="10348" w:type="dxa"/>
        <w:tblLook w:val="04A0" w:firstRow="1" w:lastRow="0" w:firstColumn="1" w:lastColumn="0" w:noHBand="0" w:noVBand="1"/>
      </w:tblPr>
      <w:tblGrid>
        <w:gridCol w:w="1984"/>
        <w:gridCol w:w="8364"/>
      </w:tblGrid>
      <w:tr w:rsidR="00BC7CDA" w14:paraId="24B1FF98" w14:textId="77777777">
        <w:tc>
          <w:tcPr>
            <w:tcW w:w="1984" w:type="dxa"/>
            <w:tcBorders>
              <w:top w:val="nil"/>
              <w:left w:val="nil"/>
              <w:bottom w:val="nil"/>
            </w:tcBorders>
          </w:tcPr>
          <w:p w14:paraId="3A598666" w14:textId="77777777" w:rsidR="00BC7CDA" w:rsidRPr="00B64170" w:rsidRDefault="00BC7CDA">
            <w:pPr>
              <w:rPr>
                <w:b/>
                <w:bCs/>
                <w:lang w:eastAsia="en-AU"/>
              </w:rPr>
            </w:pPr>
            <w:r>
              <w:rPr>
                <w:b/>
                <w:bCs/>
                <w:lang w:eastAsia="en-AU"/>
              </w:rPr>
              <w:t>Main business activities</w:t>
            </w:r>
          </w:p>
        </w:tc>
        <w:tc>
          <w:tcPr>
            <w:tcW w:w="8364" w:type="dxa"/>
            <w:tcBorders>
              <w:top w:val="single" w:sz="4" w:space="0" w:color="808080" w:themeColor="background1" w:themeShade="80"/>
              <w:bottom w:val="single" w:sz="4" w:space="0" w:color="auto"/>
            </w:tcBorders>
          </w:tcPr>
          <w:p w14:paraId="1785DB03" w14:textId="77777777" w:rsidR="00BC7CDA" w:rsidRPr="008C4815" w:rsidRDefault="00BC7CDA">
            <w:pPr>
              <w:rPr>
                <w:i/>
                <w:iCs/>
                <w:sz w:val="18"/>
                <w:szCs w:val="18"/>
                <w:lang w:eastAsia="en-AU"/>
              </w:rPr>
            </w:pPr>
            <w:proofErr w:type="gramStart"/>
            <w:r w:rsidRPr="008C4815">
              <w:rPr>
                <w:i/>
                <w:iCs/>
                <w:sz w:val="18"/>
                <w:szCs w:val="18"/>
                <w:lang w:eastAsia="en-AU"/>
              </w:rPr>
              <w:t>Elevator</w:t>
            </w:r>
            <w:proofErr w:type="gramEnd"/>
            <w:r w:rsidRPr="008C4815">
              <w:rPr>
                <w:i/>
                <w:iCs/>
                <w:sz w:val="18"/>
                <w:szCs w:val="18"/>
                <w:lang w:eastAsia="en-AU"/>
              </w:rPr>
              <w:t xml:space="preserve"> pitch </w:t>
            </w:r>
            <w:r w:rsidRPr="008C4815">
              <w:rPr>
                <w:rFonts w:ascii="Symbol" w:eastAsia="Symbol" w:hAnsi="Symbol" w:cs="Symbol"/>
                <w:i/>
                <w:sz w:val="18"/>
                <w:szCs w:val="18"/>
                <w:lang w:eastAsia="en-AU"/>
              </w:rPr>
              <w:sym w:font="Symbol" w:char="F0B7"/>
            </w:r>
            <w:r w:rsidRPr="008C4815">
              <w:rPr>
                <w:i/>
                <w:iCs/>
                <w:sz w:val="18"/>
                <w:szCs w:val="18"/>
                <w:lang w:eastAsia="en-AU"/>
              </w:rPr>
              <w:t xml:space="preserve"> preferred business </w:t>
            </w:r>
            <w:r w:rsidRPr="008C4815">
              <w:rPr>
                <w:rFonts w:ascii="Symbol" w:eastAsia="Symbol" w:hAnsi="Symbol" w:cs="Symbol"/>
                <w:i/>
                <w:sz w:val="18"/>
                <w:szCs w:val="18"/>
                <w:lang w:eastAsia="en-AU"/>
              </w:rPr>
              <w:sym w:font="Symbol" w:char="F0B7"/>
            </w:r>
            <w:r w:rsidRPr="008C4815">
              <w:rPr>
                <w:i/>
                <w:iCs/>
                <w:sz w:val="18"/>
                <w:szCs w:val="18"/>
                <w:lang w:eastAsia="en-AU"/>
              </w:rPr>
              <w:t xml:space="preserve"> overview of your business</w:t>
            </w:r>
          </w:p>
          <w:p w14:paraId="052FC168" w14:textId="77777777" w:rsidR="00BC7CDA" w:rsidRDefault="00BC7CDA">
            <w:pPr>
              <w:rPr>
                <w:lang w:eastAsia="en-AU"/>
              </w:rPr>
            </w:pPr>
          </w:p>
          <w:p w14:paraId="141B78EB" w14:textId="77777777" w:rsidR="00BC7CDA" w:rsidRDefault="00BC7CDA">
            <w:pPr>
              <w:rPr>
                <w:lang w:eastAsia="en-AU"/>
              </w:rPr>
            </w:pPr>
          </w:p>
          <w:p w14:paraId="7CFA8371" w14:textId="77777777" w:rsidR="00BC7CDA" w:rsidRDefault="00BC7CDA">
            <w:pPr>
              <w:rPr>
                <w:lang w:eastAsia="en-AU"/>
              </w:rPr>
            </w:pPr>
          </w:p>
          <w:p w14:paraId="31918F78" w14:textId="77777777" w:rsidR="00BC7CDA" w:rsidRDefault="00BC7CDA">
            <w:pPr>
              <w:rPr>
                <w:lang w:eastAsia="en-AU"/>
              </w:rPr>
            </w:pPr>
          </w:p>
          <w:p w14:paraId="3839CD87" w14:textId="77777777" w:rsidR="00BC7CDA" w:rsidRDefault="00BC7CDA">
            <w:pPr>
              <w:rPr>
                <w:lang w:eastAsia="en-AU"/>
              </w:rPr>
            </w:pPr>
          </w:p>
          <w:p w14:paraId="1C8E9334" w14:textId="77777777" w:rsidR="00BC7CDA" w:rsidRDefault="00BC7CDA">
            <w:pPr>
              <w:rPr>
                <w:lang w:eastAsia="en-AU"/>
              </w:rPr>
            </w:pPr>
          </w:p>
        </w:tc>
      </w:tr>
    </w:tbl>
    <w:p w14:paraId="5BA72B8E" w14:textId="77777777" w:rsidR="00BC7CDA" w:rsidRPr="00B76752"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15D78957" w14:textId="77777777">
        <w:tc>
          <w:tcPr>
            <w:tcW w:w="1984" w:type="dxa"/>
            <w:tcBorders>
              <w:top w:val="nil"/>
              <w:left w:val="nil"/>
              <w:bottom w:val="nil"/>
            </w:tcBorders>
          </w:tcPr>
          <w:p w14:paraId="373ECF69" w14:textId="77777777" w:rsidR="00BC7CDA" w:rsidRPr="00B64170" w:rsidRDefault="00BC7CDA">
            <w:pPr>
              <w:rPr>
                <w:b/>
                <w:bCs/>
                <w:lang w:eastAsia="en-AU"/>
              </w:rPr>
            </w:pPr>
            <w:r>
              <w:rPr>
                <w:b/>
                <w:bCs/>
                <w:lang w:eastAsia="en-AU"/>
              </w:rPr>
              <w:t>Products and services</w:t>
            </w:r>
          </w:p>
        </w:tc>
        <w:tc>
          <w:tcPr>
            <w:tcW w:w="8364" w:type="dxa"/>
            <w:tcBorders>
              <w:top w:val="single" w:sz="4" w:space="0" w:color="808080" w:themeColor="background1" w:themeShade="80"/>
              <w:bottom w:val="single" w:sz="4" w:space="0" w:color="auto"/>
            </w:tcBorders>
          </w:tcPr>
          <w:p w14:paraId="7FA7CD67" w14:textId="77777777" w:rsidR="00BC7CDA" w:rsidRPr="00E13965" w:rsidRDefault="00BC7CDA">
            <w:pPr>
              <w:rPr>
                <w:i/>
                <w:iCs/>
                <w:sz w:val="18"/>
                <w:szCs w:val="18"/>
                <w:lang w:eastAsia="en-AU"/>
              </w:rPr>
            </w:pPr>
            <w:r w:rsidRPr="00E13965">
              <w:rPr>
                <w:i/>
                <w:iCs/>
                <w:sz w:val="18"/>
                <w:szCs w:val="18"/>
                <w:lang w:eastAsia="en-AU"/>
              </w:rPr>
              <w:t xml:space="preserve">Proprietary products / inventions / processes / patents </w:t>
            </w:r>
            <w:r w:rsidRPr="00E13965">
              <w:rPr>
                <w:rFonts w:ascii="Symbol" w:eastAsia="Symbol" w:hAnsi="Symbol" w:cs="Symbol"/>
                <w:i/>
                <w:sz w:val="18"/>
                <w:szCs w:val="18"/>
                <w:lang w:eastAsia="en-AU"/>
              </w:rPr>
              <w:sym w:font="Symbol" w:char="F0B7"/>
            </w:r>
            <w:r w:rsidRPr="00E13965">
              <w:rPr>
                <w:i/>
                <w:iCs/>
                <w:sz w:val="18"/>
                <w:szCs w:val="18"/>
                <w:lang w:eastAsia="en-AU"/>
              </w:rPr>
              <w:t xml:space="preserve"> strengths in service provision - what makes you stand out - what approach do you take?</w:t>
            </w:r>
          </w:p>
          <w:p w14:paraId="637FD596" w14:textId="77777777" w:rsidR="00BC7CDA" w:rsidRDefault="00BC7CDA">
            <w:pPr>
              <w:rPr>
                <w:lang w:eastAsia="en-AU"/>
              </w:rPr>
            </w:pPr>
          </w:p>
          <w:p w14:paraId="3A31CE5C" w14:textId="77777777" w:rsidR="00BC7CDA" w:rsidRDefault="00BC7CDA">
            <w:pPr>
              <w:rPr>
                <w:lang w:eastAsia="en-AU"/>
              </w:rPr>
            </w:pPr>
          </w:p>
          <w:p w14:paraId="23C6645C" w14:textId="77777777" w:rsidR="00BC7CDA" w:rsidRDefault="00BC7CDA">
            <w:pPr>
              <w:rPr>
                <w:lang w:eastAsia="en-AU"/>
              </w:rPr>
            </w:pPr>
          </w:p>
          <w:p w14:paraId="0D04D519" w14:textId="77777777" w:rsidR="00BC7CDA" w:rsidRDefault="00BC7CDA">
            <w:pPr>
              <w:rPr>
                <w:lang w:eastAsia="en-AU"/>
              </w:rPr>
            </w:pPr>
          </w:p>
          <w:p w14:paraId="0D6FD1FD" w14:textId="77777777" w:rsidR="00BC7CDA" w:rsidRDefault="00BC7CDA">
            <w:pPr>
              <w:rPr>
                <w:lang w:eastAsia="en-AU"/>
              </w:rPr>
            </w:pPr>
          </w:p>
        </w:tc>
      </w:tr>
    </w:tbl>
    <w:p w14:paraId="08BC8B73" w14:textId="77777777" w:rsidR="00BC7CDA" w:rsidRPr="003E7889"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2409401A" w14:textId="77777777">
        <w:tc>
          <w:tcPr>
            <w:tcW w:w="1984" w:type="dxa"/>
            <w:tcBorders>
              <w:top w:val="nil"/>
              <w:left w:val="nil"/>
              <w:bottom w:val="nil"/>
            </w:tcBorders>
          </w:tcPr>
          <w:p w14:paraId="443E8123" w14:textId="77777777" w:rsidR="00BC7CDA" w:rsidRPr="00B64170" w:rsidRDefault="00BC7CDA">
            <w:pPr>
              <w:rPr>
                <w:b/>
                <w:bCs/>
                <w:lang w:eastAsia="en-AU"/>
              </w:rPr>
            </w:pPr>
            <w:r>
              <w:rPr>
                <w:b/>
                <w:bCs/>
                <w:lang w:eastAsia="en-AU"/>
              </w:rPr>
              <w:t>Facilities and Equipment</w:t>
            </w:r>
          </w:p>
        </w:tc>
        <w:tc>
          <w:tcPr>
            <w:tcW w:w="8364" w:type="dxa"/>
            <w:tcBorders>
              <w:top w:val="single" w:sz="4" w:space="0" w:color="808080" w:themeColor="background1" w:themeShade="80"/>
              <w:bottom w:val="single" w:sz="4" w:space="0" w:color="auto"/>
            </w:tcBorders>
          </w:tcPr>
          <w:p w14:paraId="2CECE4B2" w14:textId="77777777" w:rsidR="00BC7CDA" w:rsidRDefault="00BC7CDA">
            <w:pPr>
              <w:rPr>
                <w:lang w:eastAsia="en-AU"/>
              </w:rPr>
            </w:pPr>
            <w:r>
              <w:rPr>
                <w:i/>
                <w:iCs/>
                <w:sz w:val="18"/>
                <w:szCs w:val="18"/>
                <w:lang w:eastAsia="en-AU"/>
              </w:rPr>
              <w:t>R</w:t>
            </w:r>
            <w:r w:rsidRPr="00501084">
              <w:rPr>
                <w:i/>
                <w:iCs/>
                <w:sz w:val="18"/>
                <w:szCs w:val="18"/>
                <w:lang w:eastAsia="en-AU"/>
              </w:rPr>
              <w:t xml:space="preserve">elevant plant and equipment </w:t>
            </w:r>
            <w:r w:rsidRPr="00501084">
              <w:rPr>
                <w:rFonts w:ascii="Symbol" w:eastAsia="Symbol" w:hAnsi="Symbol" w:cs="Symbol"/>
                <w:i/>
                <w:sz w:val="18"/>
                <w:szCs w:val="18"/>
                <w:lang w:eastAsia="en-AU"/>
              </w:rPr>
              <w:sym w:font="Symbol" w:char="F0B7"/>
            </w:r>
            <w:r w:rsidRPr="00501084">
              <w:rPr>
                <w:i/>
                <w:iCs/>
                <w:sz w:val="18"/>
                <w:szCs w:val="18"/>
                <w:lang w:eastAsia="en-AU"/>
              </w:rPr>
              <w:t xml:space="preserve"> operational capabilities </w:t>
            </w:r>
            <w:r w:rsidRPr="00501084">
              <w:rPr>
                <w:rFonts w:ascii="Symbol" w:eastAsia="Symbol" w:hAnsi="Symbol" w:cs="Symbol"/>
                <w:i/>
                <w:sz w:val="18"/>
                <w:szCs w:val="18"/>
                <w:lang w:eastAsia="en-AU"/>
              </w:rPr>
              <w:sym w:font="Symbol" w:char="F0B7"/>
            </w:r>
            <w:r w:rsidRPr="00501084">
              <w:rPr>
                <w:i/>
                <w:iCs/>
                <w:sz w:val="18"/>
                <w:szCs w:val="18"/>
                <w:lang w:eastAsia="en-AU"/>
              </w:rPr>
              <w:t xml:space="preserve"> preventative maintenance </w:t>
            </w:r>
            <w:r w:rsidRPr="00501084">
              <w:rPr>
                <w:rFonts w:ascii="Symbol" w:eastAsia="Symbol" w:hAnsi="Symbol" w:cs="Symbol"/>
                <w:i/>
                <w:sz w:val="18"/>
                <w:szCs w:val="18"/>
                <w:lang w:eastAsia="en-AU"/>
              </w:rPr>
              <w:sym w:font="Symbol" w:char="F0B7"/>
            </w:r>
            <w:r w:rsidRPr="00501084">
              <w:rPr>
                <w:i/>
                <w:iCs/>
                <w:sz w:val="18"/>
                <w:szCs w:val="18"/>
                <w:lang w:eastAsia="en-AU"/>
              </w:rPr>
              <w:t xml:space="preserve"> new investment/expansion</w:t>
            </w:r>
          </w:p>
          <w:p w14:paraId="170E575C" w14:textId="77777777" w:rsidR="00BC7CDA" w:rsidRDefault="00BC7CDA">
            <w:pPr>
              <w:rPr>
                <w:lang w:eastAsia="en-AU"/>
              </w:rPr>
            </w:pPr>
          </w:p>
          <w:p w14:paraId="1C3A1DF8" w14:textId="77777777" w:rsidR="00BC7CDA" w:rsidRDefault="00BC7CDA">
            <w:pPr>
              <w:rPr>
                <w:lang w:eastAsia="en-AU"/>
              </w:rPr>
            </w:pPr>
          </w:p>
          <w:p w14:paraId="7C9C79BF" w14:textId="77777777" w:rsidR="00BC7CDA" w:rsidRDefault="00BC7CDA">
            <w:pPr>
              <w:rPr>
                <w:lang w:eastAsia="en-AU"/>
              </w:rPr>
            </w:pPr>
          </w:p>
          <w:p w14:paraId="19F79F9B" w14:textId="77777777" w:rsidR="00BC7CDA" w:rsidRDefault="00BC7CDA">
            <w:pPr>
              <w:rPr>
                <w:lang w:eastAsia="en-AU"/>
              </w:rPr>
            </w:pPr>
          </w:p>
          <w:p w14:paraId="4BB2C3AA" w14:textId="77777777" w:rsidR="00BC7CDA" w:rsidRDefault="00BC7CDA">
            <w:pPr>
              <w:rPr>
                <w:lang w:eastAsia="en-AU"/>
              </w:rPr>
            </w:pPr>
          </w:p>
        </w:tc>
      </w:tr>
    </w:tbl>
    <w:p w14:paraId="11ECFC24" w14:textId="77777777" w:rsidR="00BC7CDA" w:rsidRPr="00B76752"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43A035D3" w14:textId="77777777">
        <w:tc>
          <w:tcPr>
            <w:tcW w:w="1984" w:type="dxa"/>
            <w:tcBorders>
              <w:top w:val="nil"/>
              <w:left w:val="nil"/>
              <w:bottom w:val="nil"/>
            </w:tcBorders>
          </w:tcPr>
          <w:p w14:paraId="4B91AA9F" w14:textId="77777777" w:rsidR="00BC7CDA" w:rsidRPr="00B64170" w:rsidRDefault="00BC7CDA">
            <w:pPr>
              <w:rPr>
                <w:b/>
                <w:bCs/>
                <w:lang w:eastAsia="en-AU"/>
              </w:rPr>
            </w:pPr>
            <w:r>
              <w:rPr>
                <w:b/>
                <w:bCs/>
                <w:lang w:eastAsia="en-AU"/>
              </w:rPr>
              <w:t>Specialised capabilities</w:t>
            </w:r>
          </w:p>
        </w:tc>
        <w:tc>
          <w:tcPr>
            <w:tcW w:w="8364" w:type="dxa"/>
            <w:tcBorders>
              <w:top w:val="single" w:sz="4" w:space="0" w:color="808080" w:themeColor="background1" w:themeShade="80"/>
              <w:bottom w:val="single" w:sz="4" w:space="0" w:color="auto"/>
            </w:tcBorders>
          </w:tcPr>
          <w:p w14:paraId="2E4B82C9" w14:textId="77777777" w:rsidR="00BC7CDA" w:rsidRPr="00864A1A" w:rsidRDefault="00BC7CDA">
            <w:pPr>
              <w:rPr>
                <w:i/>
                <w:iCs/>
                <w:sz w:val="18"/>
                <w:szCs w:val="18"/>
                <w:lang w:eastAsia="en-AU"/>
              </w:rPr>
            </w:pPr>
            <w:r w:rsidRPr="00864A1A">
              <w:rPr>
                <w:i/>
                <w:iCs/>
                <w:sz w:val="18"/>
                <w:szCs w:val="18"/>
                <w:lang w:eastAsia="en-AU"/>
              </w:rPr>
              <w:t xml:space="preserve">Key people in your organisation </w:t>
            </w:r>
            <w:r w:rsidRPr="00864A1A">
              <w:rPr>
                <w:rFonts w:ascii="Symbol" w:eastAsia="Symbol" w:hAnsi="Symbol" w:cs="Symbol"/>
                <w:i/>
                <w:sz w:val="18"/>
                <w:szCs w:val="18"/>
                <w:lang w:eastAsia="en-AU"/>
              </w:rPr>
              <w:sym w:font="Symbol" w:char="F0B7"/>
            </w:r>
            <w:r w:rsidRPr="00864A1A">
              <w:rPr>
                <w:i/>
                <w:iCs/>
                <w:sz w:val="18"/>
                <w:szCs w:val="18"/>
                <w:lang w:eastAsia="en-AU"/>
              </w:rPr>
              <w:t xml:space="preserve"> competitive skills </w:t>
            </w:r>
            <w:r w:rsidRPr="00864A1A">
              <w:rPr>
                <w:rFonts w:ascii="Symbol" w:eastAsia="Symbol" w:hAnsi="Symbol" w:cs="Symbol"/>
                <w:i/>
                <w:sz w:val="18"/>
                <w:szCs w:val="18"/>
                <w:lang w:eastAsia="en-AU"/>
              </w:rPr>
              <w:sym w:font="Symbol" w:char="F0B7"/>
            </w:r>
            <w:r w:rsidRPr="00864A1A">
              <w:rPr>
                <w:i/>
                <w:iCs/>
                <w:sz w:val="18"/>
                <w:szCs w:val="18"/>
                <w:lang w:eastAsia="en-AU"/>
              </w:rPr>
              <w:t xml:space="preserve"> certifications held </w:t>
            </w:r>
            <w:r w:rsidRPr="00864A1A">
              <w:rPr>
                <w:rFonts w:ascii="Symbol" w:eastAsia="Symbol" w:hAnsi="Symbol" w:cs="Symbol"/>
                <w:i/>
                <w:sz w:val="18"/>
                <w:szCs w:val="18"/>
                <w:lang w:eastAsia="en-AU"/>
              </w:rPr>
              <w:sym w:font="Symbol" w:char="F0B7"/>
            </w:r>
            <w:r w:rsidRPr="00864A1A">
              <w:rPr>
                <w:i/>
                <w:iCs/>
                <w:sz w:val="18"/>
                <w:szCs w:val="18"/>
                <w:lang w:eastAsia="en-AU"/>
              </w:rPr>
              <w:t xml:space="preserve"> export capabilities)</w:t>
            </w:r>
          </w:p>
          <w:p w14:paraId="21E51783" w14:textId="77777777" w:rsidR="00BC7CDA" w:rsidRDefault="00BC7CDA">
            <w:pPr>
              <w:rPr>
                <w:lang w:eastAsia="en-AU"/>
              </w:rPr>
            </w:pPr>
          </w:p>
          <w:p w14:paraId="2D14ED85" w14:textId="77777777" w:rsidR="00BC7CDA" w:rsidRDefault="00BC7CDA">
            <w:pPr>
              <w:rPr>
                <w:lang w:eastAsia="en-AU"/>
              </w:rPr>
            </w:pPr>
          </w:p>
          <w:p w14:paraId="16E8BFE4" w14:textId="77777777" w:rsidR="00BC7CDA" w:rsidRDefault="00BC7CDA">
            <w:pPr>
              <w:rPr>
                <w:lang w:eastAsia="en-AU"/>
              </w:rPr>
            </w:pPr>
          </w:p>
          <w:p w14:paraId="7A16469F" w14:textId="77777777" w:rsidR="00BC7CDA" w:rsidRDefault="00BC7CDA">
            <w:pPr>
              <w:rPr>
                <w:lang w:eastAsia="en-AU"/>
              </w:rPr>
            </w:pPr>
          </w:p>
        </w:tc>
      </w:tr>
    </w:tbl>
    <w:p w14:paraId="743DC76D" w14:textId="77777777" w:rsidR="00BC7CDA" w:rsidRDefault="00BC7CDA" w:rsidP="00BC7CDA">
      <w:pPr>
        <w:rPr>
          <w:b/>
          <w:bCs/>
          <w:lang w:eastAsia="en-AU"/>
        </w:rPr>
      </w:pPr>
    </w:p>
    <w:p w14:paraId="01189065" w14:textId="77777777" w:rsidR="00BC7CDA" w:rsidRPr="00B64170" w:rsidRDefault="00BC7CDA" w:rsidP="00BC7CDA">
      <w:pPr>
        <w:rPr>
          <w:b/>
          <w:bCs/>
          <w:sz w:val="28"/>
          <w:szCs w:val="28"/>
          <w:u w:val="single"/>
          <w:lang w:eastAsia="en-AU"/>
        </w:rPr>
      </w:pPr>
      <w:r w:rsidRPr="00B64170">
        <w:rPr>
          <w:b/>
          <w:bCs/>
          <w:sz w:val="28"/>
          <w:szCs w:val="28"/>
          <w:u w:val="single"/>
          <w:lang w:eastAsia="en-AU"/>
        </w:rPr>
        <w:lastRenderedPageBreak/>
        <w:t xml:space="preserve">Section </w:t>
      </w:r>
      <w:r>
        <w:rPr>
          <w:b/>
          <w:bCs/>
          <w:sz w:val="28"/>
          <w:szCs w:val="28"/>
          <w:u w:val="single"/>
          <w:lang w:eastAsia="en-AU"/>
        </w:rPr>
        <w:t>3</w:t>
      </w:r>
      <w:r w:rsidRPr="00B64170">
        <w:rPr>
          <w:b/>
          <w:bCs/>
          <w:sz w:val="28"/>
          <w:szCs w:val="28"/>
          <w:u w:val="single"/>
          <w:lang w:eastAsia="en-AU"/>
        </w:rPr>
        <w:t xml:space="preserve">: </w:t>
      </w:r>
      <w:r>
        <w:rPr>
          <w:b/>
          <w:bCs/>
          <w:sz w:val="28"/>
          <w:szCs w:val="28"/>
          <w:u w:val="single"/>
          <w:lang w:eastAsia="en-AU"/>
        </w:rPr>
        <w:t>Capacity</w:t>
      </w:r>
    </w:p>
    <w:tbl>
      <w:tblPr>
        <w:tblStyle w:val="TableGrid"/>
        <w:tblW w:w="10348" w:type="dxa"/>
        <w:tblLook w:val="04A0" w:firstRow="1" w:lastRow="0" w:firstColumn="1" w:lastColumn="0" w:noHBand="0" w:noVBand="1"/>
      </w:tblPr>
      <w:tblGrid>
        <w:gridCol w:w="1984"/>
        <w:gridCol w:w="8364"/>
      </w:tblGrid>
      <w:tr w:rsidR="00BC7CDA" w14:paraId="4042EB18" w14:textId="77777777">
        <w:tc>
          <w:tcPr>
            <w:tcW w:w="1984" w:type="dxa"/>
            <w:tcBorders>
              <w:top w:val="nil"/>
              <w:left w:val="nil"/>
              <w:bottom w:val="nil"/>
            </w:tcBorders>
          </w:tcPr>
          <w:p w14:paraId="26682678" w14:textId="77777777" w:rsidR="00BC7CDA" w:rsidRPr="00B64170" w:rsidRDefault="00BC7CDA">
            <w:pPr>
              <w:rPr>
                <w:b/>
                <w:bCs/>
                <w:lang w:eastAsia="en-AU"/>
              </w:rPr>
            </w:pPr>
            <w:r>
              <w:rPr>
                <w:b/>
                <w:bCs/>
                <w:lang w:eastAsia="en-AU"/>
              </w:rPr>
              <w:t>Capacity levels</w:t>
            </w:r>
          </w:p>
        </w:tc>
        <w:tc>
          <w:tcPr>
            <w:tcW w:w="8364" w:type="dxa"/>
            <w:tcBorders>
              <w:top w:val="single" w:sz="4" w:space="0" w:color="808080" w:themeColor="background1" w:themeShade="80"/>
              <w:bottom w:val="single" w:sz="4" w:space="0" w:color="auto"/>
            </w:tcBorders>
          </w:tcPr>
          <w:p w14:paraId="049890C8" w14:textId="77777777" w:rsidR="00BC7CDA" w:rsidRDefault="00BC7CDA">
            <w:pPr>
              <w:rPr>
                <w:lang w:eastAsia="en-AU"/>
              </w:rPr>
            </w:pPr>
            <w:r>
              <w:rPr>
                <w:i/>
                <w:iCs/>
                <w:sz w:val="18"/>
                <w:szCs w:val="18"/>
                <w:lang w:eastAsia="en-AU"/>
              </w:rPr>
              <w:t>S</w:t>
            </w:r>
            <w:r w:rsidRPr="00BE628E">
              <w:rPr>
                <w:i/>
                <w:iCs/>
                <w:sz w:val="18"/>
                <w:szCs w:val="18"/>
                <w:lang w:eastAsia="en-AU"/>
              </w:rPr>
              <w:t xml:space="preserve">taff numbers </w:t>
            </w:r>
            <w:r w:rsidRPr="00BE628E">
              <w:rPr>
                <w:rFonts w:ascii="Symbol" w:eastAsia="Symbol" w:hAnsi="Symbol" w:cs="Symbol"/>
                <w:i/>
                <w:sz w:val="18"/>
                <w:szCs w:val="18"/>
                <w:lang w:eastAsia="en-AU"/>
              </w:rPr>
              <w:sym w:font="Symbol" w:char="F0B7"/>
            </w:r>
            <w:r w:rsidRPr="00BE628E">
              <w:rPr>
                <w:i/>
                <w:iCs/>
                <w:sz w:val="18"/>
                <w:szCs w:val="18"/>
                <w:lang w:eastAsia="en-AU"/>
              </w:rPr>
              <w:t xml:space="preserve"> current business capability and can you scale up</w:t>
            </w:r>
          </w:p>
          <w:p w14:paraId="6BF6F6B3" w14:textId="77777777" w:rsidR="00BC7CDA" w:rsidRDefault="00BC7CDA">
            <w:pPr>
              <w:rPr>
                <w:lang w:eastAsia="en-AU"/>
              </w:rPr>
            </w:pPr>
          </w:p>
          <w:p w14:paraId="7C630F65" w14:textId="77777777" w:rsidR="00BC7CDA" w:rsidRDefault="00BC7CDA">
            <w:pPr>
              <w:rPr>
                <w:lang w:eastAsia="en-AU"/>
              </w:rPr>
            </w:pPr>
          </w:p>
          <w:p w14:paraId="7F52A088" w14:textId="77777777" w:rsidR="00BC7CDA" w:rsidRDefault="00BC7CDA">
            <w:pPr>
              <w:rPr>
                <w:lang w:eastAsia="en-AU"/>
              </w:rPr>
            </w:pPr>
          </w:p>
          <w:p w14:paraId="1FE57194" w14:textId="77777777" w:rsidR="00BC7CDA" w:rsidRDefault="00BC7CDA">
            <w:pPr>
              <w:rPr>
                <w:lang w:eastAsia="en-AU"/>
              </w:rPr>
            </w:pPr>
          </w:p>
        </w:tc>
      </w:tr>
    </w:tbl>
    <w:p w14:paraId="6241D7A0" w14:textId="77777777" w:rsidR="00BC7CDA" w:rsidRPr="00B76752"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277735E9" w14:textId="77777777">
        <w:tc>
          <w:tcPr>
            <w:tcW w:w="1984" w:type="dxa"/>
            <w:tcBorders>
              <w:top w:val="nil"/>
              <w:left w:val="nil"/>
              <w:bottom w:val="nil"/>
            </w:tcBorders>
          </w:tcPr>
          <w:p w14:paraId="12FA0226" w14:textId="77777777" w:rsidR="00BC7CDA" w:rsidRPr="00B64170" w:rsidRDefault="00BC7CDA">
            <w:pPr>
              <w:rPr>
                <w:b/>
                <w:bCs/>
                <w:lang w:eastAsia="en-AU"/>
              </w:rPr>
            </w:pPr>
            <w:r>
              <w:rPr>
                <w:b/>
                <w:bCs/>
                <w:lang w:eastAsia="en-AU"/>
              </w:rPr>
              <w:t>Preferred maximum value of work per contract</w:t>
            </w:r>
          </w:p>
        </w:tc>
        <w:tc>
          <w:tcPr>
            <w:tcW w:w="8364" w:type="dxa"/>
            <w:tcBorders>
              <w:top w:val="single" w:sz="4" w:space="0" w:color="808080" w:themeColor="background1" w:themeShade="80"/>
              <w:bottom w:val="single" w:sz="4" w:space="0" w:color="auto"/>
            </w:tcBorders>
          </w:tcPr>
          <w:p w14:paraId="1C312A4C" w14:textId="77777777" w:rsidR="00BC7CDA" w:rsidRDefault="00BC7CDA">
            <w:pPr>
              <w:rPr>
                <w:lang w:eastAsia="en-AU"/>
              </w:rPr>
            </w:pPr>
            <w:r w:rsidRPr="0044086D">
              <w:rPr>
                <w:i/>
                <w:iCs/>
                <w:sz w:val="18"/>
                <w:szCs w:val="18"/>
                <w:lang w:eastAsia="en-AU"/>
              </w:rPr>
              <w:t xml:space="preserve">Value of projects you normally complete </w:t>
            </w:r>
          </w:p>
          <w:p w14:paraId="25306BD2" w14:textId="77777777" w:rsidR="00BC7CDA" w:rsidRDefault="00BC7CDA">
            <w:pPr>
              <w:rPr>
                <w:lang w:eastAsia="en-AU"/>
              </w:rPr>
            </w:pPr>
          </w:p>
          <w:p w14:paraId="4DA51255" w14:textId="77777777" w:rsidR="00BC7CDA" w:rsidRDefault="00BC7CDA">
            <w:pPr>
              <w:rPr>
                <w:lang w:eastAsia="en-AU"/>
              </w:rPr>
            </w:pPr>
          </w:p>
          <w:p w14:paraId="50BD25D0" w14:textId="77777777" w:rsidR="00BC7CDA" w:rsidRDefault="00BC7CDA">
            <w:pPr>
              <w:rPr>
                <w:lang w:eastAsia="en-AU"/>
              </w:rPr>
            </w:pPr>
          </w:p>
          <w:p w14:paraId="03607BBA" w14:textId="77777777" w:rsidR="00BC7CDA" w:rsidRDefault="00BC7CDA">
            <w:pPr>
              <w:rPr>
                <w:lang w:eastAsia="en-AU"/>
              </w:rPr>
            </w:pPr>
          </w:p>
        </w:tc>
      </w:tr>
    </w:tbl>
    <w:p w14:paraId="235BECFC" w14:textId="77777777" w:rsidR="00BC7CDA" w:rsidRPr="003E7889"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5F2802B9" w14:textId="77777777">
        <w:tc>
          <w:tcPr>
            <w:tcW w:w="1984" w:type="dxa"/>
            <w:tcBorders>
              <w:top w:val="nil"/>
              <w:left w:val="nil"/>
              <w:bottom w:val="nil"/>
            </w:tcBorders>
          </w:tcPr>
          <w:p w14:paraId="189F4203" w14:textId="77777777" w:rsidR="00BC7CDA" w:rsidRPr="00B64170" w:rsidRDefault="00BC7CDA">
            <w:pPr>
              <w:rPr>
                <w:b/>
                <w:bCs/>
                <w:lang w:eastAsia="en-AU"/>
              </w:rPr>
            </w:pPr>
            <w:r>
              <w:rPr>
                <w:b/>
                <w:bCs/>
                <w:lang w:eastAsia="en-AU"/>
              </w:rPr>
              <w:t>Area of operation or supply</w:t>
            </w:r>
          </w:p>
        </w:tc>
        <w:tc>
          <w:tcPr>
            <w:tcW w:w="8364" w:type="dxa"/>
            <w:tcBorders>
              <w:top w:val="single" w:sz="4" w:space="0" w:color="808080" w:themeColor="background1" w:themeShade="80"/>
              <w:bottom w:val="single" w:sz="4" w:space="0" w:color="auto"/>
            </w:tcBorders>
          </w:tcPr>
          <w:p w14:paraId="30B424FD" w14:textId="77777777" w:rsidR="00BC7CDA" w:rsidRDefault="00BC7CDA">
            <w:pPr>
              <w:rPr>
                <w:lang w:eastAsia="en-AU"/>
              </w:rPr>
            </w:pPr>
            <w:r w:rsidRPr="00913BBA">
              <w:rPr>
                <w:i/>
                <w:iCs/>
                <w:sz w:val="18"/>
                <w:szCs w:val="18"/>
                <w:lang w:eastAsia="en-AU"/>
              </w:rPr>
              <w:t xml:space="preserve">Geographic footprint for provision of products/services </w:t>
            </w:r>
          </w:p>
          <w:p w14:paraId="09FBC4B9" w14:textId="77777777" w:rsidR="00BC7CDA" w:rsidRDefault="00BC7CDA">
            <w:pPr>
              <w:rPr>
                <w:lang w:eastAsia="en-AU"/>
              </w:rPr>
            </w:pPr>
          </w:p>
          <w:p w14:paraId="1AB69346" w14:textId="77777777" w:rsidR="00BC7CDA" w:rsidRDefault="00BC7CDA">
            <w:pPr>
              <w:rPr>
                <w:lang w:eastAsia="en-AU"/>
              </w:rPr>
            </w:pPr>
          </w:p>
          <w:p w14:paraId="693CA265" w14:textId="77777777" w:rsidR="00BC7CDA" w:rsidRDefault="00BC7CDA">
            <w:pPr>
              <w:rPr>
                <w:lang w:eastAsia="en-AU"/>
              </w:rPr>
            </w:pPr>
          </w:p>
          <w:p w14:paraId="562EDED9" w14:textId="77777777" w:rsidR="00BC7CDA" w:rsidRDefault="00BC7CDA">
            <w:pPr>
              <w:rPr>
                <w:lang w:eastAsia="en-AU"/>
              </w:rPr>
            </w:pPr>
          </w:p>
        </w:tc>
      </w:tr>
    </w:tbl>
    <w:p w14:paraId="1CFD4F85" w14:textId="77777777" w:rsidR="00BC7CDA" w:rsidRDefault="00BC7CDA" w:rsidP="00BC7CDA">
      <w:pPr>
        <w:rPr>
          <w:b/>
          <w:bCs/>
          <w:sz w:val="28"/>
          <w:szCs w:val="28"/>
          <w:u w:val="single"/>
          <w:lang w:eastAsia="en-AU"/>
        </w:rPr>
      </w:pPr>
    </w:p>
    <w:p w14:paraId="3CE072C4" w14:textId="2D432069" w:rsidR="00BC7CDA" w:rsidRPr="00B64170" w:rsidRDefault="00BC7CDA" w:rsidP="00BC7CDA">
      <w:pPr>
        <w:rPr>
          <w:b/>
          <w:bCs/>
          <w:sz w:val="28"/>
          <w:szCs w:val="28"/>
          <w:u w:val="single"/>
          <w:lang w:eastAsia="en-AU"/>
        </w:rPr>
      </w:pPr>
      <w:r w:rsidRPr="00B64170">
        <w:rPr>
          <w:b/>
          <w:bCs/>
          <w:sz w:val="28"/>
          <w:szCs w:val="28"/>
          <w:u w:val="single"/>
          <w:lang w:eastAsia="en-AU"/>
        </w:rPr>
        <w:t xml:space="preserve">Section </w:t>
      </w:r>
      <w:r>
        <w:rPr>
          <w:b/>
          <w:bCs/>
          <w:sz w:val="28"/>
          <w:szCs w:val="28"/>
          <w:u w:val="single"/>
          <w:lang w:eastAsia="en-AU"/>
        </w:rPr>
        <w:t>4</w:t>
      </w:r>
      <w:r w:rsidRPr="00B64170">
        <w:rPr>
          <w:b/>
          <w:bCs/>
          <w:sz w:val="28"/>
          <w:szCs w:val="28"/>
          <w:u w:val="single"/>
          <w:lang w:eastAsia="en-AU"/>
        </w:rPr>
        <w:t xml:space="preserve">: </w:t>
      </w:r>
      <w:r>
        <w:rPr>
          <w:b/>
          <w:bCs/>
          <w:sz w:val="28"/>
          <w:szCs w:val="28"/>
          <w:u w:val="single"/>
          <w:lang w:eastAsia="en-AU"/>
        </w:rPr>
        <w:t xml:space="preserve">Track </w:t>
      </w:r>
      <w:r w:rsidR="00B973EC">
        <w:rPr>
          <w:b/>
          <w:bCs/>
          <w:sz w:val="28"/>
          <w:szCs w:val="28"/>
          <w:u w:val="single"/>
          <w:lang w:eastAsia="en-AU"/>
        </w:rPr>
        <w:t>r</w:t>
      </w:r>
      <w:r>
        <w:rPr>
          <w:b/>
          <w:bCs/>
          <w:sz w:val="28"/>
          <w:szCs w:val="28"/>
          <w:u w:val="single"/>
          <w:lang w:eastAsia="en-AU"/>
        </w:rPr>
        <w:t>ecord</w:t>
      </w:r>
    </w:p>
    <w:tbl>
      <w:tblPr>
        <w:tblStyle w:val="TableGrid"/>
        <w:tblW w:w="10348" w:type="dxa"/>
        <w:tblLook w:val="04A0" w:firstRow="1" w:lastRow="0" w:firstColumn="1" w:lastColumn="0" w:noHBand="0" w:noVBand="1"/>
      </w:tblPr>
      <w:tblGrid>
        <w:gridCol w:w="1984"/>
        <w:gridCol w:w="8364"/>
      </w:tblGrid>
      <w:tr w:rsidR="00BC7CDA" w14:paraId="04837E02" w14:textId="77777777">
        <w:tc>
          <w:tcPr>
            <w:tcW w:w="1984" w:type="dxa"/>
            <w:tcBorders>
              <w:top w:val="nil"/>
              <w:left w:val="nil"/>
              <w:bottom w:val="nil"/>
            </w:tcBorders>
          </w:tcPr>
          <w:p w14:paraId="099F8DB1" w14:textId="77777777" w:rsidR="00BC7CDA" w:rsidRPr="00B64170" w:rsidRDefault="00BC7CDA">
            <w:pPr>
              <w:rPr>
                <w:b/>
                <w:bCs/>
                <w:lang w:eastAsia="en-AU"/>
              </w:rPr>
            </w:pPr>
            <w:r>
              <w:rPr>
                <w:b/>
                <w:bCs/>
                <w:lang w:eastAsia="en-AU"/>
              </w:rPr>
              <w:t>Leading projects completed and major clients</w:t>
            </w:r>
          </w:p>
        </w:tc>
        <w:tc>
          <w:tcPr>
            <w:tcW w:w="8364" w:type="dxa"/>
            <w:tcBorders>
              <w:top w:val="single" w:sz="4" w:space="0" w:color="808080" w:themeColor="background1" w:themeShade="80"/>
              <w:bottom w:val="single" w:sz="4" w:space="0" w:color="auto"/>
            </w:tcBorders>
          </w:tcPr>
          <w:p w14:paraId="490B7387" w14:textId="27EB1732" w:rsidR="00BC7CDA" w:rsidRDefault="00BC7CDA">
            <w:pPr>
              <w:rPr>
                <w:lang w:eastAsia="en-AU"/>
              </w:rPr>
            </w:pPr>
            <w:r w:rsidRPr="00854EA6">
              <w:rPr>
                <w:i/>
                <w:iCs/>
                <w:sz w:val="18"/>
                <w:szCs w:val="18"/>
                <w:lang w:eastAsia="en-AU"/>
              </w:rPr>
              <w:t xml:space="preserve">Large customers </w:t>
            </w:r>
            <w:r w:rsidRPr="00854EA6">
              <w:rPr>
                <w:rFonts w:ascii="Symbol" w:eastAsia="Symbol" w:hAnsi="Symbol" w:cs="Symbol"/>
                <w:i/>
                <w:sz w:val="18"/>
                <w:szCs w:val="18"/>
                <w:lang w:eastAsia="en-AU"/>
              </w:rPr>
              <w:sym w:font="Symbol" w:char="F0B7"/>
            </w:r>
            <w:r w:rsidRPr="00854EA6">
              <w:rPr>
                <w:i/>
                <w:iCs/>
                <w:sz w:val="18"/>
                <w:szCs w:val="18"/>
                <w:lang w:eastAsia="en-AU"/>
              </w:rPr>
              <w:t xml:space="preserve"> </w:t>
            </w:r>
            <w:r w:rsidR="00BC4A4F" w:rsidRPr="00854EA6">
              <w:rPr>
                <w:i/>
                <w:iCs/>
                <w:sz w:val="18"/>
                <w:szCs w:val="18"/>
                <w:lang w:eastAsia="en-AU"/>
              </w:rPr>
              <w:t>prequalification’s</w:t>
            </w:r>
            <w:r w:rsidRPr="00854EA6">
              <w:rPr>
                <w:i/>
                <w:iCs/>
                <w:sz w:val="18"/>
                <w:szCs w:val="18"/>
                <w:lang w:eastAsia="en-AU"/>
              </w:rPr>
              <w:t xml:space="preserve"> </w:t>
            </w:r>
            <w:r w:rsidRPr="00854EA6">
              <w:rPr>
                <w:rFonts w:ascii="Symbol" w:eastAsia="Symbol" w:hAnsi="Symbol" w:cs="Symbol"/>
                <w:i/>
                <w:sz w:val="18"/>
                <w:szCs w:val="18"/>
                <w:lang w:eastAsia="en-AU"/>
              </w:rPr>
              <w:sym w:font="Symbol" w:char="F0B7"/>
            </w:r>
            <w:r w:rsidRPr="00854EA6">
              <w:rPr>
                <w:i/>
                <w:iCs/>
                <w:sz w:val="18"/>
                <w:szCs w:val="18"/>
                <w:lang w:eastAsia="en-AU"/>
              </w:rPr>
              <w:t xml:space="preserve"> include your case studies here </w:t>
            </w:r>
          </w:p>
          <w:p w14:paraId="575BCCAC" w14:textId="77777777" w:rsidR="00BC7CDA" w:rsidRDefault="00BC7CDA">
            <w:pPr>
              <w:rPr>
                <w:lang w:eastAsia="en-AU"/>
              </w:rPr>
            </w:pPr>
          </w:p>
          <w:p w14:paraId="77C7B906" w14:textId="77777777" w:rsidR="00BC7CDA" w:rsidRDefault="00BC7CDA">
            <w:pPr>
              <w:rPr>
                <w:lang w:eastAsia="en-AU"/>
              </w:rPr>
            </w:pPr>
          </w:p>
          <w:p w14:paraId="44121384" w14:textId="77777777" w:rsidR="00BC7CDA" w:rsidRDefault="00BC7CDA">
            <w:pPr>
              <w:rPr>
                <w:lang w:eastAsia="en-AU"/>
              </w:rPr>
            </w:pPr>
          </w:p>
        </w:tc>
      </w:tr>
    </w:tbl>
    <w:p w14:paraId="4385B80A" w14:textId="77777777" w:rsidR="00BC7CDA" w:rsidRPr="00B76752"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2F83B114" w14:textId="77777777">
        <w:tc>
          <w:tcPr>
            <w:tcW w:w="1984" w:type="dxa"/>
            <w:tcBorders>
              <w:top w:val="nil"/>
              <w:left w:val="nil"/>
              <w:bottom w:val="nil"/>
            </w:tcBorders>
          </w:tcPr>
          <w:p w14:paraId="7BF24300" w14:textId="77777777" w:rsidR="00BC7CDA" w:rsidRPr="00B64170" w:rsidRDefault="00BC7CDA">
            <w:pPr>
              <w:rPr>
                <w:b/>
                <w:bCs/>
                <w:lang w:eastAsia="en-AU"/>
              </w:rPr>
            </w:pPr>
            <w:r>
              <w:rPr>
                <w:b/>
                <w:bCs/>
                <w:lang w:eastAsia="en-AU"/>
              </w:rPr>
              <w:t>Delivery performance and reliability</w:t>
            </w:r>
          </w:p>
        </w:tc>
        <w:tc>
          <w:tcPr>
            <w:tcW w:w="8364" w:type="dxa"/>
            <w:tcBorders>
              <w:top w:val="single" w:sz="4" w:space="0" w:color="808080" w:themeColor="background1" w:themeShade="80"/>
              <w:bottom w:val="single" w:sz="4" w:space="0" w:color="auto"/>
            </w:tcBorders>
          </w:tcPr>
          <w:p w14:paraId="1801625F" w14:textId="77777777" w:rsidR="00BC7CDA" w:rsidRDefault="00BC7CDA">
            <w:pPr>
              <w:rPr>
                <w:lang w:eastAsia="en-AU"/>
              </w:rPr>
            </w:pPr>
            <w:r w:rsidRPr="009B69A9">
              <w:rPr>
                <w:i/>
                <w:iCs/>
                <w:sz w:val="18"/>
                <w:szCs w:val="18"/>
                <w:lang w:eastAsia="en-AU"/>
              </w:rPr>
              <w:t xml:space="preserve">Proven track record </w:t>
            </w:r>
            <w:r w:rsidRPr="009B69A9">
              <w:rPr>
                <w:rFonts w:ascii="Symbol" w:eastAsia="Symbol" w:hAnsi="Symbol" w:cs="Symbol"/>
                <w:i/>
                <w:sz w:val="18"/>
                <w:szCs w:val="18"/>
                <w:lang w:eastAsia="en-AU"/>
              </w:rPr>
              <w:sym w:font="Symbol" w:char="F0B7"/>
            </w:r>
            <w:r w:rsidRPr="009B69A9">
              <w:rPr>
                <w:i/>
                <w:iCs/>
                <w:sz w:val="18"/>
                <w:szCs w:val="18"/>
                <w:lang w:eastAsia="en-AU"/>
              </w:rPr>
              <w:t xml:space="preserve"> testimonials </w:t>
            </w:r>
          </w:p>
          <w:p w14:paraId="0827844C" w14:textId="77777777" w:rsidR="00BC7CDA" w:rsidRDefault="00BC7CDA">
            <w:pPr>
              <w:rPr>
                <w:lang w:eastAsia="en-AU"/>
              </w:rPr>
            </w:pPr>
          </w:p>
          <w:p w14:paraId="159B3DD5" w14:textId="77777777" w:rsidR="00BC7CDA" w:rsidRDefault="00BC7CDA">
            <w:pPr>
              <w:rPr>
                <w:lang w:eastAsia="en-AU"/>
              </w:rPr>
            </w:pPr>
          </w:p>
          <w:p w14:paraId="7F9FC634" w14:textId="77777777" w:rsidR="00BC7CDA" w:rsidRDefault="00BC7CDA">
            <w:pPr>
              <w:rPr>
                <w:lang w:eastAsia="en-AU"/>
              </w:rPr>
            </w:pPr>
          </w:p>
        </w:tc>
      </w:tr>
    </w:tbl>
    <w:p w14:paraId="6A2D0D3A" w14:textId="77777777" w:rsidR="00BC7CDA" w:rsidRDefault="00BC7CDA" w:rsidP="00BC7CDA">
      <w:pPr>
        <w:rPr>
          <w:b/>
          <w:bCs/>
          <w:lang w:eastAsia="en-AU"/>
        </w:rPr>
      </w:pPr>
    </w:p>
    <w:p w14:paraId="5D61566A" w14:textId="6F4AB364" w:rsidR="00BC7CDA" w:rsidRPr="00B64170" w:rsidRDefault="00BC7CDA" w:rsidP="00BC7CDA">
      <w:pPr>
        <w:rPr>
          <w:b/>
          <w:bCs/>
          <w:sz w:val="28"/>
          <w:szCs w:val="28"/>
          <w:u w:val="single"/>
          <w:lang w:eastAsia="en-AU"/>
        </w:rPr>
      </w:pPr>
      <w:r w:rsidRPr="00B64170">
        <w:rPr>
          <w:b/>
          <w:bCs/>
          <w:sz w:val="28"/>
          <w:szCs w:val="28"/>
          <w:u w:val="single"/>
          <w:lang w:eastAsia="en-AU"/>
        </w:rPr>
        <w:lastRenderedPageBreak/>
        <w:t xml:space="preserve">Section </w:t>
      </w:r>
      <w:r>
        <w:rPr>
          <w:b/>
          <w:bCs/>
          <w:sz w:val="28"/>
          <w:szCs w:val="28"/>
          <w:u w:val="single"/>
          <w:lang w:eastAsia="en-AU"/>
        </w:rPr>
        <w:t>5</w:t>
      </w:r>
      <w:r w:rsidRPr="00B64170">
        <w:rPr>
          <w:b/>
          <w:bCs/>
          <w:sz w:val="28"/>
          <w:szCs w:val="28"/>
          <w:u w:val="single"/>
          <w:lang w:eastAsia="en-AU"/>
        </w:rPr>
        <w:t xml:space="preserve">: </w:t>
      </w:r>
      <w:r>
        <w:rPr>
          <w:b/>
          <w:bCs/>
          <w:sz w:val="28"/>
          <w:szCs w:val="28"/>
          <w:u w:val="single"/>
          <w:lang w:eastAsia="en-AU"/>
        </w:rPr>
        <w:t xml:space="preserve">Management </w:t>
      </w:r>
      <w:r w:rsidR="009775B9">
        <w:rPr>
          <w:b/>
          <w:bCs/>
          <w:sz w:val="28"/>
          <w:szCs w:val="28"/>
          <w:u w:val="single"/>
          <w:lang w:eastAsia="en-AU"/>
        </w:rPr>
        <w:t>s</w:t>
      </w:r>
      <w:r>
        <w:rPr>
          <w:b/>
          <w:bCs/>
          <w:sz w:val="28"/>
          <w:szCs w:val="28"/>
          <w:u w:val="single"/>
          <w:lang w:eastAsia="en-AU"/>
        </w:rPr>
        <w:t>ystems</w:t>
      </w:r>
    </w:p>
    <w:tbl>
      <w:tblPr>
        <w:tblStyle w:val="TableGrid"/>
        <w:tblW w:w="10348" w:type="dxa"/>
        <w:tblLook w:val="04A0" w:firstRow="1" w:lastRow="0" w:firstColumn="1" w:lastColumn="0" w:noHBand="0" w:noVBand="1"/>
      </w:tblPr>
      <w:tblGrid>
        <w:gridCol w:w="1984"/>
        <w:gridCol w:w="8364"/>
      </w:tblGrid>
      <w:tr w:rsidR="00BC7CDA" w14:paraId="387F7E87" w14:textId="77777777">
        <w:tc>
          <w:tcPr>
            <w:tcW w:w="1984" w:type="dxa"/>
            <w:tcBorders>
              <w:top w:val="nil"/>
              <w:left w:val="nil"/>
              <w:bottom w:val="nil"/>
            </w:tcBorders>
          </w:tcPr>
          <w:p w14:paraId="7A3D135F" w14:textId="77777777" w:rsidR="00BC7CDA" w:rsidRPr="00B64170" w:rsidRDefault="00BC7CDA">
            <w:pPr>
              <w:rPr>
                <w:b/>
                <w:bCs/>
                <w:lang w:eastAsia="en-AU"/>
              </w:rPr>
            </w:pPr>
            <w:r>
              <w:rPr>
                <w:b/>
                <w:bCs/>
                <w:lang w:eastAsia="en-AU"/>
              </w:rPr>
              <w:t>Safety management system</w:t>
            </w:r>
          </w:p>
        </w:tc>
        <w:tc>
          <w:tcPr>
            <w:tcW w:w="8364" w:type="dxa"/>
            <w:tcBorders>
              <w:top w:val="single" w:sz="4" w:space="0" w:color="808080" w:themeColor="background1" w:themeShade="80"/>
              <w:bottom w:val="single" w:sz="4" w:space="0" w:color="auto"/>
            </w:tcBorders>
          </w:tcPr>
          <w:p w14:paraId="141D0ED0" w14:textId="77777777" w:rsidR="00BC7CDA" w:rsidRDefault="00BC7CDA">
            <w:pPr>
              <w:rPr>
                <w:lang w:eastAsia="en-AU"/>
              </w:rPr>
            </w:pPr>
          </w:p>
          <w:p w14:paraId="39CDF93C" w14:textId="77777777" w:rsidR="00BC7CDA" w:rsidRDefault="00BC7CDA">
            <w:pPr>
              <w:rPr>
                <w:lang w:eastAsia="en-AU"/>
              </w:rPr>
            </w:pPr>
          </w:p>
          <w:p w14:paraId="2DDF4B10" w14:textId="77777777" w:rsidR="00BC7CDA" w:rsidRDefault="00BC7CDA">
            <w:pPr>
              <w:rPr>
                <w:lang w:eastAsia="en-AU"/>
              </w:rPr>
            </w:pPr>
          </w:p>
          <w:p w14:paraId="6A4F7D9A" w14:textId="77777777" w:rsidR="00BC7CDA" w:rsidRDefault="00BC7CDA">
            <w:pPr>
              <w:rPr>
                <w:lang w:eastAsia="en-AU"/>
              </w:rPr>
            </w:pPr>
          </w:p>
          <w:p w14:paraId="06926027" w14:textId="77777777" w:rsidR="00BC7CDA" w:rsidRDefault="00BC7CDA">
            <w:pPr>
              <w:rPr>
                <w:lang w:eastAsia="en-AU"/>
              </w:rPr>
            </w:pPr>
          </w:p>
        </w:tc>
      </w:tr>
    </w:tbl>
    <w:p w14:paraId="0E25CA07" w14:textId="77777777" w:rsidR="00BC7CDA" w:rsidRPr="00B76752"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5BCFE43F" w14:textId="77777777">
        <w:tc>
          <w:tcPr>
            <w:tcW w:w="1984" w:type="dxa"/>
            <w:tcBorders>
              <w:top w:val="nil"/>
              <w:left w:val="nil"/>
              <w:bottom w:val="nil"/>
            </w:tcBorders>
          </w:tcPr>
          <w:p w14:paraId="5AC41EDF" w14:textId="77777777" w:rsidR="00BC7CDA" w:rsidRPr="00B64170" w:rsidRDefault="00BC7CDA">
            <w:pPr>
              <w:rPr>
                <w:b/>
                <w:bCs/>
                <w:lang w:eastAsia="en-AU"/>
              </w:rPr>
            </w:pPr>
            <w:r>
              <w:rPr>
                <w:b/>
                <w:bCs/>
                <w:lang w:eastAsia="en-AU"/>
              </w:rPr>
              <w:t>Environment management system</w:t>
            </w:r>
          </w:p>
        </w:tc>
        <w:tc>
          <w:tcPr>
            <w:tcW w:w="8364" w:type="dxa"/>
            <w:tcBorders>
              <w:top w:val="single" w:sz="4" w:space="0" w:color="808080" w:themeColor="background1" w:themeShade="80"/>
              <w:bottom w:val="single" w:sz="4" w:space="0" w:color="auto"/>
            </w:tcBorders>
          </w:tcPr>
          <w:p w14:paraId="30E130EC" w14:textId="77777777" w:rsidR="00BC7CDA" w:rsidRDefault="00BC7CDA">
            <w:pPr>
              <w:rPr>
                <w:lang w:eastAsia="en-AU"/>
              </w:rPr>
            </w:pPr>
          </w:p>
          <w:p w14:paraId="4A1E9464" w14:textId="77777777" w:rsidR="00BC7CDA" w:rsidRDefault="00BC7CDA">
            <w:pPr>
              <w:rPr>
                <w:lang w:eastAsia="en-AU"/>
              </w:rPr>
            </w:pPr>
          </w:p>
          <w:p w14:paraId="122FA52F" w14:textId="77777777" w:rsidR="00BC7CDA" w:rsidRDefault="00BC7CDA">
            <w:pPr>
              <w:rPr>
                <w:lang w:eastAsia="en-AU"/>
              </w:rPr>
            </w:pPr>
          </w:p>
          <w:p w14:paraId="48E0C248" w14:textId="77777777" w:rsidR="00BC7CDA" w:rsidRDefault="00BC7CDA">
            <w:pPr>
              <w:rPr>
                <w:lang w:eastAsia="en-AU"/>
              </w:rPr>
            </w:pPr>
          </w:p>
          <w:p w14:paraId="718A258F" w14:textId="77777777" w:rsidR="00BC7CDA" w:rsidRDefault="00BC7CDA">
            <w:pPr>
              <w:rPr>
                <w:lang w:eastAsia="en-AU"/>
              </w:rPr>
            </w:pPr>
          </w:p>
        </w:tc>
      </w:tr>
    </w:tbl>
    <w:p w14:paraId="5174241F" w14:textId="77777777" w:rsidR="00BC7CDA" w:rsidRPr="003E7889"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48E583BC" w14:textId="77777777">
        <w:tc>
          <w:tcPr>
            <w:tcW w:w="1984" w:type="dxa"/>
            <w:tcBorders>
              <w:top w:val="nil"/>
              <w:left w:val="nil"/>
              <w:bottom w:val="nil"/>
            </w:tcBorders>
          </w:tcPr>
          <w:p w14:paraId="6F9A8DEE" w14:textId="77777777" w:rsidR="00BC7CDA" w:rsidRPr="00B64170" w:rsidRDefault="00BC7CDA">
            <w:pPr>
              <w:rPr>
                <w:b/>
                <w:bCs/>
                <w:lang w:eastAsia="en-AU"/>
              </w:rPr>
            </w:pPr>
            <w:r>
              <w:rPr>
                <w:b/>
                <w:bCs/>
                <w:lang w:eastAsia="en-AU"/>
              </w:rPr>
              <w:t>Quality management system</w:t>
            </w:r>
          </w:p>
        </w:tc>
        <w:tc>
          <w:tcPr>
            <w:tcW w:w="8364" w:type="dxa"/>
            <w:tcBorders>
              <w:top w:val="single" w:sz="4" w:space="0" w:color="808080" w:themeColor="background1" w:themeShade="80"/>
              <w:bottom w:val="single" w:sz="4" w:space="0" w:color="auto"/>
            </w:tcBorders>
          </w:tcPr>
          <w:p w14:paraId="1743C70B" w14:textId="77777777" w:rsidR="00BC7CDA" w:rsidRDefault="00BC7CDA">
            <w:pPr>
              <w:rPr>
                <w:lang w:eastAsia="en-AU"/>
              </w:rPr>
            </w:pPr>
          </w:p>
          <w:p w14:paraId="1E37B3E9" w14:textId="77777777" w:rsidR="00BC7CDA" w:rsidRDefault="00BC7CDA">
            <w:pPr>
              <w:rPr>
                <w:lang w:eastAsia="en-AU"/>
              </w:rPr>
            </w:pPr>
          </w:p>
          <w:p w14:paraId="59FDACFD" w14:textId="77777777" w:rsidR="00BC7CDA" w:rsidRDefault="00BC7CDA">
            <w:pPr>
              <w:rPr>
                <w:lang w:eastAsia="en-AU"/>
              </w:rPr>
            </w:pPr>
          </w:p>
          <w:p w14:paraId="73E23A5A" w14:textId="77777777" w:rsidR="00BC7CDA" w:rsidRDefault="00BC7CDA">
            <w:pPr>
              <w:rPr>
                <w:lang w:eastAsia="en-AU"/>
              </w:rPr>
            </w:pPr>
          </w:p>
        </w:tc>
      </w:tr>
    </w:tbl>
    <w:p w14:paraId="27FB92A6" w14:textId="77777777" w:rsidR="00BC7CDA"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3E340B3E" w14:textId="77777777">
        <w:tc>
          <w:tcPr>
            <w:tcW w:w="1984" w:type="dxa"/>
            <w:tcBorders>
              <w:top w:val="nil"/>
              <w:left w:val="nil"/>
              <w:bottom w:val="nil"/>
            </w:tcBorders>
          </w:tcPr>
          <w:p w14:paraId="7935AB7D" w14:textId="77777777" w:rsidR="00BC7CDA" w:rsidRPr="00B64170" w:rsidRDefault="00BC7CDA">
            <w:pPr>
              <w:rPr>
                <w:b/>
                <w:bCs/>
                <w:lang w:eastAsia="en-AU"/>
              </w:rPr>
            </w:pPr>
            <w:r>
              <w:rPr>
                <w:b/>
                <w:bCs/>
                <w:lang w:eastAsia="en-AU"/>
              </w:rPr>
              <w:t>Insurances</w:t>
            </w:r>
          </w:p>
        </w:tc>
        <w:tc>
          <w:tcPr>
            <w:tcW w:w="8364" w:type="dxa"/>
            <w:tcBorders>
              <w:top w:val="single" w:sz="4" w:space="0" w:color="808080" w:themeColor="background1" w:themeShade="80"/>
              <w:bottom w:val="single" w:sz="4" w:space="0" w:color="auto"/>
            </w:tcBorders>
          </w:tcPr>
          <w:p w14:paraId="1B00DBAA" w14:textId="77777777" w:rsidR="00BC7CDA" w:rsidRDefault="00BC7CDA">
            <w:pPr>
              <w:rPr>
                <w:lang w:eastAsia="en-AU"/>
              </w:rPr>
            </w:pPr>
          </w:p>
          <w:p w14:paraId="0AF7C8FA" w14:textId="77777777" w:rsidR="00BC7CDA" w:rsidRDefault="00BC7CDA">
            <w:pPr>
              <w:rPr>
                <w:lang w:eastAsia="en-AU"/>
              </w:rPr>
            </w:pPr>
          </w:p>
          <w:p w14:paraId="5EE5C57B" w14:textId="77777777" w:rsidR="00BC7CDA" w:rsidRDefault="00BC7CDA">
            <w:pPr>
              <w:rPr>
                <w:lang w:eastAsia="en-AU"/>
              </w:rPr>
            </w:pPr>
          </w:p>
          <w:p w14:paraId="2FD5F566" w14:textId="77777777" w:rsidR="00BC7CDA" w:rsidRDefault="00BC7CDA">
            <w:pPr>
              <w:rPr>
                <w:lang w:eastAsia="en-AU"/>
              </w:rPr>
            </w:pPr>
          </w:p>
        </w:tc>
      </w:tr>
    </w:tbl>
    <w:p w14:paraId="6DA02469" w14:textId="77777777" w:rsidR="00BC7CDA" w:rsidRPr="003E7889"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71583BF5" w14:textId="77777777">
        <w:tc>
          <w:tcPr>
            <w:tcW w:w="1984" w:type="dxa"/>
            <w:tcBorders>
              <w:top w:val="nil"/>
              <w:left w:val="nil"/>
              <w:bottom w:val="nil"/>
            </w:tcBorders>
          </w:tcPr>
          <w:p w14:paraId="33A1B6A6" w14:textId="77777777" w:rsidR="00BC7CDA" w:rsidRPr="00B64170" w:rsidRDefault="00BC7CDA">
            <w:pPr>
              <w:rPr>
                <w:b/>
                <w:bCs/>
                <w:lang w:eastAsia="en-AU"/>
              </w:rPr>
            </w:pPr>
            <w:r>
              <w:rPr>
                <w:b/>
                <w:bCs/>
                <w:lang w:eastAsia="en-AU"/>
              </w:rPr>
              <w:t>Risk management approach</w:t>
            </w:r>
          </w:p>
        </w:tc>
        <w:tc>
          <w:tcPr>
            <w:tcW w:w="8364" w:type="dxa"/>
            <w:tcBorders>
              <w:top w:val="single" w:sz="4" w:space="0" w:color="808080" w:themeColor="background1" w:themeShade="80"/>
              <w:bottom w:val="single" w:sz="4" w:space="0" w:color="808080" w:themeColor="background1" w:themeShade="80"/>
            </w:tcBorders>
          </w:tcPr>
          <w:p w14:paraId="5DE8C45C" w14:textId="77777777" w:rsidR="00BC7CDA" w:rsidRDefault="00BC7CDA">
            <w:pPr>
              <w:rPr>
                <w:lang w:eastAsia="en-AU"/>
              </w:rPr>
            </w:pPr>
          </w:p>
          <w:p w14:paraId="45C1F741" w14:textId="77777777" w:rsidR="00BC7CDA" w:rsidRDefault="00BC7CDA">
            <w:pPr>
              <w:rPr>
                <w:lang w:eastAsia="en-AU"/>
              </w:rPr>
            </w:pPr>
          </w:p>
          <w:p w14:paraId="3D375FCA" w14:textId="77777777" w:rsidR="00BC7CDA" w:rsidRDefault="00BC7CDA">
            <w:pPr>
              <w:rPr>
                <w:lang w:eastAsia="en-AU"/>
              </w:rPr>
            </w:pPr>
          </w:p>
          <w:p w14:paraId="1062A6CC" w14:textId="77777777" w:rsidR="00BC7CDA" w:rsidRDefault="00BC7CDA">
            <w:pPr>
              <w:rPr>
                <w:lang w:eastAsia="en-AU"/>
              </w:rPr>
            </w:pPr>
          </w:p>
          <w:p w14:paraId="33A58E7E" w14:textId="77777777" w:rsidR="00BC7CDA" w:rsidRDefault="00BC7CDA">
            <w:pPr>
              <w:rPr>
                <w:lang w:eastAsia="en-AU"/>
              </w:rPr>
            </w:pPr>
          </w:p>
        </w:tc>
      </w:tr>
    </w:tbl>
    <w:p w14:paraId="61010B15" w14:textId="77777777" w:rsidR="00BC7CDA" w:rsidRPr="00D62138" w:rsidRDefault="00BC7CDA" w:rsidP="00BC7CDA">
      <w:pPr>
        <w:rPr>
          <w:sz w:val="20"/>
          <w:szCs w:val="20"/>
          <w:lang w:eastAsia="en-AU"/>
        </w:rPr>
      </w:pPr>
    </w:p>
    <w:tbl>
      <w:tblPr>
        <w:tblStyle w:val="TableGrid"/>
        <w:tblW w:w="10348" w:type="dxa"/>
        <w:tblLook w:val="04A0" w:firstRow="1" w:lastRow="0" w:firstColumn="1" w:lastColumn="0" w:noHBand="0" w:noVBand="1"/>
      </w:tblPr>
      <w:tblGrid>
        <w:gridCol w:w="1984"/>
        <w:gridCol w:w="8364"/>
      </w:tblGrid>
      <w:tr w:rsidR="00BC7CDA" w14:paraId="73CA39D9" w14:textId="77777777">
        <w:tc>
          <w:tcPr>
            <w:tcW w:w="1984" w:type="dxa"/>
            <w:tcBorders>
              <w:top w:val="nil"/>
              <w:left w:val="nil"/>
              <w:bottom w:val="nil"/>
            </w:tcBorders>
          </w:tcPr>
          <w:p w14:paraId="0012FFD2" w14:textId="77777777" w:rsidR="00BC7CDA" w:rsidRPr="00B64170" w:rsidRDefault="00BC7CDA">
            <w:pPr>
              <w:rPr>
                <w:b/>
                <w:bCs/>
                <w:lang w:eastAsia="en-AU"/>
              </w:rPr>
            </w:pPr>
            <w:r>
              <w:rPr>
                <w:b/>
                <w:bCs/>
                <w:lang w:eastAsia="en-AU"/>
              </w:rPr>
              <w:lastRenderedPageBreak/>
              <w:t>Other work management systems</w:t>
            </w:r>
          </w:p>
        </w:tc>
        <w:tc>
          <w:tcPr>
            <w:tcW w:w="8364" w:type="dxa"/>
            <w:tcBorders>
              <w:top w:val="single" w:sz="4" w:space="0" w:color="808080" w:themeColor="background1" w:themeShade="80"/>
              <w:bottom w:val="single" w:sz="4" w:space="0" w:color="808080" w:themeColor="background1" w:themeShade="80"/>
            </w:tcBorders>
          </w:tcPr>
          <w:p w14:paraId="73ECD0EF" w14:textId="77777777" w:rsidR="00BC7CDA" w:rsidRDefault="00BC7CDA">
            <w:pPr>
              <w:rPr>
                <w:lang w:eastAsia="en-AU"/>
              </w:rPr>
            </w:pPr>
          </w:p>
          <w:p w14:paraId="5F186320" w14:textId="77777777" w:rsidR="00BC7CDA" w:rsidRDefault="00BC7CDA">
            <w:pPr>
              <w:rPr>
                <w:lang w:eastAsia="en-AU"/>
              </w:rPr>
            </w:pPr>
          </w:p>
          <w:p w14:paraId="459FA54E" w14:textId="77777777" w:rsidR="00BC7CDA" w:rsidRDefault="00BC7CDA">
            <w:pPr>
              <w:rPr>
                <w:lang w:eastAsia="en-AU"/>
              </w:rPr>
            </w:pPr>
          </w:p>
          <w:p w14:paraId="189583A5" w14:textId="77777777" w:rsidR="00BC7CDA" w:rsidRDefault="00BC7CDA">
            <w:pPr>
              <w:rPr>
                <w:lang w:eastAsia="en-AU"/>
              </w:rPr>
            </w:pPr>
          </w:p>
          <w:p w14:paraId="3AE81068" w14:textId="77777777" w:rsidR="00BC7CDA" w:rsidRDefault="00BC7CDA">
            <w:pPr>
              <w:rPr>
                <w:lang w:eastAsia="en-AU"/>
              </w:rPr>
            </w:pPr>
          </w:p>
        </w:tc>
      </w:tr>
    </w:tbl>
    <w:p w14:paraId="301A3265" w14:textId="77777777" w:rsidR="00BC7CDA" w:rsidRPr="00762D0A" w:rsidRDefault="00BC7CDA" w:rsidP="00BC7CDA">
      <w:pPr>
        <w:rPr>
          <w:b/>
          <w:bCs/>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0B925F2B" w14:textId="77777777">
        <w:tc>
          <w:tcPr>
            <w:tcW w:w="1984" w:type="dxa"/>
            <w:tcBorders>
              <w:top w:val="nil"/>
              <w:left w:val="nil"/>
              <w:bottom w:val="nil"/>
            </w:tcBorders>
          </w:tcPr>
          <w:p w14:paraId="780C0A34" w14:textId="77777777" w:rsidR="00BC7CDA" w:rsidRPr="00762D0A" w:rsidRDefault="00BC7CDA">
            <w:pPr>
              <w:rPr>
                <w:b/>
                <w:bCs/>
                <w:highlight w:val="yellow"/>
                <w:lang w:eastAsia="en-AU"/>
              </w:rPr>
            </w:pPr>
            <w:r w:rsidRPr="004C0136">
              <w:rPr>
                <w:b/>
                <w:bCs/>
                <w:lang w:eastAsia="en-AU"/>
              </w:rPr>
              <w:t>Relationships and communication</w:t>
            </w:r>
          </w:p>
        </w:tc>
        <w:tc>
          <w:tcPr>
            <w:tcW w:w="8364" w:type="dxa"/>
            <w:tcBorders>
              <w:top w:val="single" w:sz="4" w:space="0" w:color="808080" w:themeColor="background1" w:themeShade="80"/>
              <w:bottom w:val="single" w:sz="4" w:space="0" w:color="auto"/>
            </w:tcBorders>
          </w:tcPr>
          <w:p w14:paraId="00F071F8" w14:textId="77777777" w:rsidR="00BC7CDA" w:rsidRDefault="00BC7CDA">
            <w:pPr>
              <w:rPr>
                <w:lang w:eastAsia="en-AU"/>
              </w:rPr>
            </w:pPr>
          </w:p>
          <w:p w14:paraId="2350DAFD" w14:textId="77777777" w:rsidR="00BC7CDA" w:rsidRDefault="00BC7CDA">
            <w:pPr>
              <w:rPr>
                <w:lang w:eastAsia="en-AU"/>
              </w:rPr>
            </w:pPr>
          </w:p>
          <w:p w14:paraId="6FEDCF9C" w14:textId="77777777" w:rsidR="00BC7CDA" w:rsidRDefault="00BC7CDA">
            <w:pPr>
              <w:rPr>
                <w:lang w:eastAsia="en-AU"/>
              </w:rPr>
            </w:pPr>
          </w:p>
          <w:p w14:paraId="114285C1" w14:textId="77777777" w:rsidR="00BC7CDA" w:rsidRDefault="00BC7CDA">
            <w:pPr>
              <w:rPr>
                <w:lang w:eastAsia="en-AU"/>
              </w:rPr>
            </w:pPr>
          </w:p>
          <w:p w14:paraId="4011F28A" w14:textId="77777777" w:rsidR="00BC7CDA" w:rsidRDefault="00BC7CDA">
            <w:pPr>
              <w:rPr>
                <w:lang w:eastAsia="en-AU"/>
              </w:rPr>
            </w:pPr>
          </w:p>
        </w:tc>
      </w:tr>
    </w:tbl>
    <w:p w14:paraId="0959AF98" w14:textId="77777777" w:rsidR="00BC7CDA" w:rsidRPr="00762D0A" w:rsidRDefault="00BC7CDA" w:rsidP="00BC7CDA">
      <w:pPr>
        <w:rPr>
          <w:b/>
          <w:bCs/>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28CA3AC5" w14:textId="77777777">
        <w:tc>
          <w:tcPr>
            <w:tcW w:w="1984" w:type="dxa"/>
            <w:tcBorders>
              <w:top w:val="nil"/>
              <w:left w:val="nil"/>
              <w:bottom w:val="nil"/>
            </w:tcBorders>
          </w:tcPr>
          <w:p w14:paraId="50B20BD2" w14:textId="77777777" w:rsidR="00BC7CDA" w:rsidRPr="00B64170" w:rsidRDefault="00BC7CDA">
            <w:pPr>
              <w:rPr>
                <w:b/>
                <w:bCs/>
                <w:lang w:eastAsia="en-AU"/>
              </w:rPr>
            </w:pPr>
            <w:r w:rsidRPr="004C0136">
              <w:rPr>
                <w:b/>
                <w:bCs/>
                <w:lang w:eastAsia="en-AU"/>
              </w:rPr>
              <w:t>Responsiveness</w:t>
            </w:r>
          </w:p>
        </w:tc>
        <w:tc>
          <w:tcPr>
            <w:tcW w:w="8364" w:type="dxa"/>
            <w:tcBorders>
              <w:top w:val="single" w:sz="4" w:space="0" w:color="808080" w:themeColor="background1" w:themeShade="80"/>
              <w:bottom w:val="single" w:sz="4" w:space="0" w:color="auto"/>
            </w:tcBorders>
          </w:tcPr>
          <w:p w14:paraId="597C5A91" w14:textId="77777777" w:rsidR="00BC7CDA" w:rsidRDefault="00BC7CDA">
            <w:pPr>
              <w:rPr>
                <w:lang w:eastAsia="en-AU"/>
              </w:rPr>
            </w:pPr>
          </w:p>
          <w:p w14:paraId="12AB605E" w14:textId="77777777" w:rsidR="00BC7CDA" w:rsidRDefault="00BC7CDA">
            <w:pPr>
              <w:rPr>
                <w:lang w:eastAsia="en-AU"/>
              </w:rPr>
            </w:pPr>
          </w:p>
          <w:p w14:paraId="539CBB02" w14:textId="77777777" w:rsidR="00BC7CDA" w:rsidRDefault="00BC7CDA">
            <w:pPr>
              <w:rPr>
                <w:lang w:eastAsia="en-AU"/>
              </w:rPr>
            </w:pPr>
          </w:p>
          <w:p w14:paraId="3EBF12CB" w14:textId="77777777" w:rsidR="00BC7CDA" w:rsidRDefault="00BC7CDA">
            <w:pPr>
              <w:rPr>
                <w:lang w:eastAsia="en-AU"/>
              </w:rPr>
            </w:pPr>
          </w:p>
          <w:p w14:paraId="4340D222" w14:textId="77777777" w:rsidR="00BC7CDA" w:rsidRDefault="00BC7CDA">
            <w:pPr>
              <w:rPr>
                <w:lang w:eastAsia="en-AU"/>
              </w:rPr>
            </w:pPr>
          </w:p>
        </w:tc>
      </w:tr>
    </w:tbl>
    <w:p w14:paraId="713D57ED" w14:textId="77777777" w:rsidR="00BC7CDA" w:rsidRPr="003E7889" w:rsidRDefault="00BC7CDA" w:rsidP="00BC7CDA">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BC7CDA" w14:paraId="55F46EE5" w14:textId="77777777">
        <w:tc>
          <w:tcPr>
            <w:tcW w:w="1984" w:type="dxa"/>
            <w:tcBorders>
              <w:top w:val="nil"/>
              <w:left w:val="nil"/>
              <w:bottom w:val="nil"/>
            </w:tcBorders>
          </w:tcPr>
          <w:p w14:paraId="5963206C" w14:textId="77777777" w:rsidR="00BC7CDA" w:rsidRPr="00B64170" w:rsidRDefault="00BC7CDA">
            <w:pPr>
              <w:rPr>
                <w:b/>
                <w:bCs/>
                <w:lang w:eastAsia="en-AU"/>
              </w:rPr>
            </w:pPr>
            <w:r>
              <w:rPr>
                <w:b/>
                <w:bCs/>
                <w:lang w:eastAsia="en-AU"/>
              </w:rPr>
              <w:t>Continuous improvement and innovation</w:t>
            </w:r>
          </w:p>
        </w:tc>
        <w:tc>
          <w:tcPr>
            <w:tcW w:w="8364" w:type="dxa"/>
            <w:tcBorders>
              <w:top w:val="single" w:sz="4" w:space="0" w:color="808080" w:themeColor="background1" w:themeShade="80"/>
              <w:bottom w:val="single" w:sz="4" w:space="0" w:color="auto"/>
            </w:tcBorders>
          </w:tcPr>
          <w:p w14:paraId="4ADFBCDB" w14:textId="77777777" w:rsidR="00BC7CDA" w:rsidRDefault="00BC7CDA">
            <w:pPr>
              <w:rPr>
                <w:lang w:eastAsia="en-AU"/>
              </w:rPr>
            </w:pPr>
          </w:p>
          <w:p w14:paraId="045CED70" w14:textId="77777777" w:rsidR="00BC7CDA" w:rsidRDefault="00BC7CDA">
            <w:pPr>
              <w:rPr>
                <w:lang w:eastAsia="en-AU"/>
              </w:rPr>
            </w:pPr>
          </w:p>
          <w:p w14:paraId="7C0D86EC" w14:textId="77777777" w:rsidR="00BC7CDA" w:rsidRDefault="00BC7CDA">
            <w:pPr>
              <w:rPr>
                <w:lang w:eastAsia="en-AU"/>
              </w:rPr>
            </w:pPr>
          </w:p>
          <w:p w14:paraId="2DFE1681" w14:textId="77777777" w:rsidR="00BC7CDA" w:rsidRDefault="00BC7CDA">
            <w:pPr>
              <w:rPr>
                <w:lang w:eastAsia="en-AU"/>
              </w:rPr>
            </w:pPr>
          </w:p>
          <w:p w14:paraId="07B215A1" w14:textId="77777777" w:rsidR="00BC7CDA" w:rsidRDefault="00BC7CDA">
            <w:pPr>
              <w:rPr>
                <w:lang w:eastAsia="en-AU"/>
              </w:rPr>
            </w:pPr>
          </w:p>
        </w:tc>
      </w:tr>
    </w:tbl>
    <w:p w14:paraId="0E5510DB" w14:textId="69A4E440" w:rsidR="00591E5F" w:rsidRDefault="00591E5F" w:rsidP="177CFDC3">
      <w:pPr>
        <w:rPr>
          <w:lang w:eastAsia="en-AU"/>
        </w:rPr>
        <w:sectPr w:rsidR="00591E5F" w:rsidSect="00591E5F">
          <w:footerReference w:type="default" r:id="rId25"/>
          <w:pgSz w:w="11906" w:h="16838" w:code="9"/>
          <w:pgMar w:top="794" w:right="794" w:bottom="794" w:left="794" w:header="794" w:footer="794" w:gutter="0"/>
          <w:cols w:space="708"/>
          <w:docGrid w:linePitch="360"/>
        </w:sectPr>
      </w:pPr>
    </w:p>
    <w:p w14:paraId="7FBF79F3" w14:textId="4C3DE20E" w:rsidR="00AE5C9B" w:rsidRDefault="00AE5C9B" w:rsidP="00AE5C9B">
      <w:pPr>
        <w:pStyle w:val="Heading1"/>
        <w:ind w:left="0" w:firstLine="0"/>
      </w:pPr>
      <w:bookmarkStart w:id="14" w:name="_Toc200976258"/>
      <w:r>
        <w:lastRenderedPageBreak/>
        <w:t xml:space="preserve">Content </w:t>
      </w:r>
      <w:r w:rsidR="009775B9">
        <w:t>t</w:t>
      </w:r>
      <w:r>
        <w:t xml:space="preserve">emplate: </w:t>
      </w:r>
      <w:r w:rsidR="009775B9">
        <w:t>q</w:t>
      </w:r>
      <w:r>
        <w:t xml:space="preserve">uad </w:t>
      </w:r>
      <w:r w:rsidR="009775B9">
        <w:t>c</w:t>
      </w:r>
      <w:r>
        <w:t>hart</w:t>
      </w:r>
      <w:bookmarkEnd w:id="14"/>
    </w:p>
    <w:p w14:paraId="4A1EE59E" w14:textId="0233244C" w:rsidR="00473251" w:rsidRDefault="00721B4E" w:rsidP="00721B4E">
      <w:pPr>
        <w:rPr>
          <w:lang w:eastAsia="en-AU"/>
        </w:rPr>
      </w:pPr>
      <w:r w:rsidRPr="00640862">
        <w:rPr>
          <w:b/>
          <w:bCs/>
          <w:color w:val="E35205" w:themeColor="text2"/>
          <w:lang w:eastAsia="en-AU"/>
        </w:rPr>
        <w:t xml:space="preserve">Helpful </w:t>
      </w:r>
      <w:r w:rsidR="009775B9">
        <w:rPr>
          <w:b/>
          <w:bCs/>
          <w:color w:val="E35205" w:themeColor="text2"/>
          <w:lang w:eastAsia="en-AU"/>
        </w:rPr>
        <w:t>h</w:t>
      </w:r>
      <w:r w:rsidRPr="00640862">
        <w:rPr>
          <w:b/>
          <w:bCs/>
          <w:color w:val="E35205" w:themeColor="text2"/>
          <w:lang w:eastAsia="en-AU"/>
        </w:rPr>
        <w:t>int</w:t>
      </w:r>
      <w:r w:rsidRPr="00640862">
        <w:rPr>
          <w:b/>
          <w:bCs/>
          <w:lang w:eastAsia="en-AU"/>
        </w:rPr>
        <w:t>:</w:t>
      </w:r>
      <w:r w:rsidRPr="00721B4E">
        <w:rPr>
          <w:lang w:eastAsia="en-AU"/>
        </w:rPr>
        <w:t xml:space="preserve"> While generic quad charts are suitable for an un-researched audience, it is advisable to develop specific quad charts for each customer, focusing on their possible requirements.</w:t>
      </w:r>
    </w:p>
    <w:p w14:paraId="59CE00F7" w14:textId="1B652796" w:rsidR="00473251" w:rsidRDefault="2E7E1E0C" w:rsidP="00721B4E">
      <w:pPr>
        <w:rPr>
          <w:lang w:eastAsia="en-AU"/>
        </w:rPr>
      </w:pPr>
      <w:r w:rsidRPr="6986F7A0">
        <w:rPr>
          <w:lang w:eastAsia="en-AU"/>
        </w:rPr>
        <w:t>Date</w:t>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Pr="6986F7A0">
        <w:rPr>
          <w:sz w:val="28"/>
          <w:szCs w:val="28"/>
          <w:lang w:eastAsia="en-AU"/>
        </w:rPr>
        <w:t>Area of Capability</w:t>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00201E3D">
        <w:tab/>
      </w:r>
      <w:r w:rsidRPr="6986F7A0">
        <w:rPr>
          <w:sz w:val="28"/>
          <w:szCs w:val="28"/>
          <w:lang w:eastAsia="en-AU"/>
        </w:rPr>
        <w:t>COMPANY NAME</w:t>
      </w:r>
    </w:p>
    <w:tbl>
      <w:tblPr>
        <w:tblStyle w:val="TableGrid"/>
        <w:tblW w:w="15540" w:type="dxa"/>
        <w:tblLook w:val="04A0" w:firstRow="1" w:lastRow="0" w:firstColumn="1" w:lastColumn="0" w:noHBand="0" w:noVBand="1"/>
      </w:tblPr>
      <w:tblGrid>
        <w:gridCol w:w="7770"/>
        <w:gridCol w:w="7770"/>
      </w:tblGrid>
      <w:tr w:rsidR="005A571D" w14:paraId="536192BB" w14:textId="77777777" w:rsidTr="00591E5F">
        <w:trPr>
          <w:trHeight w:val="2450"/>
        </w:trPr>
        <w:tc>
          <w:tcPr>
            <w:tcW w:w="7770" w:type="dxa"/>
          </w:tcPr>
          <w:p w14:paraId="42DC70E9" w14:textId="4AD13324" w:rsidR="00C6058F" w:rsidRPr="004C4BF3" w:rsidRDefault="00C6058F" w:rsidP="00C6058F">
            <w:pPr>
              <w:jc w:val="center"/>
              <w:rPr>
                <w:b/>
                <w:lang w:eastAsia="en-AU"/>
              </w:rPr>
            </w:pPr>
            <w:r w:rsidRPr="004C4BF3">
              <w:rPr>
                <w:b/>
                <w:lang w:eastAsia="en-AU"/>
              </w:rPr>
              <w:t>PRODUCT</w:t>
            </w:r>
          </w:p>
          <w:p w14:paraId="6C6822B6" w14:textId="6999B683" w:rsidR="00DC739D" w:rsidRPr="004C4BF3" w:rsidRDefault="00DC739D" w:rsidP="003C4135">
            <w:pPr>
              <w:rPr>
                <w:lang w:eastAsia="en-AU"/>
              </w:rPr>
            </w:pPr>
            <w:r w:rsidRPr="004C4BF3">
              <w:rPr>
                <w:lang w:eastAsia="en-AU"/>
              </w:rPr>
              <w:t>Product/technology images can be inserted here in this quadrant</w:t>
            </w:r>
          </w:p>
          <w:p w14:paraId="561AEDCC" w14:textId="7C862B3A" w:rsidR="00DC739D" w:rsidRPr="004C4BF3" w:rsidRDefault="00DC739D" w:rsidP="001A4902">
            <w:pPr>
              <w:pStyle w:val="ListParagraph"/>
              <w:numPr>
                <w:ilvl w:val="0"/>
                <w:numId w:val="46"/>
              </w:numPr>
              <w:spacing w:after="0"/>
              <w:rPr>
                <w:lang w:eastAsia="en-AU"/>
              </w:rPr>
            </w:pPr>
            <w:r w:rsidRPr="004C4BF3">
              <w:rPr>
                <w:lang w:eastAsia="en-AU"/>
              </w:rPr>
              <w:t xml:space="preserve">Use short bullet points </w:t>
            </w:r>
          </w:p>
          <w:p w14:paraId="3B18AE66" w14:textId="0F16A4A1" w:rsidR="00DC739D" w:rsidRPr="004C4BF3" w:rsidRDefault="00DC739D" w:rsidP="001A4902">
            <w:pPr>
              <w:pStyle w:val="ListParagraph"/>
              <w:numPr>
                <w:ilvl w:val="0"/>
                <w:numId w:val="46"/>
              </w:numPr>
              <w:spacing w:after="0"/>
              <w:rPr>
                <w:lang w:eastAsia="en-AU"/>
              </w:rPr>
            </w:pPr>
            <w:r w:rsidRPr="004C4BF3">
              <w:rPr>
                <w:lang w:eastAsia="en-AU"/>
              </w:rPr>
              <w:t xml:space="preserve">Total entry should not be more than a single A4 sheet. </w:t>
            </w:r>
          </w:p>
          <w:p w14:paraId="29127151" w14:textId="622185D9" w:rsidR="00DC739D" w:rsidRPr="004C4BF3" w:rsidRDefault="00DC739D" w:rsidP="001A4902">
            <w:pPr>
              <w:pStyle w:val="ListParagraph"/>
              <w:numPr>
                <w:ilvl w:val="0"/>
                <w:numId w:val="46"/>
              </w:numPr>
              <w:spacing w:after="0"/>
              <w:rPr>
                <w:b/>
                <w:i/>
                <w:lang w:eastAsia="en-AU"/>
              </w:rPr>
            </w:pPr>
            <w:r w:rsidRPr="004C4BF3">
              <w:rPr>
                <w:lang w:eastAsia="en-AU"/>
              </w:rPr>
              <w:t xml:space="preserve">Do not use text smaller than 11 </w:t>
            </w:r>
            <w:proofErr w:type="gramStart"/>
            <w:r w:rsidRPr="004C4BF3">
              <w:rPr>
                <w:lang w:eastAsia="en-AU"/>
              </w:rPr>
              <w:t>point</w:t>
            </w:r>
            <w:proofErr w:type="gramEnd"/>
          </w:p>
        </w:tc>
        <w:tc>
          <w:tcPr>
            <w:tcW w:w="7770" w:type="dxa"/>
          </w:tcPr>
          <w:p w14:paraId="01CAAD6E" w14:textId="77777777" w:rsidR="005A571D" w:rsidRPr="004C4BF3" w:rsidRDefault="00C6058F" w:rsidP="00C6058F">
            <w:pPr>
              <w:jc w:val="center"/>
              <w:rPr>
                <w:b/>
                <w:lang w:eastAsia="en-AU"/>
              </w:rPr>
            </w:pPr>
            <w:r w:rsidRPr="004C4BF3">
              <w:rPr>
                <w:b/>
                <w:lang w:eastAsia="en-AU"/>
              </w:rPr>
              <w:t>KEY CUSTOMERS</w:t>
            </w:r>
          </w:p>
          <w:p w14:paraId="787B77A4" w14:textId="77777777" w:rsidR="0097673B" w:rsidRPr="004C4BF3" w:rsidRDefault="0097673B" w:rsidP="003C4135">
            <w:pPr>
              <w:pStyle w:val="ListParagraph"/>
              <w:numPr>
                <w:ilvl w:val="0"/>
                <w:numId w:val="47"/>
              </w:numPr>
              <w:spacing w:after="0"/>
              <w:ind w:left="360"/>
              <w:rPr>
                <w:lang w:eastAsia="en-AU"/>
              </w:rPr>
            </w:pPr>
            <w:r w:rsidRPr="004C4BF3">
              <w:rPr>
                <w:lang w:eastAsia="en-AU"/>
              </w:rPr>
              <w:t xml:space="preserve">Names of discerning customers will demonstrate your track record </w:t>
            </w:r>
          </w:p>
          <w:p w14:paraId="53CAA7CE" w14:textId="77777777" w:rsidR="00087E2F" w:rsidRPr="004C4BF3" w:rsidRDefault="0097673B" w:rsidP="003C4135">
            <w:pPr>
              <w:pStyle w:val="ListParagraph"/>
              <w:numPr>
                <w:ilvl w:val="0"/>
                <w:numId w:val="47"/>
              </w:numPr>
              <w:spacing w:after="0"/>
              <w:ind w:left="360"/>
              <w:rPr>
                <w:lang w:eastAsia="en-AU"/>
              </w:rPr>
            </w:pPr>
            <w:r w:rsidRPr="004C4BF3">
              <w:rPr>
                <w:lang w:eastAsia="en-AU"/>
              </w:rPr>
              <w:t xml:space="preserve">It can be more informative/persuasive if you can briefly mention what they have sourced from you </w:t>
            </w:r>
          </w:p>
          <w:p w14:paraId="2CEFF08A" w14:textId="77777777" w:rsidR="00CF34AF" w:rsidRPr="004C4BF3" w:rsidRDefault="0097673B" w:rsidP="003C4135">
            <w:pPr>
              <w:pStyle w:val="ListParagraph"/>
              <w:numPr>
                <w:ilvl w:val="0"/>
                <w:numId w:val="47"/>
              </w:numPr>
              <w:spacing w:after="0"/>
              <w:ind w:left="360"/>
              <w:rPr>
                <w:lang w:eastAsia="en-AU"/>
              </w:rPr>
            </w:pPr>
            <w:r w:rsidRPr="004C4BF3">
              <w:rPr>
                <w:lang w:eastAsia="en-AU"/>
              </w:rPr>
              <w:t xml:space="preserve">Identify customers by name/program, project or capability </w:t>
            </w:r>
          </w:p>
          <w:p w14:paraId="6B5FAFC0" w14:textId="77777777" w:rsidR="00CF34AF" w:rsidRPr="004C4BF3" w:rsidRDefault="0097673B" w:rsidP="003C4135">
            <w:pPr>
              <w:pStyle w:val="ListParagraph"/>
              <w:spacing w:after="0"/>
              <w:ind w:left="492"/>
              <w:rPr>
                <w:lang w:eastAsia="en-AU"/>
              </w:rPr>
            </w:pPr>
            <w:r w:rsidRPr="004C4BF3">
              <w:rPr>
                <w:lang w:eastAsia="en-AU"/>
              </w:rPr>
              <w:t xml:space="preserve">‒ do not simply state a company: note a project or program </w:t>
            </w:r>
          </w:p>
          <w:p w14:paraId="15CBB278" w14:textId="0BEBAD30" w:rsidR="0097673B" w:rsidRPr="004C4BF3" w:rsidRDefault="0097673B" w:rsidP="003C4135">
            <w:pPr>
              <w:pStyle w:val="ListParagraph"/>
              <w:spacing w:after="0"/>
              <w:ind w:left="492"/>
              <w:rPr>
                <w:lang w:eastAsia="en-AU"/>
              </w:rPr>
            </w:pPr>
            <w:r w:rsidRPr="004C4BF3">
              <w:rPr>
                <w:lang w:eastAsia="en-AU"/>
              </w:rPr>
              <w:t>‒ do not simply state Department of Defence or RAAF – note the project or platform</w:t>
            </w:r>
          </w:p>
          <w:p w14:paraId="3BE05FD3" w14:textId="77777777" w:rsidR="00D42E86" w:rsidRPr="004C4BF3" w:rsidRDefault="00D42E86" w:rsidP="00D42E86">
            <w:pPr>
              <w:jc w:val="center"/>
              <w:rPr>
                <w:b/>
                <w:lang w:eastAsia="en-AU"/>
              </w:rPr>
            </w:pPr>
          </w:p>
          <w:p w14:paraId="57813E69" w14:textId="059EE5BE" w:rsidR="00D42E86" w:rsidRPr="004C4BF3" w:rsidRDefault="00D42E86" w:rsidP="00D42E86">
            <w:pPr>
              <w:jc w:val="center"/>
              <w:rPr>
                <w:b/>
                <w:lang w:eastAsia="en-AU"/>
              </w:rPr>
            </w:pPr>
            <w:r w:rsidRPr="004C4BF3">
              <w:rPr>
                <w:b/>
                <w:lang w:eastAsia="en-AU"/>
              </w:rPr>
              <w:t>KEY PARTNERS</w:t>
            </w:r>
          </w:p>
          <w:p w14:paraId="439201F3" w14:textId="741249DE" w:rsidR="00D42E86" w:rsidRPr="004C4BF3" w:rsidRDefault="00D42E86" w:rsidP="003C4135">
            <w:pPr>
              <w:rPr>
                <w:lang w:eastAsia="en-AU"/>
              </w:rPr>
            </w:pPr>
            <w:r w:rsidRPr="004C4BF3">
              <w:rPr>
                <w:lang w:eastAsia="en-AU"/>
              </w:rPr>
              <w:t>Partners</w:t>
            </w:r>
            <w:r w:rsidR="001A4902" w:rsidRPr="004C4BF3">
              <w:rPr>
                <w:lang w:eastAsia="en-AU"/>
              </w:rPr>
              <w:t xml:space="preserve">, </w:t>
            </w:r>
            <w:r w:rsidRPr="004C4BF3">
              <w:rPr>
                <w:lang w:eastAsia="en-AU"/>
              </w:rPr>
              <w:t>Suppliers</w:t>
            </w:r>
            <w:r w:rsidR="001A4902" w:rsidRPr="004C4BF3">
              <w:rPr>
                <w:lang w:eastAsia="en-AU"/>
              </w:rPr>
              <w:t>,</w:t>
            </w:r>
            <w:r w:rsidRPr="004C4BF3">
              <w:rPr>
                <w:lang w:eastAsia="en-AU"/>
              </w:rPr>
              <w:t xml:space="preserve"> Joint ventures / Parent company</w:t>
            </w:r>
          </w:p>
        </w:tc>
      </w:tr>
      <w:tr w:rsidR="005A571D" w14:paraId="7772AA40" w14:textId="77777777" w:rsidTr="00640862">
        <w:trPr>
          <w:trHeight w:val="908"/>
        </w:trPr>
        <w:tc>
          <w:tcPr>
            <w:tcW w:w="7770" w:type="dxa"/>
          </w:tcPr>
          <w:p w14:paraId="31C36C15" w14:textId="77777777" w:rsidR="005A571D" w:rsidRPr="004C4BF3" w:rsidRDefault="00C6058F" w:rsidP="00C6058F">
            <w:pPr>
              <w:jc w:val="center"/>
              <w:rPr>
                <w:b/>
                <w:lang w:eastAsia="en-AU"/>
              </w:rPr>
            </w:pPr>
            <w:r w:rsidRPr="004C4BF3">
              <w:rPr>
                <w:b/>
                <w:lang w:eastAsia="en-AU"/>
              </w:rPr>
              <w:t>CAPABILITIES</w:t>
            </w:r>
          </w:p>
          <w:p w14:paraId="3C254594" w14:textId="37BA2CB3" w:rsidR="00C6058F" w:rsidRPr="004C4BF3" w:rsidRDefault="00D24167" w:rsidP="00D24167">
            <w:pPr>
              <w:rPr>
                <w:lang w:eastAsia="en-AU"/>
              </w:rPr>
            </w:pPr>
            <w:r w:rsidRPr="004C4BF3">
              <w:rPr>
                <w:lang w:eastAsia="en-AU"/>
              </w:rPr>
              <w:t>Describe capabilities: Don’t be vague, provide quantitative measures of your capabilities if possible (how many, how big, etc)</w:t>
            </w:r>
          </w:p>
          <w:p w14:paraId="60839658" w14:textId="4BFB805B" w:rsidR="00C6058F" w:rsidRPr="004C4BF3" w:rsidRDefault="00C6058F" w:rsidP="00C6058F">
            <w:pPr>
              <w:jc w:val="center"/>
              <w:rPr>
                <w:b/>
                <w:lang w:eastAsia="en-AU"/>
              </w:rPr>
            </w:pPr>
            <w:r w:rsidRPr="004C4BF3">
              <w:rPr>
                <w:b/>
                <w:lang w:eastAsia="en-AU"/>
              </w:rPr>
              <w:t>DISCRIMINATORS</w:t>
            </w:r>
          </w:p>
          <w:p w14:paraId="404B5339" w14:textId="77777777" w:rsidR="001E7B76" w:rsidRPr="004C4BF3" w:rsidRDefault="001E7B76" w:rsidP="001E7B76">
            <w:pPr>
              <w:pStyle w:val="ListParagraph"/>
              <w:numPr>
                <w:ilvl w:val="0"/>
                <w:numId w:val="48"/>
              </w:numPr>
              <w:spacing w:after="0"/>
              <w:rPr>
                <w:lang w:eastAsia="en-AU"/>
              </w:rPr>
            </w:pPr>
            <w:r w:rsidRPr="004C4BF3">
              <w:rPr>
                <w:lang w:eastAsia="en-AU"/>
              </w:rPr>
              <w:t xml:space="preserve">What is it that sets your capabilities apart from other providers? </w:t>
            </w:r>
          </w:p>
          <w:p w14:paraId="75C243FA" w14:textId="77777777" w:rsidR="001E7B76" w:rsidRPr="004C4BF3" w:rsidRDefault="001E7B76" w:rsidP="001E7B76">
            <w:pPr>
              <w:pStyle w:val="ListParagraph"/>
              <w:numPr>
                <w:ilvl w:val="0"/>
                <w:numId w:val="48"/>
              </w:numPr>
              <w:spacing w:after="0"/>
              <w:rPr>
                <w:lang w:eastAsia="en-AU"/>
              </w:rPr>
            </w:pPr>
            <w:r w:rsidRPr="004C4BF3">
              <w:rPr>
                <w:lang w:eastAsia="en-AU"/>
              </w:rPr>
              <w:t xml:space="preserve">How do your capabilities provide value to customers? </w:t>
            </w:r>
          </w:p>
          <w:p w14:paraId="59355D31" w14:textId="77777777" w:rsidR="001E7B76" w:rsidRPr="004C4BF3" w:rsidRDefault="001E7B76" w:rsidP="001E7B76">
            <w:pPr>
              <w:pStyle w:val="ListParagraph"/>
              <w:numPr>
                <w:ilvl w:val="0"/>
                <w:numId w:val="48"/>
              </w:numPr>
              <w:spacing w:after="0"/>
              <w:rPr>
                <w:lang w:eastAsia="en-AU"/>
              </w:rPr>
            </w:pPr>
            <w:r w:rsidRPr="004C4BF3">
              <w:rPr>
                <w:lang w:eastAsia="en-AU"/>
              </w:rPr>
              <w:t xml:space="preserve">What are the innovative features? </w:t>
            </w:r>
          </w:p>
          <w:p w14:paraId="23D4D757" w14:textId="77777777" w:rsidR="001E7B76" w:rsidRPr="004C4BF3" w:rsidRDefault="001E7B76" w:rsidP="001E7B76">
            <w:pPr>
              <w:pStyle w:val="ListParagraph"/>
              <w:numPr>
                <w:ilvl w:val="0"/>
                <w:numId w:val="48"/>
              </w:numPr>
              <w:spacing w:after="0"/>
              <w:rPr>
                <w:lang w:eastAsia="en-AU"/>
              </w:rPr>
            </w:pPr>
            <w:r w:rsidRPr="004C4BF3">
              <w:rPr>
                <w:lang w:eastAsia="en-AU"/>
              </w:rPr>
              <w:t>What benefits would it provide?</w:t>
            </w:r>
          </w:p>
          <w:p w14:paraId="2A90ED10" w14:textId="77777777" w:rsidR="001E7B76" w:rsidRPr="004C4BF3" w:rsidRDefault="001E7B76" w:rsidP="001E7B76">
            <w:pPr>
              <w:pStyle w:val="ListParagraph"/>
              <w:numPr>
                <w:ilvl w:val="0"/>
                <w:numId w:val="48"/>
              </w:numPr>
              <w:spacing w:after="0"/>
              <w:rPr>
                <w:lang w:eastAsia="en-AU"/>
              </w:rPr>
            </w:pPr>
            <w:r w:rsidRPr="004C4BF3">
              <w:rPr>
                <w:lang w:eastAsia="en-AU"/>
              </w:rPr>
              <w:t xml:space="preserve">Competitiveness / Value for money / Delivered advantage </w:t>
            </w:r>
          </w:p>
          <w:p w14:paraId="524D6B99" w14:textId="77777777" w:rsidR="00E27800" w:rsidRPr="004C4BF3" w:rsidRDefault="001E7B76" w:rsidP="00640862">
            <w:pPr>
              <w:pStyle w:val="ListParagraph"/>
              <w:numPr>
                <w:ilvl w:val="0"/>
                <w:numId w:val="48"/>
              </w:numPr>
              <w:spacing w:after="0"/>
              <w:rPr>
                <w:lang w:eastAsia="en-AU"/>
              </w:rPr>
            </w:pPr>
            <w:r w:rsidRPr="004C4BF3">
              <w:rPr>
                <w:lang w:eastAsia="en-AU"/>
              </w:rPr>
              <w:t>Supportability / Sustainability (through life costs)</w:t>
            </w:r>
          </w:p>
          <w:p w14:paraId="6146E666" w14:textId="270E0AA1" w:rsidR="00BC4A4F" w:rsidRPr="004C4BF3" w:rsidRDefault="00BC4A4F" w:rsidP="004C4BF3">
            <w:pPr>
              <w:spacing w:after="0"/>
              <w:rPr>
                <w:lang w:eastAsia="en-AU"/>
              </w:rPr>
            </w:pPr>
          </w:p>
        </w:tc>
        <w:tc>
          <w:tcPr>
            <w:tcW w:w="7770" w:type="dxa"/>
          </w:tcPr>
          <w:p w14:paraId="385550EA" w14:textId="77777777" w:rsidR="005A571D" w:rsidRPr="004C4BF3" w:rsidRDefault="00C6058F" w:rsidP="00C6058F">
            <w:pPr>
              <w:jc w:val="center"/>
              <w:rPr>
                <w:b/>
                <w:lang w:eastAsia="en-AU"/>
              </w:rPr>
            </w:pPr>
            <w:r w:rsidRPr="004C4BF3">
              <w:rPr>
                <w:b/>
                <w:lang w:eastAsia="en-AU"/>
              </w:rPr>
              <w:t>QUALITY STANDARDS AND OTHER ACCREDITATIONS</w:t>
            </w:r>
          </w:p>
          <w:p w14:paraId="0E0BEE28" w14:textId="77777777" w:rsidR="00E70170" w:rsidRPr="004C4BF3" w:rsidRDefault="00E27800" w:rsidP="00E70170">
            <w:pPr>
              <w:pStyle w:val="ListParagraph"/>
              <w:numPr>
                <w:ilvl w:val="0"/>
                <w:numId w:val="49"/>
              </w:numPr>
              <w:spacing w:after="0"/>
              <w:rPr>
                <w:lang w:eastAsia="en-AU"/>
              </w:rPr>
            </w:pPr>
            <w:r w:rsidRPr="004C4BF3">
              <w:rPr>
                <w:lang w:eastAsia="en-AU"/>
              </w:rPr>
              <w:t xml:space="preserve">List international recognised standards/certifications first </w:t>
            </w:r>
          </w:p>
          <w:p w14:paraId="59F89431" w14:textId="77777777" w:rsidR="00E70170" w:rsidRPr="004C4BF3" w:rsidRDefault="00E27800" w:rsidP="00E70170">
            <w:pPr>
              <w:pStyle w:val="ListParagraph"/>
              <w:numPr>
                <w:ilvl w:val="0"/>
                <w:numId w:val="49"/>
              </w:numPr>
              <w:spacing w:after="0"/>
              <w:rPr>
                <w:lang w:eastAsia="en-AU"/>
              </w:rPr>
            </w:pPr>
            <w:r w:rsidRPr="004C4BF3">
              <w:rPr>
                <w:lang w:eastAsia="en-AU"/>
              </w:rPr>
              <w:t xml:space="preserve">List certificates and awards that are relevant to the capability </w:t>
            </w:r>
          </w:p>
          <w:p w14:paraId="00545D63" w14:textId="39B11828" w:rsidR="00C6058F" w:rsidRPr="004C4BF3" w:rsidRDefault="00E27800" w:rsidP="00E70170">
            <w:pPr>
              <w:pStyle w:val="ListParagraph"/>
              <w:numPr>
                <w:ilvl w:val="0"/>
                <w:numId w:val="49"/>
              </w:numPr>
              <w:spacing w:after="0"/>
              <w:rPr>
                <w:lang w:eastAsia="en-AU"/>
              </w:rPr>
            </w:pPr>
            <w:r w:rsidRPr="004C4BF3">
              <w:rPr>
                <w:lang w:eastAsia="en-AU"/>
              </w:rPr>
              <w:t>Example: ASA 4801, ISO 9001:2000 certified by XYZ etc</w:t>
            </w:r>
          </w:p>
          <w:p w14:paraId="76EA9B46" w14:textId="77777777" w:rsidR="00C6058F" w:rsidRPr="004C4BF3" w:rsidRDefault="00C6058F" w:rsidP="00C6058F">
            <w:pPr>
              <w:jc w:val="center"/>
              <w:rPr>
                <w:lang w:eastAsia="en-AU"/>
              </w:rPr>
            </w:pPr>
          </w:p>
          <w:p w14:paraId="4B6A1083" w14:textId="77777777" w:rsidR="00C6058F" w:rsidRPr="004C4BF3" w:rsidRDefault="00C6058F" w:rsidP="00C6058F">
            <w:pPr>
              <w:jc w:val="center"/>
              <w:rPr>
                <w:b/>
                <w:lang w:eastAsia="en-AU"/>
              </w:rPr>
            </w:pPr>
            <w:r w:rsidRPr="004C4BF3">
              <w:rPr>
                <w:b/>
                <w:lang w:eastAsia="en-AU"/>
              </w:rPr>
              <w:t>CONTACT/ADDRESS DETAILS</w:t>
            </w:r>
          </w:p>
          <w:p w14:paraId="2520F6D2" w14:textId="77777777" w:rsidR="0030184A" w:rsidRPr="004C4BF3" w:rsidRDefault="0030184A" w:rsidP="0030184A">
            <w:pPr>
              <w:spacing w:after="0"/>
              <w:rPr>
                <w:lang w:eastAsia="en-AU"/>
              </w:rPr>
            </w:pPr>
            <w:r w:rsidRPr="004C4BF3">
              <w:rPr>
                <w:lang w:eastAsia="en-AU"/>
              </w:rPr>
              <w:t xml:space="preserve">Contact address: include a name, postal and/or street address </w:t>
            </w:r>
          </w:p>
          <w:p w14:paraId="0FCC0DBB" w14:textId="77777777" w:rsidR="0030184A" w:rsidRPr="004C4BF3" w:rsidRDefault="0030184A" w:rsidP="0030184A">
            <w:pPr>
              <w:spacing w:after="0"/>
              <w:rPr>
                <w:lang w:eastAsia="en-AU"/>
              </w:rPr>
            </w:pPr>
            <w:r w:rsidRPr="004C4BF3">
              <w:rPr>
                <w:lang w:eastAsia="en-AU"/>
              </w:rPr>
              <w:t xml:space="preserve">Phone, email and website </w:t>
            </w:r>
          </w:p>
          <w:p w14:paraId="7801C86B" w14:textId="7CA98E7B" w:rsidR="0030184A" w:rsidRPr="004C4BF3" w:rsidRDefault="0030184A" w:rsidP="0030184A">
            <w:pPr>
              <w:spacing w:after="0"/>
              <w:rPr>
                <w:lang w:eastAsia="en-AU"/>
              </w:rPr>
            </w:pPr>
            <w:r w:rsidRPr="004C4BF3">
              <w:rPr>
                <w:lang w:eastAsia="en-AU"/>
              </w:rPr>
              <w:t>Attach business card if it is a handout</w:t>
            </w:r>
          </w:p>
        </w:tc>
      </w:tr>
    </w:tbl>
    <w:p w14:paraId="0A81EE44" w14:textId="77777777" w:rsidR="004B45D2" w:rsidRDefault="004B45D2" w:rsidP="00721B4E">
      <w:pPr>
        <w:rPr>
          <w:lang w:eastAsia="en-AU"/>
        </w:rPr>
      </w:pPr>
    </w:p>
    <w:p w14:paraId="632EC773" w14:textId="77777777" w:rsidR="00BC4A4F" w:rsidRDefault="00BC4A4F" w:rsidP="4DE02ED9">
      <w:pPr>
        <w:rPr>
          <w:lang w:eastAsia="en-AU"/>
        </w:rPr>
      </w:pPr>
    </w:p>
    <w:p w14:paraId="5ACB20B1" w14:textId="33D57DE9" w:rsidR="4DE02ED9" w:rsidRDefault="4DE02ED9" w:rsidP="4DE02ED9">
      <w:pPr>
        <w:rPr>
          <w:lang w:eastAsia="en-AU"/>
        </w:rPr>
      </w:pPr>
    </w:p>
    <w:p w14:paraId="39691724" w14:textId="4CE00B1F" w:rsidR="004B45D2" w:rsidRDefault="18D257AD" w:rsidP="00721B4E">
      <w:pPr>
        <w:rPr>
          <w:lang w:eastAsia="en-AU"/>
        </w:rPr>
      </w:pPr>
      <w:r w:rsidRPr="6986F7A0">
        <w:rPr>
          <w:lang w:eastAsia="en-AU"/>
        </w:rPr>
        <w:t>Date</w:t>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Pr="6986F7A0">
        <w:rPr>
          <w:sz w:val="28"/>
          <w:szCs w:val="28"/>
          <w:lang w:eastAsia="en-AU"/>
        </w:rPr>
        <w:t>Area of Capability</w:t>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004B45D2">
        <w:tab/>
      </w:r>
      <w:r w:rsidRPr="6986F7A0">
        <w:rPr>
          <w:sz w:val="28"/>
          <w:szCs w:val="28"/>
          <w:lang w:eastAsia="en-AU"/>
        </w:rPr>
        <w:t>COMPANY NAME</w:t>
      </w:r>
    </w:p>
    <w:tbl>
      <w:tblPr>
        <w:tblStyle w:val="TableGrid"/>
        <w:tblW w:w="15540" w:type="dxa"/>
        <w:tblLook w:val="04A0" w:firstRow="1" w:lastRow="0" w:firstColumn="1" w:lastColumn="0" w:noHBand="0" w:noVBand="1"/>
      </w:tblPr>
      <w:tblGrid>
        <w:gridCol w:w="7770"/>
        <w:gridCol w:w="7770"/>
      </w:tblGrid>
      <w:tr w:rsidR="004B45D2" w14:paraId="0C315FD8" w14:textId="77777777">
        <w:trPr>
          <w:trHeight w:val="2450"/>
        </w:trPr>
        <w:tc>
          <w:tcPr>
            <w:tcW w:w="7770" w:type="dxa"/>
          </w:tcPr>
          <w:p w14:paraId="739639D1" w14:textId="77777777" w:rsidR="004B45D2" w:rsidRDefault="004B45D2">
            <w:pPr>
              <w:jc w:val="center"/>
              <w:rPr>
                <w:b/>
                <w:bCs/>
                <w:lang w:eastAsia="en-AU"/>
              </w:rPr>
            </w:pPr>
            <w:r w:rsidRPr="00C6058F">
              <w:rPr>
                <w:b/>
                <w:bCs/>
                <w:lang w:eastAsia="en-AU"/>
              </w:rPr>
              <w:t>PRODUCT</w:t>
            </w:r>
          </w:p>
          <w:p w14:paraId="75DAC6A0" w14:textId="6B8E69C1" w:rsidR="004B45D2" w:rsidRPr="00D42727" w:rsidRDefault="004B45D2" w:rsidP="6986F7A0">
            <w:pPr>
              <w:spacing w:after="0"/>
              <w:ind w:left="284"/>
              <w:rPr>
                <w:b/>
                <w:bCs/>
                <w:i/>
                <w:lang w:eastAsia="en-AU"/>
              </w:rPr>
            </w:pPr>
          </w:p>
        </w:tc>
        <w:tc>
          <w:tcPr>
            <w:tcW w:w="7770" w:type="dxa"/>
          </w:tcPr>
          <w:p w14:paraId="6502E4F4" w14:textId="77777777" w:rsidR="004B45D2" w:rsidRDefault="004B45D2">
            <w:pPr>
              <w:jc w:val="center"/>
              <w:rPr>
                <w:b/>
                <w:bCs/>
                <w:lang w:eastAsia="en-AU"/>
              </w:rPr>
            </w:pPr>
            <w:r>
              <w:rPr>
                <w:b/>
                <w:bCs/>
                <w:lang w:eastAsia="en-AU"/>
              </w:rPr>
              <w:t>KEY CUSTOMERS</w:t>
            </w:r>
          </w:p>
          <w:p w14:paraId="77AAB74F" w14:textId="77777777" w:rsidR="004B45D2" w:rsidRPr="00D42E86" w:rsidRDefault="004B45D2">
            <w:pPr>
              <w:jc w:val="center"/>
              <w:rPr>
                <w:b/>
                <w:bCs/>
                <w:sz w:val="2"/>
                <w:szCs w:val="2"/>
                <w:lang w:eastAsia="en-AU"/>
              </w:rPr>
            </w:pPr>
          </w:p>
          <w:p w14:paraId="5B2F3D70" w14:textId="12F41DF2" w:rsidR="6986F7A0" w:rsidRDefault="6986F7A0" w:rsidP="6986F7A0">
            <w:pPr>
              <w:jc w:val="center"/>
              <w:rPr>
                <w:b/>
                <w:bCs/>
                <w:sz w:val="2"/>
                <w:szCs w:val="2"/>
                <w:lang w:eastAsia="en-AU"/>
              </w:rPr>
            </w:pPr>
          </w:p>
          <w:p w14:paraId="6B474310" w14:textId="77777777" w:rsidR="004B45D2" w:rsidRPr="00D42E86" w:rsidRDefault="004B45D2">
            <w:pPr>
              <w:jc w:val="center"/>
              <w:rPr>
                <w:b/>
                <w:bCs/>
                <w:lang w:eastAsia="en-AU"/>
              </w:rPr>
            </w:pPr>
            <w:r w:rsidRPr="00D42E86">
              <w:rPr>
                <w:b/>
                <w:bCs/>
                <w:lang w:eastAsia="en-AU"/>
              </w:rPr>
              <w:t>KEY PARTNERS</w:t>
            </w:r>
          </w:p>
          <w:p w14:paraId="14AC759A" w14:textId="18DA68F2" w:rsidR="004B45D2" w:rsidRPr="003C4135" w:rsidRDefault="004B45D2" w:rsidP="6986F7A0">
            <w:pPr>
              <w:rPr>
                <w:sz w:val="18"/>
                <w:szCs w:val="18"/>
                <w:lang w:eastAsia="en-AU"/>
              </w:rPr>
            </w:pPr>
          </w:p>
          <w:p w14:paraId="27E4B646" w14:textId="7489683D" w:rsidR="004B45D2" w:rsidRPr="003C4135" w:rsidRDefault="004B45D2">
            <w:pPr>
              <w:rPr>
                <w:sz w:val="18"/>
                <w:szCs w:val="18"/>
                <w:lang w:eastAsia="en-AU"/>
              </w:rPr>
            </w:pPr>
          </w:p>
        </w:tc>
      </w:tr>
      <w:tr w:rsidR="004B45D2" w14:paraId="1C7E409D" w14:textId="77777777">
        <w:trPr>
          <w:trHeight w:val="908"/>
        </w:trPr>
        <w:tc>
          <w:tcPr>
            <w:tcW w:w="7770" w:type="dxa"/>
          </w:tcPr>
          <w:p w14:paraId="01BCC94A" w14:textId="159F20A9" w:rsidR="004B45D2" w:rsidRDefault="004B45D2">
            <w:pPr>
              <w:jc w:val="center"/>
              <w:rPr>
                <w:b/>
                <w:bCs/>
                <w:lang w:eastAsia="en-AU"/>
              </w:rPr>
            </w:pPr>
            <w:r>
              <w:rPr>
                <w:b/>
                <w:bCs/>
                <w:lang w:eastAsia="en-AU"/>
              </w:rPr>
              <w:t>CAPABILITIES</w:t>
            </w:r>
          </w:p>
          <w:p w14:paraId="6E8C7EB1" w14:textId="5EB27C1D" w:rsidR="004B45D2" w:rsidRDefault="004B45D2" w:rsidP="6986F7A0">
            <w:pPr>
              <w:jc w:val="center"/>
              <w:rPr>
                <w:b/>
                <w:bCs/>
                <w:lang w:eastAsia="en-AU"/>
              </w:rPr>
            </w:pPr>
          </w:p>
          <w:p w14:paraId="49DC4AF2" w14:textId="78858DFD" w:rsidR="004B45D2" w:rsidRDefault="004B45D2" w:rsidP="6986F7A0">
            <w:pPr>
              <w:jc w:val="center"/>
              <w:rPr>
                <w:b/>
                <w:bCs/>
                <w:lang w:eastAsia="en-AU"/>
              </w:rPr>
            </w:pPr>
          </w:p>
          <w:p w14:paraId="6B5FD3F4" w14:textId="220B9709" w:rsidR="004B45D2" w:rsidRDefault="004B45D2">
            <w:pPr>
              <w:jc w:val="center"/>
              <w:rPr>
                <w:b/>
                <w:bCs/>
                <w:lang w:eastAsia="en-AU"/>
              </w:rPr>
            </w:pPr>
            <w:r>
              <w:rPr>
                <w:b/>
                <w:bCs/>
                <w:lang w:eastAsia="en-AU"/>
              </w:rPr>
              <w:t>DISCRIMINATORS</w:t>
            </w:r>
          </w:p>
          <w:p w14:paraId="4F829B69" w14:textId="68330212" w:rsidR="004B45D2" w:rsidRPr="00640862" w:rsidRDefault="004B45D2" w:rsidP="4DE02ED9">
            <w:pPr>
              <w:spacing w:after="0"/>
              <w:rPr>
                <w:lang w:eastAsia="en-AU"/>
              </w:rPr>
            </w:pPr>
          </w:p>
          <w:p w14:paraId="74ECDA08" w14:textId="71E2B401" w:rsidR="004B45D2" w:rsidRPr="00640862" w:rsidRDefault="004B45D2" w:rsidP="4DE02ED9">
            <w:pPr>
              <w:spacing w:after="0"/>
              <w:rPr>
                <w:lang w:eastAsia="en-AU"/>
              </w:rPr>
            </w:pPr>
          </w:p>
          <w:p w14:paraId="51B1D6A4" w14:textId="56113A14" w:rsidR="004B45D2" w:rsidRPr="00640862" w:rsidRDefault="004B45D2" w:rsidP="6986F7A0">
            <w:pPr>
              <w:spacing w:after="0"/>
              <w:rPr>
                <w:lang w:eastAsia="en-AU"/>
              </w:rPr>
            </w:pPr>
          </w:p>
        </w:tc>
        <w:tc>
          <w:tcPr>
            <w:tcW w:w="7770" w:type="dxa"/>
          </w:tcPr>
          <w:p w14:paraId="2E84202E" w14:textId="77777777" w:rsidR="004B45D2" w:rsidRPr="0030184A" w:rsidRDefault="004B45D2">
            <w:pPr>
              <w:jc w:val="center"/>
              <w:rPr>
                <w:b/>
                <w:bCs/>
                <w:lang w:eastAsia="en-AU"/>
              </w:rPr>
            </w:pPr>
            <w:r w:rsidRPr="0030184A">
              <w:rPr>
                <w:b/>
                <w:bCs/>
                <w:lang w:eastAsia="en-AU"/>
              </w:rPr>
              <w:t>QUALITY STANDARDS AND OTHER ACCREDITATIONS</w:t>
            </w:r>
          </w:p>
          <w:p w14:paraId="10559CB5" w14:textId="77777777" w:rsidR="004B45D2" w:rsidRPr="00C6058F" w:rsidRDefault="004B45D2">
            <w:pPr>
              <w:jc w:val="center"/>
              <w:rPr>
                <w:lang w:eastAsia="en-AU"/>
              </w:rPr>
            </w:pPr>
          </w:p>
          <w:p w14:paraId="2B890104" w14:textId="49E3132C" w:rsidR="4DE02ED9" w:rsidRDefault="4DE02ED9" w:rsidP="4DE02ED9">
            <w:pPr>
              <w:jc w:val="center"/>
              <w:rPr>
                <w:lang w:eastAsia="en-AU"/>
              </w:rPr>
            </w:pPr>
          </w:p>
          <w:p w14:paraId="3F698719" w14:textId="77777777" w:rsidR="004B45D2" w:rsidRPr="0030184A" w:rsidRDefault="004B45D2">
            <w:pPr>
              <w:jc w:val="center"/>
              <w:rPr>
                <w:b/>
                <w:bCs/>
                <w:lang w:eastAsia="en-AU"/>
              </w:rPr>
            </w:pPr>
            <w:r w:rsidRPr="0030184A">
              <w:rPr>
                <w:b/>
                <w:bCs/>
                <w:lang w:eastAsia="en-AU"/>
              </w:rPr>
              <w:t>CONTACT/ADDRESS DETAILS</w:t>
            </w:r>
          </w:p>
          <w:p w14:paraId="7A90B50A" w14:textId="275DB99E" w:rsidR="004B45D2" w:rsidRPr="00C6058F" w:rsidRDefault="004B45D2">
            <w:pPr>
              <w:spacing w:after="0"/>
              <w:rPr>
                <w:lang w:eastAsia="en-AU"/>
              </w:rPr>
            </w:pPr>
          </w:p>
        </w:tc>
      </w:tr>
    </w:tbl>
    <w:p w14:paraId="16F23BE2" w14:textId="77777777" w:rsidR="001C6DD8" w:rsidRDefault="001C6DD8" w:rsidP="00721B4E">
      <w:pPr>
        <w:rPr>
          <w:lang w:eastAsia="en-AU"/>
        </w:rPr>
      </w:pPr>
    </w:p>
    <w:p w14:paraId="04C8FF3F" w14:textId="77777777" w:rsidR="005A571D" w:rsidRPr="00721B4E" w:rsidRDefault="005A571D" w:rsidP="00721B4E">
      <w:pPr>
        <w:rPr>
          <w:lang w:eastAsia="en-AU"/>
        </w:rPr>
      </w:pPr>
    </w:p>
    <w:sectPr w:rsidR="005A571D" w:rsidRPr="00721B4E" w:rsidSect="00103102">
      <w:footerReference w:type="default" r:id="rId26"/>
      <w:pgSz w:w="16838" w:h="11906" w:orient="landscape"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EA25" w14:textId="77777777" w:rsidR="007E40BB" w:rsidRDefault="007E40BB">
      <w:r>
        <w:separator/>
      </w:r>
    </w:p>
  </w:endnote>
  <w:endnote w:type="continuationSeparator" w:id="0">
    <w:p w14:paraId="5BC9E9CD" w14:textId="77777777" w:rsidR="007E40BB" w:rsidRDefault="007E40BB">
      <w:r>
        <w:continuationSeparator/>
      </w:r>
    </w:p>
  </w:endnote>
  <w:endnote w:type="continuationNotice" w:id="1">
    <w:p w14:paraId="6DC94B57" w14:textId="77777777" w:rsidR="007E40BB" w:rsidRDefault="007E40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7838F6DD"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B234" w14:textId="77777777" w:rsidR="00964B22" w:rsidRPr="00F538BD" w:rsidRDefault="00964B22" w:rsidP="004E7885">
    <w:pPr>
      <w:spacing w:after="0"/>
      <w:jc w:val="right"/>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4A82"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4210"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0627"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42CEAA04" w14:textId="77777777">
      <w:trPr>
        <w:cantSplit/>
        <w:trHeight w:hRule="exact" w:val="850"/>
        <w:tblHeader/>
      </w:trPr>
      <w:tc>
        <w:tcPr>
          <w:tcW w:w="10318" w:type="dxa"/>
          <w:vAlign w:val="bottom"/>
        </w:tcPr>
        <w:p w14:paraId="2C78DF69" w14:textId="77777777" w:rsidR="00A50829" w:rsidRDefault="00A50829" w:rsidP="00A50829">
          <w:pPr>
            <w:spacing w:after="0"/>
            <w:rPr>
              <w:rStyle w:val="PageNumber"/>
              <w:b/>
            </w:rPr>
          </w:pPr>
          <w:r>
            <w:rPr>
              <w:rStyle w:val="PageNumber"/>
            </w:rPr>
            <w:t xml:space="preserve">Department of </w:t>
          </w:r>
          <w:sdt>
            <w:sdtPr>
              <w:rPr>
                <w:rStyle w:val="PageNumber"/>
                <w:b/>
              </w:rPr>
              <w:alias w:val="Company"/>
              <w:tag w:val=""/>
              <w:id w:val="1251780044"/>
              <w:placeholder>
                <w:docPart w:val="3088EA875A144415B5EB69146D17B0F3"/>
              </w:placeholder>
              <w:dataBinding w:prefixMappings="xmlns:ns0='http://schemas.openxmlformats.org/officeDocument/2006/extended-properties' " w:xpath="/ns0:Properties[1]/ns0:Company[1]" w:storeItemID="{6668398D-A668-4E3E-A5EB-62B293D839F1}"/>
              <w:text w:multiLine="1"/>
            </w:sdtPr>
            <w:sdtContent>
              <w:r w:rsidR="007C73AC">
                <w:rPr>
                  <w:rStyle w:val="PageNumber"/>
                  <w:b/>
                </w:rPr>
                <w:t>Trade, Business and Asian Relations</w:t>
              </w:r>
            </w:sdtContent>
          </w:sdt>
          <w:r w:rsidRPr="00CE6614">
            <w:rPr>
              <w:rStyle w:val="PageNumber"/>
            </w:rPr>
            <w:t xml:space="preserve"> </w:t>
          </w:r>
        </w:p>
        <w:p w14:paraId="341F7F6F" w14:textId="77777777" w:rsidR="00A50829" w:rsidRPr="00CE6614" w:rsidRDefault="00000000" w:rsidP="00A50829">
          <w:pPr>
            <w:spacing w:after="0"/>
            <w:rPr>
              <w:rStyle w:val="PageNumber"/>
            </w:rPr>
          </w:pPr>
          <w:sdt>
            <w:sdtPr>
              <w:rPr>
                <w:rStyle w:val="PageNumber"/>
              </w:rPr>
              <w:alias w:val="Date"/>
              <w:tag w:val=""/>
              <w:id w:val="-303472293"/>
              <w:placeholder>
                <w:docPart w:val="A21084F6016F468FA9726FB4F0280C52"/>
              </w:placeholder>
              <w:dataBinding w:prefixMappings="xmlns:ns0='http://schemas.microsoft.com/office/2006/coverPageProps' " w:xpath="/ns0:CoverPageProperties[1]/ns0:PublishDate[1]" w:storeItemID="{55AF091B-3C7A-41E3-B477-F2FDAA23CFDA}"/>
              <w15:color w:val="000000"/>
              <w:date w:fullDate="2025-05-01T00:00:00Z">
                <w:dateFormat w:val="d MMMM yyyy"/>
                <w:lid w:val="en-AU"/>
                <w:storeMappedDataAs w:val="dateTime"/>
                <w:calendar w:val="gregorian"/>
              </w:date>
            </w:sdtPr>
            <w:sdtContent>
              <w:r w:rsidR="005F52E9">
                <w:rPr>
                  <w:rStyle w:val="PageNumber"/>
                </w:rPr>
                <w:t>1 May 2025</w:t>
              </w:r>
            </w:sdtContent>
          </w:sdt>
          <w:r w:rsidR="00A50829" w:rsidRPr="00CE6614">
            <w:rPr>
              <w:rStyle w:val="PageNumber"/>
            </w:rPr>
            <w:t xml:space="preserve"> | </w:t>
          </w:r>
          <w:r w:rsidR="007C73AC">
            <w:rPr>
              <w:rStyle w:val="PageNumber"/>
            </w:rPr>
            <w:t>Business Capability Statements</w:t>
          </w:r>
        </w:p>
        <w:p w14:paraId="37689952"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45A4C7BA" w14:textId="77777777" w:rsidR="00417E19" w:rsidRDefault="00417E19" w:rsidP="00AD1B26">
    <w:pPr>
      <w:pStyle w:val="Hidden"/>
      <w:ind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B73D"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4F9979D1" w14:textId="77777777">
      <w:trPr>
        <w:cantSplit/>
        <w:trHeight w:hRule="exact" w:val="850"/>
        <w:tblHeader/>
      </w:trPr>
      <w:tc>
        <w:tcPr>
          <w:tcW w:w="10318" w:type="dxa"/>
          <w:vAlign w:val="bottom"/>
        </w:tcPr>
        <w:p w14:paraId="4F387973" w14:textId="77777777"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3088EA875A144415B5EB69146D17B0F3"/>
              </w:placeholder>
              <w:dataBinding w:prefixMappings="xmlns:ns0='http://schemas.openxmlformats.org/officeDocument/2006/extended-properties' " w:xpath="/ns0:Properties[1]/ns0:Company[1]" w:storeItemID="{6668398D-A668-4E3E-A5EB-62B293D839F1}"/>
              <w:text w:multiLine="1"/>
            </w:sdtPr>
            <w:sdtContent>
              <w:r w:rsidR="007C73AC">
                <w:rPr>
                  <w:rStyle w:val="PageNumber"/>
                  <w:b/>
                </w:rPr>
                <w:t>Trade, Business and Asian Relations</w:t>
              </w:r>
            </w:sdtContent>
          </w:sdt>
          <w:r w:rsidRPr="00CE6614">
            <w:rPr>
              <w:rStyle w:val="PageNumber"/>
            </w:rPr>
            <w:t xml:space="preserve"> </w:t>
          </w:r>
        </w:p>
        <w:p w14:paraId="449805E5" w14:textId="77777777" w:rsidR="00A50829" w:rsidRPr="00CE6614" w:rsidRDefault="00000000" w:rsidP="00A50829">
          <w:pPr>
            <w:spacing w:after="0"/>
            <w:rPr>
              <w:rStyle w:val="PageNumber"/>
            </w:rPr>
          </w:pPr>
          <w:sdt>
            <w:sdtPr>
              <w:rPr>
                <w:rStyle w:val="PageNumber"/>
              </w:rPr>
              <w:alias w:val="Date"/>
              <w:tag w:val=""/>
              <w:id w:val="1578473972"/>
              <w:placeholder>
                <w:docPart w:val="4B4A2A433F674CC6B7B02619046F1623"/>
              </w:placeholder>
              <w:dataBinding w:prefixMappings="xmlns:ns0='http://schemas.microsoft.com/office/2006/coverPageProps' " w:xpath="/ns0:CoverPageProperties[1]/ns0:PublishDate[1]" w:storeItemID="{55AF091B-3C7A-41E3-B477-F2FDAA23CFDA}"/>
              <w15:color w:val="000000"/>
              <w:date w:fullDate="2025-05-01T00:00:00Z">
                <w:dateFormat w:val="d MMMM yyyy"/>
                <w:lid w:val="en-AU"/>
                <w:storeMappedDataAs w:val="dateTime"/>
                <w:calendar w:val="gregorian"/>
              </w:date>
            </w:sdtPr>
            <w:sdtContent>
              <w:r w:rsidR="005F52E9">
                <w:rPr>
                  <w:rStyle w:val="PageNumber"/>
                </w:rPr>
                <w:t>1 May 2025</w:t>
              </w:r>
            </w:sdtContent>
          </w:sdt>
          <w:r w:rsidR="00A50829" w:rsidRPr="00CE6614">
            <w:rPr>
              <w:rStyle w:val="PageNumber"/>
            </w:rPr>
            <w:t xml:space="preserve"> | </w:t>
          </w:r>
          <w:r w:rsidR="007C73AC">
            <w:rPr>
              <w:rStyle w:val="PageNumber"/>
            </w:rPr>
            <w:t>Business Capability Statements</w:t>
          </w:r>
        </w:p>
        <w:p w14:paraId="17270938"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4DE323E9" w14:textId="77777777" w:rsidR="00417E19" w:rsidRDefault="00417E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F4AF" w14:textId="77777777" w:rsidR="008B00AC" w:rsidRDefault="008B0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720A" w14:textId="77777777" w:rsidR="007E40BB" w:rsidRDefault="007E40BB">
      <w:r>
        <w:separator/>
      </w:r>
    </w:p>
  </w:footnote>
  <w:footnote w:type="continuationSeparator" w:id="0">
    <w:p w14:paraId="6FDEDF82" w14:textId="77777777" w:rsidR="007E40BB" w:rsidRDefault="007E40BB">
      <w:r>
        <w:continuationSeparator/>
      </w:r>
    </w:p>
  </w:footnote>
  <w:footnote w:type="continuationNotice" w:id="1">
    <w:p w14:paraId="05B8A295" w14:textId="77777777" w:rsidR="007E40BB" w:rsidRDefault="007E40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6179" w14:textId="220F1A4C" w:rsidR="00964B22" w:rsidRPr="008E0345" w:rsidRDefault="00000000" w:rsidP="005A5A44">
    <w:pPr>
      <w:pStyle w:val="Header"/>
    </w:pPr>
    <w:sdt>
      <w:sdtPr>
        <w:alias w:val="Title"/>
        <w:tag w:val=""/>
        <w:id w:val="-477918894"/>
        <w:placeholder>
          <w:docPart w:val="EF7970EACF97453294D16CD1B1AC02B4"/>
        </w:placeholder>
        <w:dataBinding w:prefixMappings="xmlns:ns0='http://purl.org/dc/elements/1.1/' xmlns:ns1='http://schemas.openxmlformats.org/package/2006/metadata/core-properties' " w:xpath="/ns1:coreProperties[1]/ns0:title[1]" w:storeItemID="{6C3C8BC8-F283-45AE-878A-BAB7291924A1}"/>
        <w:text/>
      </w:sdtPr>
      <w:sdtContent>
        <w:r w:rsidR="00A41248">
          <w:t>Business capability statements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9F5D" w14:textId="77777777"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56A6389C" wp14:editId="41D69CDA">
          <wp:simplePos x="0" y="0"/>
          <wp:positionH relativeFrom="page">
            <wp:posOffset>0</wp:posOffset>
          </wp:positionH>
          <wp:positionV relativeFrom="page">
            <wp:posOffset>2552510</wp:posOffset>
          </wp:positionV>
          <wp:extent cx="7576457" cy="8126683"/>
          <wp:effectExtent l="0" t="0" r="5715" b="8255"/>
          <wp:wrapTopAndBottom/>
          <wp:docPr id="91012766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70795"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76457" cy="812668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4C97" w14:textId="5255EAFF" w:rsidR="00717C37" w:rsidRPr="004E7885" w:rsidRDefault="00000000" w:rsidP="004E7885">
    <w:pPr>
      <w:pStyle w:val="Header"/>
    </w:pPr>
    <w:sdt>
      <w:sdtPr>
        <w:alias w:val="Title"/>
        <w:tag w:val="Title"/>
        <w:id w:val="94911156"/>
        <w:lock w:val="sdtLocked"/>
        <w:placeholder>
          <w:docPart w:val="EF7970EACF97453294D16CD1B1AC02B4"/>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A41248">
          <w:t>Business capability statements</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E4B1"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202514520"/>
      <w:placeholder>
        <w:docPart w:val="80E59945C3934355917E927944D6224E"/>
      </w:placeholder>
      <w:dataBinding w:prefixMappings="xmlns:ns0='http://purl.org/dc/elements/1.1/' xmlns:ns1='http://schemas.openxmlformats.org/package/2006/metadata/core-properties' " w:xpath="/ns1:coreProperties[1]/ns0:title[1]" w:storeItemID="{6C3C8BC8-F283-45AE-878A-BAB7291924A1}"/>
      <w:text/>
    </w:sdtPr>
    <w:sdtContent>
      <w:p w14:paraId="555802E8" w14:textId="45251F23" w:rsidR="00983000" w:rsidRPr="00964B22" w:rsidRDefault="00A41248" w:rsidP="008E0345">
        <w:pPr>
          <w:pStyle w:val="Header"/>
          <w:rPr>
            <w:b/>
          </w:rPr>
        </w:pPr>
        <w:r>
          <w:t>Business capability statements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11B"/>
    <w:multiLevelType w:val="multilevel"/>
    <w:tmpl w:val="607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E2357"/>
    <w:multiLevelType w:val="hybridMultilevel"/>
    <w:tmpl w:val="DFDEC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C1005F4"/>
    <w:multiLevelType w:val="hybridMultilevel"/>
    <w:tmpl w:val="FD180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D64A4F"/>
    <w:multiLevelType w:val="hybridMultilevel"/>
    <w:tmpl w:val="49E2E03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CA2481"/>
    <w:multiLevelType w:val="hybridMultilevel"/>
    <w:tmpl w:val="39C830B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38737F"/>
    <w:multiLevelType w:val="hybridMultilevel"/>
    <w:tmpl w:val="2BF22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C367D58"/>
    <w:multiLevelType w:val="multilevel"/>
    <w:tmpl w:val="D1C2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D44740C"/>
    <w:multiLevelType w:val="hybridMultilevel"/>
    <w:tmpl w:val="777AE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DB18EC"/>
    <w:multiLevelType w:val="multilevel"/>
    <w:tmpl w:val="7966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C36B49"/>
    <w:multiLevelType w:val="multilevel"/>
    <w:tmpl w:val="209E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6745830"/>
    <w:multiLevelType w:val="multilevel"/>
    <w:tmpl w:val="F3A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3C5C79"/>
    <w:multiLevelType w:val="multilevel"/>
    <w:tmpl w:val="92540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A425CF9"/>
    <w:multiLevelType w:val="multilevel"/>
    <w:tmpl w:val="2F36A78E"/>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E5071BB"/>
    <w:multiLevelType w:val="multilevel"/>
    <w:tmpl w:val="C0505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C33A15"/>
    <w:multiLevelType w:val="multilevel"/>
    <w:tmpl w:val="CB5A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F077BC"/>
    <w:multiLevelType w:val="multilevel"/>
    <w:tmpl w:val="0C78A7AC"/>
    <w:name w:val="NTG Table Bullet List33222222222222222222"/>
    <w:numStyleLink w:val="Tablebulletlist"/>
  </w:abstractNum>
  <w:abstractNum w:abstractNumId="33" w15:restartNumberingAfterBreak="0">
    <w:nsid w:val="3121004C"/>
    <w:multiLevelType w:val="multilevel"/>
    <w:tmpl w:val="3CD8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1E6B40"/>
    <w:multiLevelType w:val="hybridMultilevel"/>
    <w:tmpl w:val="A80EA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7" w15:restartNumberingAfterBreak="0">
    <w:nsid w:val="36976AD2"/>
    <w:multiLevelType w:val="hybridMultilevel"/>
    <w:tmpl w:val="8D6CC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7FF5F9B"/>
    <w:multiLevelType w:val="hybridMultilevel"/>
    <w:tmpl w:val="F81AA23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8443938"/>
    <w:multiLevelType w:val="hybridMultilevel"/>
    <w:tmpl w:val="BF082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AFC1FC7"/>
    <w:multiLevelType w:val="hybridMultilevel"/>
    <w:tmpl w:val="8EB8C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BE61945"/>
    <w:multiLevelType w:val="multilevel"/>
    <w:tmpl w:val="3928FD02"/>
    <w:name w:val="NTG Table Bullet List332222222222222222"/>
    <w:numStyleLink w:val="Bulletlist"/>
  </w:abstractNum>
  <w:abstractNum w:abstractNumId="43" w15:restartNumberingAfterBreak="0">
    <w:nsid w:val="40205A1D"/>
    <w:multiLevelType w:val="hybridMultilevel"/>
    <w:tmpl w:val="A4642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21B3AB7"/>
    <w:multiLevelType w:val="hybridMultilevel"/>
    <w:tmpl w:val="69C66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7316D70"/>
    <w:multiLevelType w:val="hybridMultilevel"/>
    <w:tmpl w:val="86C0FE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8D130ED"/>
    <w:multiLevelType w:val="hybridMultilevel"/>
    <w:tmpl w:val="3F445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FD3A20"/>
    <w:multiLevelType w:val="multilevel"/>
    <w:tmpl w:val="3E5E177A"/>
    <w:name w:val="NTG Table Bullet List3322222222222"/>
    <w:numStyleLink w:val="Tablenumberlist"/>
  </w:abstractNum>
  <w:abstractNum w:abstractNumId="48" w15:restartNumberingAfterBreak="0">
    <w:nsid w:val="4B88600A"/>
    <w:multiLevelType w:val="multilevel"/>
    <w:tmpl w:val="6C0E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0" w15:restartNumberingAfterBreak="0">
    <w:nsid w:val="4D545843"/>
    <w:multiLevelType w:val="multilevel"/>
    <w:tmpl w:val="A126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0B73702"/>
    <w:multiLevelType w:val="hybridMultilevel"/>
    <w:tmpl w:val="04908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3842BC6"/>
    <w:multiLevelType w:val="multilevel"/>
    <w:tmpl w:val="0C78A7AC"/>
    <w:numStyleLink w:val="Tablebulletlist"/>
  </w:abstractNum>
  <w:abstractNum w:abstractNumId="5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5" w15:restartNumberingAfterBreak="0">
    <w:nsid w:val="56DA2CAE"/>
    <w:multiLevelType w:val="multilevel"/>
    <w:tmpl w:val="3E5E177A"/>
    <w:name w:val="NTG Table Bullet List332222222222222"/>
    <w:numStyleLink w:val="Tablenumberlist"/>
  </w:abstractNum>
  <w:abstractNum w:abstractNumId="56" w15:restartNumberingAfterBreak="0">
    <w:nsid w:val="583359D9"/>
    <w:multiLevelType w:val="multilevel"/>
    <w:tmpl w:val="3E5E177A"/>
    <w:name w:val="NTG Table Bullet List332222222"/>
    <w:numStyleLink w:val="Tablenumberlist"/>
  </w:abstractNum>
  <w:abstractNum w:abstractNumId="57" w15:restartNumberingAfterBreak="0">
    <w:nsid w:val="58CA184D"/>
    <w:multiLevelType w:val="multilevel"/>
    <w:tmpl w:val="030C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2B37A4"/>
    <w:multiLevelType w:val="hybridMultilevel"/>
    <w:tmpl w:val="ABB6F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B330BAE"/>
    <w:multiLevelType w:val="multilevel"/>
    <w:tmpl w:val="6ED2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B9A5FFE"/>
    <w:multiLevelType w:val="multilevel"/>
    <w:tmpl w:val="0C78A7AC"/>
    <w:name w:val="NTG Table Bullet List33222222222222"/>
    <w:numStyleLink w:val="Tablebulletlist"/>
  </w:abstractNum>
  <w:abstractNum w:abstractNumId="61" w15:restartNumberingAfterBreak="0">
    <w:nsid w:val="5BBA3399"/>
    <w:multiLevelType w:val="multilevel"/>
    <w:tmpl w:val="7BF2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D444259"/>
    <w:multiLevelType w:val="multilevel"/>
    <w:tmpl w:val="0C78A7AC"/>
    <w:name w:val="NTG Table Bullet List332222"/>
    <w:numStyleLink w:val="Tablebulletlist"/>
  </w:abstractNum>
  <w:abstractNum w:abstractNumId="63" w15:restartNumberingAfterBreak="0">
    <w:nsid w:val="5F4653E2"/>
    <w:multiLevelType w:val="multilevel"/>
    <w:tmpl w:val="BEC8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19E3D64"/>
    <w:multiLevelType w:val="hybridMultilevel"/>
    <w:tmpl w:val="C8D07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63BD140A"/>
    <w:multiLevelType w:val="multilevel"/>
    <w:tmpl w:val="E576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A191F5B"/>
    <w:multiLevelType w:val="hybridMultilevel"/>
    <w:tmpl w:val="4A4259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EBC5FC1"/>
    <w:multiLevelType w:val="multilevel"/>
    <w:tmpl w:val="58E6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1EC2920"/>
    <w:multiLevelType w:val="multilevel"/>
    <w:tmpl w:val="EFA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4007E40"/>
    <w:multiLevelType w:val="hybridMultilevel"/>
    <w:tmpl w:val="42FC1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42A48B1"/>
    <w:multiLevelType w:val="hybridMultilevel"/>
    <w:tmpl w:val="835261D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453664D"/>
    <w:multiLevelType w:val="multilevel"/>
    <w:tmpl w:val="0C78A7AC"/>
    <w:name w:val="NTG Table Bullet List3322222222222222222"/>
    <w:numStyleLink w:val="Tablebulletlist"/>
  </w:abstractNum>
  <w:abstractNum w:abstractNumId="73" w15:restartNumberingAfterBreak="0">
    <w:nsid w:val="76141D1E"/>
    <w:multiLevelType w:val="multilevel"/>
    <w:tmpl w:val="0C78A7AC"/>
    <w:name w:val="NTG Table Bullet List332222222222"/>
    <w:numStyleLink w:val="Tablebulletlist"/>
  </w:abstractNum>
  <w:abstractNum w:abstractNumId="74" w15:restartNumberingAfterBreak="0">
    <w:nsid w:val="79CC6470"/>
    <w:multiLevelType w:val="multilevel"/>
    <w:tmpl w:val="CB32F200"/>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5" w15:restartNumberingAfterBreak="0">
    <w:nsid w:val="7AA30A19"/>
    <w:multiLevelType w:val="hybridMultilevel"/>
    <w:tmpl w:val="B9D80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C9061DC"/>
    <w:multiLevelType w:val="hybridMultilevel"/>
    <w:tmpl w:val="424A5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DE87A66"/>
    <w:multiLevelType w:val="hybridMultilevel"/>
    <w:tmpl w:val="F618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6"/>
  </w:num>
  <w:num w:numId="2" w16cid:durableId="1018698121">
    <w:abstractNumId w:val="21"/>
  </w:num>
  <w:num w:numId="3" w16cid:durableId="974025919">
    <w:abstractNumId w:val="74"/>
  </w:num>
  <w:num w:numId="4" w16cid:durableId="1306158225">
    <w:abstractNumId w:val="49"/>
  </w:num>
  <w:num w:numId="5" w16cid:durableId="899513662">
    <w:abstractNumId w:val="28"/>
  </w:num>
  <w:num w:numId="6" w16cid:durableId="464005404">
    <w:abstractNumId w:val="12"/>
  </w:num>
  <w:num w:numId="7" w16cid:durableId="1367758493">
    <w:abstractNumId w:val="53"/>
  </w:num>
  <w:num w:numId="8" w16cid:durableId="1394742345">
    <w:abstractNumId w:val="26"/>
  </w:num>
  <w:num w:numId="9" w16cid:durableId="981159042">
    <w:abstractNumId w:val="38"/>
  </w:num>
  <w:num w:numId="10" w16cid:durableId="290134135">
    <w:abstractNumId w:val="40"/>
  </w:num>
  <w:num w:numId="11" w16cid:durableId="2007593600">
    <w:abstractNumId w:val="16"/>
  </w:num>
  <w:num w:numId="12" w16cid:durableId="723988565">
    <w:abstractNumId w:val="75"/>
  </w:num>
  <w:num w:numId="13" w16cid:durableId="1887372776">
    <w:abstractNumId w:val="57"/>
  </w:num>
  <w:num w:numId="14" w16cid:durableId="374895220">
    <w:abstractNumId w:val="19"/>
  </w:num>
  <w:num w:numId="15" w16cid:durableId="341318599">
    <w:abstractNumId w:val="50"/>
  </w:num>
  <w:num w:numId="16" w16cid:durableId="1462383982">
    <w:abstractNumId w:val="48"/>
  </w:num>
  <w:num w:numId="17" w16cid:durableId="1623922939">
    <w:abstractNumId w:val="61"/>
  </w:num>
  <w:num w:numId="18" w16cid:durableId="278605712">
    <w:abstractNumId w:val="59"/>
  </w:num>
  <w:num w:numId="19" w16cid:durableId="1243024169">
    <w:abstractNumId w:val="68"/>
  </w:num>
  <w:num w:numId="20" w16cid:durableId="1338727504">
    <w:abstractNumId w:val="63"/>
  </w:num>
  <w:num w:numId="21" w16cid:durableId="270824915">
    <w:abstractNumId w:val="39"/>
  </w:num>
  <w:num w:numId="22" w16cid:durableId="221404234">
    <w:abstractNumId w:val="22"/>
  </w:num>
  <w:num w:numId="23" w16cid:durableId="847905462">
    <w:abstractNumId w:val="27"/>
  </w:num>
  <w:num w:numId="24" w16cid:durableId="1693723877">
    <w:abstractNumId w:val="65"/>
  </w:num>
  <w:num w:numId="25" w16cid:durableId="828979129">
    <w:abstractNumId w:val="24"/>
  </w:num>
  <w:num w:numId="26" w16cid:durableId="1665743176">
    <w:abstractNumId w:val="71"/>
  </w:num>
  <w:num w:numId="27" w16cid:durableId="452484102">
    <w:abstractNumId w:val="69"/>
  </w:num>
  <w:num w:numId="28" w16cid:durableId="49113462">
    <w:abstractNumId w:val="4"/>
  </w:num>
  <w:num w:numId="29" w16cid:durableId="1837502427">
    <w:abstractNumId w:val="70"/>
  </w:num>
  <w:num w:numId="30" w16cid:durableId="217982938">
    <w:abstractNumId w:val="31"/>
  </w:num>
  <w:num w:numId="31" w16cid:durableId="1157184110">
    <w:abstractNumId w:val="44"/>
  </w:num>
  <w:num w:numId="32" w16cid:durableId="592395696">
    <w:abstractNumId w:val="37"/>
  </w:num>
  <w:num w:numId="33" w16cid:durableId="86846621">
    <w:abstractNumId w:val="52"/>
  </w:num>
  <w:num w:numId="34" w16cid:durableId="363213394">
    <w:abstractNumId w:val="41"/>
  </w:num>
  <w:num w:numId="35" w16cid:durableId="1280914187">
    <w:abstractNumId w:val="29"/>
  </w:num>
  <w:num w:numId="36" w16cid:durableId="1321538555">
    <w:abstractNumId w:val="0"/>
  </w:num>
  <w:num w:numId="37" w16cid:durableId="121848438">
    <w:abstractNumId w:val="20"/>
  </w:num>
  <w:num w:numId="38" w16cid:durableId="1620843914">
    <w:abstractNumId w:val="33"/>
  </w:num>
  <w:num w:numId="39" w16cid:durableId="414018043">
    <w:abstractNumId w:val="76"/>
  </w:num>
  <w:num w:numId="40" w16cid:durableId="1615672076">
    <w:abstractNumId w:val="8"/>
  </w:num>
  <w:num w:numId="41" w16cid:durableId="684983701">
    <w:abstractNumId w:val="46"/>
  </w:num>
  <w:num w:numId="42" w16cid:durableId="1797599564">
    <w:abstractNumId w:val="58"/>
  </w:num>
  <w:num w:numId="43" w16cid:durableId="1967545277">
    <w:abstractNumId w:val="18"/>
  </w:num>
  <w:num w:numId="44" w16cid:durableId="262417193">
    <w:abstractNumId w:val="1"/>
  </w:num>
  <w:num w:numId="45" w16cid:durableId="933366091">
    <w:abstractNumId w:val="35"/>
  </w:num>
  <w:num w:numId="46" w16cid:durableId="144055626">
    <w:abstractNumId w:val="64"/>
  </w:num>
  <w:num w:numId="47" w16cid:durableId="2021545212">
    <w:abstractNumId w:val="14"/>
  </w:num>
  <w:num w:numId="48" w16cid:durableId="677393035">
    <w:abstractNumId w:val="45"/>
  </w:num>
  <w:num w:numId="49" w16cid:durableId="1714884161">
    <w:abstractNumId w:val="3"/>
  </w:num>
  <w:num w:numId="50" w16cid:durableId="98259556">
    <w:abstractNumId w:val="77"/>
  </w:num>
  <w:num w:numId="51" w16cid:durableId="625477259">
    <w:abstractNumId w:val="43"/>
  </w:num>
  <w:num w:numId="52" w16cid:durableId="431900775">
    <w:abstractNumId w:val="6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AC"/>
    <w:rsid w:val="00000BFA"/>
    <w:rsid w:val="00000F36"/>
    <w:rsid w:val="00001DDF"/>
    <w:rsid w:val="0000322D"/>
    <w:rsid w:val="00003B44"/>
    <w:rsid w:val="00007670"/>
    <w:rsid w:val="00007C49"/>
    <w:rsid w:val="00010665"/>
    <w:rsid w:val="00014F20"/>
    <w:rsid w:val="00016E97"/>
    <w:rsid w:val="000173CA"/>
    <w:rsid w:val="00017967"/>
    <w:rsid w:val="000221B6"/>
    <w:rsid w:val="0002388D"/>
    <w:rsid w:val="000238B4"/>
    <w:rsid w:val="0002393A"/>
    <w:rsid w:val="0002765F"/>
    <w:rsid w:val="00027DB8"/>
    <w:rsid w:val="000307A7"/>
    <w:rsid w:val="00031A96"/>
    <w:rsid w:val="00031BB9"/>
    <w:rsid w:val="00033F25"/>
    <w:rsid w:val="000341BC"/>
    <w:rsid w:val="00034579"/>
    <w:rsid w:val="00034D00"/>
    <w:rsid w:val="00036801"/>
    <w:rsid w:val="000379BE"/>
    <w:rsid w:val="00037F38"/>
    <w:rsid w:val="000404C0"/>
    <w:rsid w:val="00040BF3"/>
    <w:rsid w:val="00040CB8"/>
    <w:rsid w:val="00042C0E"/>
    <w:rsid w:val="00043802"/>
    <w:rsid w:val="0004562E"/>
    <w:rsid w:val="00046C59"/>
    <w:rsid w:val="00050358"/>
    <w:rsid w:val="00051362"/>
    <w:rsid w:val="000517E3"/>
    <w:rsid w:val="00051F45"/>
    <w:rsid w:val="00052953"/>
    <w:rsid w:val="00052A0D"/>
    <w:rsid w:val="00052EB4"/>
    <w:rsid w:val="00053326"/>
    <w:rsid w:val="0005341A"/>
    <w:rsid w:val="00053A4C"/>
    <w:rsid w:val="00056101"/>
    <w:rsid w:val="00056DEF"/>
    <w:rsid w:val="0006365D"/>
    <w:rsid w:val="000648F8"/>
    <w:rsid w:val="00064F46"/>
    <w:rsid w:val="00071702"/>
    <w:rsid w:val="00071767"/>
    <w:rsid w:val="000720BE"/>
    <w:rsid w:val="0007259C"/>
    <w:rsid w:val="00073BBB"/>
    <w:rsid w:val="00073C3E"/>
    <w:rsid w:val="00075A6A"/>
    <w:rsid w:val="00075E2A"/>
    <w:rsid w:val="00080165"/>
    <w:rsid w:val="00080202"/>
    <w:rsid w:val="00080CB4"/>
    <w:rsid w:val="00080DCD"/>
    <w:rsid w:val="00080E22"/>
    <w:rsid w:val="0008156E"/>
    <w:rsid w:val="00081A67"/>
    <w:rsid w:val="000823CC"/>
    <w:rsid w:val="00082573"/>
    <w:rsid w:val="000840A3"/>
    <w:rsid w:val="00085062"/>
    <w:rsid w:val="00085278"/>
    <w:rsid w:val="00086261"/>
    <w:rsid w:val="00086A5F"/>
    <w:rsid w:val="00086C4A"/>
    <w:rsid w:val="00087BDD"/>
    <w:rsid w:val="00087E2F"/>
    <w:rsid w:val="000911EF"/>
    <w:rsid w:val="000927DC"/>
    <w:rsid w:val="00093FA2"/>
    <w:rsid w:val="000962C5"/>
    <w:rsid w:val="00096F1D"/>
    <w:rsid w:val="000A4317"/>
    <w:rsid w:val="000A4585"/>
    <w:rsid w:val="000A559C"/>
    <w:rsid w:val="000A766E"/>
    <w:rsid w:val="000B0ED3"/>
    <w:rsid w:val="000B1C82"/>
    <w:rsid w:val="000B280D"/>
    <w:rsid w:val="000B2CA1"/>
    <w:rsid w:val="000B4431"/>
    <w:rsid w:val="000B484D"/>
    <w:rsid w:val="000B5672"/>
    <w:rsid w:val="000B6672"/>
    <w:rsid w:val="000B6E48"/>
    <w:rsid w:val="000B6FB9"/>
    <w:rsid w:val="000B7B22"/>
    <w:rsid w:val="000B7F72"/>
    <w:rsid w:val="000C2806"/>
    <w:rsid w:val="000C283D"/>
    <w:rsid w:val="000C4BEE"/>
    <w:rsid w:val="000C68B5"/>
    <w:rsid w:val="000C774A"/>
    <w:rsid w:val="000D01D5"/>
    <w:rsid w:val="000D0271"/>
    <w:rsid w:val="000D035F"/>
    <w:rsid w:val="000D0451"/>
    <w:rsid w:val="000D1B7B"/>
    <w:rsid w:val="000D1F29"/>
    <w:rsid w:val="000D1F94"/>
    <w:rsid w:val="000D2DC9"/>
    <w:rsid w:val="000D633D"/>
    <w:rsid w:val="000D74B7"/>
    <w:rsid w:val="000D7756"/>
    <w:rsid w:val="000E087B"/>
    <w:rsid w:val="000E0962"/>
    <w:rsid w:val="000E1A35"/>
    <w:rsid w:val="000E342B"/>
    <w:rsid w:val="000E38FB"/>
    <w:rsid w:val="000E5BC5"/>
    <w:rsid w:val="000E5DD2"/>
    <w:rsid w:val="000F081A"/>
    <w:rsid w:val="000F1E04"/>
    <w:rsid w:val="000F2958"/>
    <w:rsid w:val="000F3A5D"/>
    <w:rsid w:val="000F4805"/>
    <w:rsid w:val="000F4B45"/>
    <w:rsid w:val="000F673D"/>
    <w:rsid w:val="00103102"/>
    <w:rsid w:val="001048DF"/>
    <w:rsid w:val="00104E7F"/>
    <w:rsid w:val="0010671A"/>
    <w:rsid w:val="001137EC"/>
    <w:rsid w:val="00114904"/>
    <w:rsid w:val="001152EE"/>
    <w:rsid w:val="001152F5"/>
    <w:rsid w:val="00117743"/>
    <w:rsid w:val="00117F5B"/>
    <w:rsid w:val="00120805"/>
    <w:rsid w:val="00120825"/>
    <w:rsid w:val="001211A5"/>
    <w:rsid w:val="00121517"/>
    <w:rsid w:val="00122AA5"/>
    <w:rsid w:val="00123339"/>
    <w:rsid w:val="001238F0"/>
    <w:rsid w:val="001252F7"/>
    <w:rsid w:val="00125427"/>
    <w:rsid w:val="001266AD"/>
    <w:rsid w:val="001273DF"/>
    <w:rsid w:val="001317B7"/>
    <w:rsid w:val="00132658"/>
    <w:rsid w:val="00132E24"/>
    <w:rsid w:val="001346AE"/>
    <w:rsid w:val="00135235"/>
    <w:rsid w:val="0013637C"/>
    <w:rsid w:val="001402A6"/>
    <w:rsid w:val="00141A08"/>
    <w:rsid w:val="0014377E"/>
    <w:rsid w:val="00143A57"/>
    <w:rsid w:val="00147DED"/>
    <w:rsid w:val="00150DC0"/>
    <w:rsid w:val="001515E5"/>
    <w:rsid w:val="00151A51"/>
    <w:rsid w:val="0015230A"/>
    <w:rsid w:val="0015296A"/>
    <w:rsid w:val="00154B4F"/>
    <w:rsid w:val="00155342"/>
    <w:rsid w:val="0015637B"/>
    <w:rsid w:val="00156CD4"/>
    <w:rsid w:val="0016099F"/>
    <w:rsid w:val="001615BC"/>
    <w:rsid w:val="001617E4"/>
    <w:rsid w:val="00161B5F"/>
    <w:rsid w:val="00161CC6"/>
    <w:rsid w:val="00162205"/>
    <w:rsid w:val="00162952"/>
    <w:rsid w:val="00164A3E"/>
    <w:rsid w:val="00166FF6"/>
    <w:rsid w:val="0016742A"/>
    <w:rsid w:val="00167C7A"/>
    <w:rsid w:val="001702F2"/>
    <w:rsid w:val="00170888"/>
    <w:rsid w:val="00171AF0"/>
    <w:rsid w:val="0017203F"/>
    <w:rsid w:val="00172C77"/>
    <w:rsid w:val="00173217"/>
    <w:rsid w:val="001733AD"/>
    <w:rsid w:val="00174574"/>
    <w:rsid w:val="00174B9F"/>
    <w:rsid w:val="00176123"/>
    <w:rsid w:val="001809B1"/>
    <w:rsid w:val="00181620"/>
    <w:rsid w:val="00181F07"/>
    <w:rsid w:val="00184279"/>
    <w:rsid w:val="001862A3"/>
    <w:rsid w:val="00194BE1"/>
    <w:rsid w:val="0019545A"/>
    <w:rsid w:val="001957AD"/>
    <w:rsid w:val="00197392"/>
    <w:rsid w:val="001A2B7F"/>
    <w:rsid w:val="001A3AFD"/>
    <w:rsid w:val="001A40DA"/>
    <w:rsid w:val="001A4902"/>
    <w:rsid w:val="001A496C"/>
    <w:rsid w:val="001A57EB"/>
    <w:rsid w:val="001A59C9"/>
    <w:rsid w:val="001A6304"/>
    <w:rsid w:val="001B09D3"/>
    <w:rsid w:val="001B1E53"/>
    <w:rsid w:val="001B2B6C"/>
    <w:rsid w:val="001B2FB8"/>
    <w:rsid w:val="001B37E3"/>
    <w:rsid w:val="001B66E1"/>
    <w:rsid w:val="001B77EB"/>
    <w:rsid w:val="001C0DD7"/>
    <w:rsid w:val="001C141A"/>
    <w:rsid w:val="001C254D"/>
    <w:rsid w:val="001C2CE6"/>
    <w:rsid w:val="001C3415"/>
    <w:rsid w:val="001C4860"/>
    <w:rsid w:val="001C527C"/>
    <w:rsid w:val="001C5352"/>
    <w:rsid w:val="001C6DD8"/>
    <w:rsid w:val="001C733C"/>
    <w:rsid w:val="001C761D"/>
    <w:rsid w:val="001D01C4"/>
    <w:rsid w:val="001D120C"/>
    <w:rsid w:val="001D124C"/>
    <w:rsid w:val="001D2C92"/>
    <w:rsid w:val="001D4278"/>
    <w:rsid w:val="001D52B0"/>
    <w:rsid w:val="001D5A18"/>
    <w:rsid w:val="001D7CA4"/>
    <w:rsid w:val="001E057F"/>
    <w:rsid w:val="001E14EB"/>
    <w:rsid w:val="001E1D4D"/>
    <w:rsid w:val="001E3ECC"/>
    <w:rsid w:val="001E4E4C"/>
    <w:rsid w:val="001E70EE"/>
    <w:rsid w:val="001E7B76"/>
    <w:rsid w:val="001F150A"/>
    <w:rsid w:val="001F1E07"/>
    <w:rsid w:val="001F4710"/>
    <w:rsid w:val="001F59E6"/>
    <w:rsid w:val="001F5F8A"/>
    <w:rsid w:val="001F64E2"/>
    <w:rsid w:val="00201E3D"/>
    <w:rsid w:val="00202014"/>
    <w:rsid w:val="00206936"/>
    <w:rsid w:val="00206C6F"/>
    <w:rsid w:val="00206FBD"/>
    <w:rsid w:val="00207746"/>
    <w:rsid w:val="00207A43"/>
    <w:rsid w:val="002108B2"/>
    <w:rsid w:val="00210F8A"/>
    <w:rsid w:val="00211FCE"/>
    <w:rsid w:val="002121AC"/>
    <w:rsid w:val="00212694"/>
    <w:rsid w:val="0021276A"/>
    <w:rsid w:val="00212FCA"/>
    <w:rsid w:val="00215962"/>
    <w:rsid w:val="00215F85"/>
    <w:rsid w:val="00215FA3"/>
    <w:rsid w:val="00217914"/>
    <w:rsid w:val="00221220"/>
    <w:rsid w:val="00221CB9"/>
    <w:rsid w:val="00224DE4"/>
    <w:rsid w:val="00225946"/>
    <w:rsid w:val="00230031"/>
    <w:rsid w:val="002337C8"/>
    <w:rsid w:val="00234B25"/>
    <w:rsid w:val="00235898"/>
    <w:rsid w:val="00235C01"/>
    <w:rsid w:val="00236878"/>
    <w:rsid w:val="00240AFA"/>
    <w:rsid w:val="00241BB7"/>
    <w:rsid w:val="00242EC2"/>
    <w:rsid w:val="0024357D"/>
    <w:rsid w:val="00244F2C"/>
    <w:rsid w:val="00246C72"/>
    <w:rsid w:val="002471D1"/>
    <w:rsid w:val="00247343"/>
    <w:rsid w:val="00247538"/>
    <w:rsid w:val="00250B1C"/>
    <w:rsid w:val="0025389D"/>
    <w:rsid w:val="00255277"/>
    <w:rsid w:val="00257576"/>
    <w:rsid w:val="00261F85"/>
    <w:rsid w:val="00262E36"/>
    <w:rsid w:val="00264C90"/>
    <w:rsid w:val="00265C56"/>
    <w:rsid w:val="002661B7"/>
    <w:rsid w:val="002701F3"/>
    <w:rsid w:val="002716CD"/>
    <w:rsid w:val="00271D5B"/>
    <w:rsid w:val="00272232"/>
    <w:rsid w:val="0027277B"/>
    <w:rsid w:val="00272D78"/>
    <w:rsid w:val="00272F9C"/>
    <w:rsid w:val="00274D4B"/>
    <w:rsid w:val="00275E01"/>
    <w:rsid w:val="002806F5"/>
    <w:rsid w:val="00281047"/>
    <w:rsid w:val="00281577"/>
    <w:rsid w:val="00283B62"/>
    <w:rsid w:val="002841C2"/>
    <w:rsid w:val="00291E92"/>
    <w:rsid w:val="002926BC"/>
    <w:rsid w:val="00292AC6"/>
    <w:rsid w:val="00293A72"/>
    <w:rsid w:val="00295D51"/>
    <w:rsid w:val="00296900"/>
    <w:rsid w:val="002A0160"/>
    <w:rsid w:val="002A01FE"/>
    <w:rsid w:val="002A1F11"/>
    <w:rsid w:val="002A30C3"/>
    <w:rsid w:val="002A6F6A"/>
    <w:rsid w:val="002A7712"/>
    <w:rsid w:val="002B0861"/>
    <w:rsid w:val="002B1CAA"/>
    <w:rsid w:val="002B22A9"/>
    <w:rsid w:val="002B24B3"/>
    <w:rsid w:val="002B24BC"/>
    <w:rsid w:val="002B38F7"/>
    <w:rsid w:val="002B4B18"/>
    <w:rsid w:val="002B4C0D"/>
    <w:rsid w:val="002B4DDA"/>
    <w:rsid w:val="002B5591"/>
    <w:rsid w:val="002B6AA4"/>
    <w:rsid w:val="002C1604"/>
    <w:rsid w:val="002C1ECC"/>
    <w:rsid w:val="002C1FE9"/>
    <w:rsid w:val="002C3515"/>
    <w:rsid w:val="002C6C39"/>
    <w:rsid w:val="002C7126"/>
    <w:rsid w:val="002D3225"/>
    <w:rsid w:val="002D39E9"/>
    <w:rsid w:val="002D3A57"/>
    <w:rsid w:val="002D4FA4"/>
    <w:rsid w:val="002D6D10"/>
    <w:rsid w:val="002D7D05"/>
    <w:rsid w:val="002E20C8"/>
    <w:rsid w:val="002E39C6"/>
    <w:rsid w:val="002E4290"/>
    <w:rsid w:val="002E570D"/>
    <w:rsid w:val="002E5B94"/>
    <w:rsid w:val="002E5DFB"/>
    <w:rsid w:val="002E66A6"/>
    <w:rsid w:val="002F0DB1"/>
    <w:rsid w:val="002F2885"/>
    <w:rsid w:val="002F3CF1"/>
    <w:rsid w:val="002F41D9"/>
    <w:rsid w:val="002F45A1"/>
    <w:rsid w:val="002F5D83"/>
    <w:rsid w:val="00300232"/>
    <w:rsid w:val="003010CE"/>
    <w:rsid w:val="0030184A"/>
    <w:rsid w:val="003037F9"/>
    <w:rsid w:val="0030583E"/>
    <w:rsid w:val="00305B31"/>
    <w:rsid w:val="00306FE7"/>
    <w:rsid w:val="00307FE1"/>
    <w:rsid w:val="003113C8"/>
    <w:rsid w:val="00313000"/>
    <w:rsid w:val="00316392"/>
    <w:rsid w:val="003164BA"/>
    <w:rsid w:val="00320DA3"/>
    <w:rsid w:val="00320F85"/>
    <w:rsid w:val="003216EA"/>
    <w:rsid w:val="003223FE"/>
    <w:rsid w:val="003229FD"/>
    <w:rsid w:val="00324C17"/>
    <w:rsid w:val="003258E6"/>
    <w:rsid w:val="00331F9E"/>
    <w:rsid w:val="00333D50"/>
    <w:rsid w:val="00333E87"/>
    <w:rsid w:val="003375D3"/>
    <w:rsid w:val="003413E7"/>
    <w:rsid w:val="00341B09"/>
    <w:rsid w:val="00342283"/>
    <w:rsid w:val="003429E9"/>
    <w:rsid w:val="00343A87"/>
    <w:rsid w:val="00344A36"/>
    <w:rsid w:val="003456F4"/>
    <w:rsid w:val="0034579E"/>
    <w:rsid w:val="00345E9E"/>
    <w:rsid w:val="003469B6"/>
    <w:rsid w:val="0034701A"/>
    <w:rsid w:val="003479DB"/>
    <w:rsid w:val="00347FB6"/>
    <w:rsid w:val="003504FD"/>
    <w:rsid w:val="00350881"/>
    <w:rsid w:val="00350C99"/>
    <w:rsid w:val="00350CAA"/>
    <w:rsid w:val="00351198"/>
    <w:rsid w:val="00351967"/>
    <w:rsid w:val="00352937"/>
    <w:rsid w:val="00354235"/>
    <w:rsid w:val="003546EA"/>
    <w:rsid w:val="003554D3"/>
    <w:rsid w:val="00356536"/>
    <w:rsid w:val="00357D55"/>
    <w:rsid w:val="00361752"/>
    <w:rsid w:val="00362D93"/>
    <w:rsid w:val="00363513"/>
    <w:rsid w:val="003657E5"/>
    <w:rsid w:val="0036589C"/>
    <w:rsid w:val="00366721"/>
    <w:rsid w:val="00367D60"/>
    <w:rsid w:val="00370A08"/>
    <w:rsid w:val="00371312"/>
    <w:rsid w:val="00371DC7"/>
    <w:rsid w:val="0037354C"/>
    <w:rsid w:val="00373AAA"/>
    <w:rsid w:val="00375878"/>
    <w:rsid w:val="00375B23"/>
    <w:rsid w:val="003765C6"/>
    <w:rsid w:val="00376BF0"/>
    <w:rsid w:val="00377B21"/>
    <w:rsid w:val="00381912"/>
    <w:rsid w:val="003824D1"/>
    <w:rsid w:val="00382D73"/>
    <w:rsid w:val="00385D36"/>
    <w:rsid w:val="0038705A"/>
    <w:rsid w:val="00390CE3"/>
    <w:rsid w:val="00394876"/>
    <w:rsid w:val="00394AAF"/>
    <w:rsid w:val="00394CE5"/>
    <w:rsid w:val="003966B0"/>
    <w:rsid w:val="00397EE8"/>
    <w:rsid w:val="003A0D2D"/>
    <w:rsid w:val="003A2F3E"/>
    <w:rsid w:val="003A6341"/>
    <w:rsid w:val="003B173F"/>
    <w:rsid w:val="003B20D6"/>
    <w:rsid w:val="003B27B4"/>
    <w:rsid w:val="003B67FD"/>
    <w:rsid w:val="003B6A61"/>
    <w:rsid w:val="003B70C7"/>
    <w:rsid w:val="003C21E3"/>
    <w:rsid w:val="003C4135"/>
    <w:rsid w:val="003C7873"/>
    <w:rsid w:val="003D22D0"/>
    <w:rsid w:val="003D3850"/>
    <w:rsid w:val="003D4221"/>
    <w:rsid w:val="003D42C0"/>
    <w:rsid w:val="003D5B29"/>
    <w:rsid w:val="003D7818"/>
    <w:rsid w:val="003D782D"/>
    <w:rsid w:val="003E0BA1"/>
    <w:rsid w:val="003E2445"/>
    <w:rsid w:val="003E3BB2"/>
    <w:rsid w:val="003E41E4"/>
    <w:rsid w:val="003E5090"/>
    <w:rsid w:val="003E6834"/>
    <w:rsid w:val="003E7889"/>
    <w:rsid w:val="003E7B34"/>
    <w:rsid w:val="003F12F7"/>
    <w:rsid w:val="003F22F4"/>
    <w:rsid w:val="003F578F"/>
    <w:rsid w:val="003F5B58"/>
    <w:rsid w:val="003F690D"/>
    <w:rsid w:val="0040222A"/>
    <w:rsid w:val="00402682"/>
    <w:rsid w:val="004047BC"/>
    <w:rsid w:val="00406497"/>
    <w:rsid w:val="0040713A"/>
    <w:rsid w:val="004100F7"/>
    <w:rsid w:val="0041090F"/>
    <w:rsid w:val="00411905"/>
    <w:rsid w:val="00411EA5"/>
    <w:rsid w:val="0041230C"/>
    <w:rsid w:val="00413141"/>
    <w:rsid w:val="00414CB3"/>
    <w:rsid w:val="0041563D"/>
    <w:rsid w:val="00417E19"/>
    <w:rsid w:val="00420CF5"/>
    <w:rsid w:val="00422874"/>
    <w:rsid w:val="00424469"/>
    <w:rsid w:val="00426E25"/>
    <w:rsid w:val="00427D9C"/>
    <w:rsid w:val="00427E7E"/>
    <w:rsid w:val="00431E7F"/>
    <w:rsid w:val="004358C5"/>
    <w:rsid w:val="004376D3"/>
    <w:rsid w:val="0044086D"/>
    <w:rsid w:val="0044088D"/>
    <w:rsid w:val="00442F10"/>
    <w:rsid w:val="004433AE"/>
    <w:rsid w:val="00443B6E"/>
    <w:rsid w:val="00445DF2"/>
    <w:rsid w:val="00445EDB"/>
    <w:rsid w:val="00447144"/>
    <w:rsid w:val="004477F5"/>
    <w:rsid w:val="00447A05"/>
    <w:rsid w:val="00451211"/>
    <w:rsid w:val="00451289"/>
    <w:rsid w:val="004513D2"/>
    <w:rsid w:val="004521CB"/>
    <w:rsid w:val="0045420A"/>
    <w:rsid w:val="00454D7A"/>
    <w:rsid w:val="004554D4"/>
    <w:rsid w:val="0045586B"/>
    <w:rsid w:val="00457438"/>
    <w:rsid w:val="00457628"/>
    <w:rsid w:val="00457A8F"/>
    <w:rsid w:val="00461744"/>
    <w:rsid w:val="004638F5"/>
    <w:rsid w:val="00466185"/>
    <w:rsid w:val="004668A7"/>
    <w:rsid w:val="00466D96"/>
    <w:rsid w:val="00467747"/>
    <w:rsid w:val="00467E48"/>
    <w:rsid w:val="004703FD"/>
    <w:rsid w:val="004730EA"/>
    <w:rsid w:val="00473251"/>
    <w:rsid w:val="00473C98"/>
    <w:rsid w:val="00473CA0"/>
    <w:rsid w:val="00474965"/>
    <w:rsid w:val="00480B2F"/>
    <w:rsid w:val="004816FE"/>
    <w:rsid w:val="0048194C"/>
    <w:rsid w:val="00481C62"/>
    <w:rsid w:val="00482DF8"/>
    <w:rsid w:val="0048313C"/>
    <w:rsid w:val="00485D16"/>
    <w:rsid w:val="00485FD9"/>
    <w:rsid w:val="004864DE"/>
    <w:rsid w:val="00491E5F"/>
    <w:rsid w:val="00494BE5"/>
    <w:rsid w:val="00494E47"/>
    <w:rsid w:val="0049661B"/>
    <w:rsid w:val="004969F1"/>
    <w:rsid w:val="00497AC4"/>
    <w:rsid w:val="00497E5C"/>
    <w:rsid w:val="004A0EBA"/>
    <w:rsid w:val="004A1E92"/>
    <w:rsid w:val="004A2538"/>
    <w:rsid w:val="004A37FF"/>
    <w:rsid w:val="004A4B24"/>
    <w:rsid w:val="004A647D"/>
    <w:rsid w:val="004A660E"/>
    <w:rsid w:val="004A7DC9"/>
    <w:rsid w:val="004B0C15"/>
    <w:rsid w:val="004B2A11"/>
    <w:rsid w:val="004B2C03"/>
    <w:rsid w:val="004B2D94"/>
    <w:rsid w:val="004B35EA"/>
    <w:rsid w:val="004B45D2"/>
    <w:rsid w:val="004B69E4"/>
    <w:rsid w:val="004B7373"/>
    <w:rsid w:val="004B7E6A"/>
    <w:rsid w:val="004C08F6"/>
    <w:rsid w:val="004C212D"/>
    <w:rsid w:val="004C2BF4"/>
    <w:rsid w:val="004C4BF3"/>
    <w:rsid w:val="004C6C39"/>
    <w:rsid w:val="004D075F"/>
    <w:rsid w:val="004D1B76"/>
    <w:rsid w:val="004D1D83"/>
    <w:rsid w:val="004D2F5A"/>
    <w:rsid w:val="004D344E"/>
    <w:rsid w:val="004D65CA"/>
    <w:rsid w:val="004D6F92"/>
    <w:rsid w:val="004E019E"/>
    <w:rsid w:val="004E057C"/>
    <w:rsid w:val="004E06EC"/>
    <w:rsid w:val="004E0FD7"/>
    <w:rsid w:val="004E2595"/>
    <w:rsid w:val="004E2CB7"/>
    <w:rsid w:val="004E2DF4"/>
    <w:rsid w:val="004E3143"/>
    <w:rsid w:val="004E31D1"/>
    <w:rsid w:val="004E3BB8"/>
    <w:rsid w:val="004E75DF"/>
    <w:rsid w:val="004E7885"/>
    <w:rsid w:val="004F0085"/>
    <w:rsid w:val="004F016A"/>
    <w:rsid w:val="004F0922"/>
    <w:rsid w:val="004F0C10"/>
    <w:rsid w:val="004F21AE"/>
    <w:rsid w:val="004F2206"/>
    <w:rsid w:val="004F2EAA"/>
    <w:rsid w:val="004F3B2C"/>
    <w:rsid w:val="004F5582"/>
    <w:rsid w:val="00500BFC"/>
    <w:rsid w:val="00500F94"/>
    <w:rsid w:val="00501084"/>
    <w:rsid w:val="00502FB3"/>
    <w:rsid w:val="00503DE9"/>
    <w:rsid w:val="0050530C"/>
    <w:rsid w:val="00505780"/>
    <w:rsid w:val="00505DEA"/>
    <w:rsid w:val="00507782"/>
    <w:rsid w:val="005107BA"/>
    <w:rsid w:val="0051229D"/>
    <w:rsid w:val="00512330"/>
    <w:rsid w:val="00512A04"/>
    <w:rsid w:val="00512AE4"/>
    <w:rsid w:val="005146A3"/>
    <w:rsid w:val="00514FF8"/>
    <w:rsid w:val="00516722"/>
    <w:rsid w:val="00520A24"/>
    <w:rsid w:val="00520A7E"/>
    <w:rsid w:val="00520EE1"/>
    <w:rsid w:val="00522377"/>
    <w:rsid w:val="005249F5"/>
    <w:rsid w:val="00525F1D"/>
    <w:rsid w:val="005260F7"/>
    <w:rsid w:val="005340BC"/>
    <w:rsid w:val="0053443B"/>
    <w:rsid w:val="005346A0"/>
    <w:rsid w:val="00535602"/>
    <w:rsid w:val="0054053A"/>
    <w:rsid w:val="00543BD1"/>
    <w:rsid w:val="00543C25"/>
    <w:rsid w:val="005444F1"/>
    <w:rsid w:val="00546211"/>
    <w:rsid w:val="00546852"/>
    <w:rsid w:val="00546D7E"/>
    <w:rsid w:val="00547F02"/>
    <w:rsid w:val="005508C6"/>
    <w:rsid w:val="0055165C"/>
    <w:rsid w:val="00553615"/>
    <w:rsid w:val="00553B1E"/>
    <w:rsid w:val="00555339"/>
    <w:rsid w:val="005554C7"/>
    <w:rsid w:val="00556113"/>
    <w:rsid w:val="00556591"/>
    <w:rsid w:val="005602EE"/>
    <w:rsid w:val="00563CB7"/>
    <w:rsid w:val="00563D90"/>
    <w:rsid w:val="005648BE"/>
    <w:rsid w:val="00564C12"/>
    <w:rsid w:val="005654B8"/>
    <w:rsid w:val="00566779"/>
    <w:rsid w:val="00567C05"/>
    <w:rsid w:val="00571E01"/>
    <w:rsid w:val="0057254E"/>
    <w:rsid w:val="0057351E"/>
    <w:rsid w:val="0057377F"/>
    <w:rsid w:val="00573E2C"/>
    <w:rsid w:val="0057406F"/>
    <w:rsid w:val="005757F5"/>
    <w:rsid w:val="0057599C"/>
    <w:rsid w:val="005762CC"/>
    <w:rsid w:val="00582D3D"/>
    <w:rsid w:val="00583889"/>
    <w:rsid w:val="005901D5"/>
    <w:rsid w:val="00591470"/>
    <w:rsid w:val="00591E5F"/>
    <w:rsid w:val="00594769"/>
    <w:rsid w:val="00594B2C"/>
    <w:rsid w:val="00594BBE"/>
    <w:rsid w:val="00595386"/>
    <w:rsid w:val="005953B0"/>
    <w:rsid w:val="005973E4"/>
    <w:rsid w:val="005977E4"/>
    <w:rsid w:val="005A08D6"/>
    <w:rsid w:val="005A1CB2"/>
    <w:rsid w:val="005A3179"/>
    <w:rsid w:val="005A3621"/>
    <w:rsid w:val="005A3850"/>
    <w:rsid w:val="005A3F3C"/>
    <w:rsid w:val="005A4923"/>
    <w:rsid w:val="005A4AC0"/>
    <w:rsid w:val="005A571D"/>
    <w:rsid w:val="005A5A44"/>
    <w:rsid w:val="005A5FDF"/>
    <w:rsid w:val="005A6562"/>
    <w:rsid w:val="005A6917"/>
    <w:rsid w:val="005A739F"/>
    <w:rsid w:val="005B0FB7"/>
    <w:rsid w:val="005B122A"/>
    <w:rsid w:val="005B1F74"/>
    <w:rsid w:val="005B3ED5"/>
    <w:rsid w:val="005B5AC2"/>
    <w:rsid w:val="005B767A"/>
    <w:rsid w:val="005B7904"/>
    <w:rsid w:val="005B7B4E"/>
    <w:rsid w:val="005C1F18"/>
    <w:rsid w:val="005C2833"/>
    <w:rsid w:val="005C3A06"/>
    <w:rsid w:val="005C5DC8"/>
    <w:rsid w:val="005C7F4D"/>
    <w:rsid w:val="005D4576"/>
    <w:rsid w:val="005D7AD6"/>
    <w:rsid w:val="005E0409"/>
    <w:rsid w:val="005E144D"/>
    <w:rsid w:val="005E1500"/>
    <w:rsid w:val="005E27B3"/>
    <w:rsid w:val="005E2EDE"/>
    <w:rsid w:val="005E3A43"/>
    <w:rsid w:val="005E4022"/>
    <w:rsid w:val="005E51A4"/>
    <w:rsid w:val="005F220C"/>
    <w:rsid w:val="005F2710"/>
    <w:rsid w:val="005F2AEE"/>
    <w:rsid w:val="005F3870"/>
    <w:rsid w:val="005F52E9"/>
    <w:rsid w:val="005F77C7"/>
    <w:rsid w:val="005F7A96"/>
    <w:rsid w:val="0060052C"/>
    <w:rsid w:val="006014E0"/>
    <w:rsid w:val="0060228B"/>
    <w:rsid w:val="006033B0"/>
    <w:rsid w:val="006044E9"/>
    <w:rsid w:val="00605159"/>
    <w:rsid w:val="006069F3"/>
    <w:rsid w:val="00606B35"/>
    <w:rsid w:val="00612503"/>
    <w:rsid w:val="00613031"/>
    <w:rsid w:val="0061337E"/>
    <w:rsid w:val="00613C34"/>
    <w:rsid w:val="00615B48"/>
    <w:rsid w:val="00616FE2"/>
    <w:rsid w:val="00620675"/>
    <w:rsid w:val="0062112F"/>
    <w:rsid w:val="006214AD"/>
    <w:rsid w:val="00621B0E"/>
    <w:rsid w:val="00622498"/>
    <w:rsid w:val="00622910"/>
    <w:rsid w:val="00622E24"/>
    <w:rsid w:val="006259E2"/>
    <w:rsid w:val="00626F3B"/>
    <w:rsid w:val="00627FC2"/>
    <w:rsid w:val="00630A33"/>
    <w:rsid w:val="00630DFC"/>
    <w:rsid w:val="00632243"/>
    <w:rsid w:val="0063224A"/>
    <w:rsid w:val="00633F97"/>
    <w:rsid w:val="0063509E"/>
    <w:rsid w:val="00636963"/>
    <w:rsid w:val="00636EBE"/>
    <w:rsid w:val="00637CBB"/>
    <w:rsid w:val="00640862"/>
    <w:rsid w:val="006419FC"/>
    <w:rsid w:val="00642855"/>
    <w:rsid w:val="00642F7E"/>
    <w:rsid w:val="006433C3"/>
    <w:rsid w:val="006433F5"/>
    <w:rsid w:val="006467D4"/>
    <w:rsid w:val="00647291"/>
    <w:rsid w:val="00647A30"/>
    <w:rsid w:val="00650F5B"/>
    <w:rsid w:val="006523DA"/>
    <w:rsid w:val="00652DC0"/>
    <w:rsid w:val="00654748"/>
    <w:rsid w:val="00655337"/>
    <w:rsid w:val="00656650"/>
    <w:rsid w:val="00660584"/>
    <w:rsid w:val="00661B9F"/>
    <w:rsid w:val="00663BBC"/>
    <w:rsid w:val="0066463C"/>
    <w:rsid w:val="00666173"/>
    <w:rsid w:val="006661D9"/>
    <w:rsid w:val="006670D7"/>
    <w:rsid w:val="00667797"/>
    <w:rsid w:val="006719EA"/>
    <w:rsid w:val="00671F13"/>
    <w:rsid w:val="0067242C"/>
    <w:rsid w:val="006725CF"/>
    <w:rsid w:val="00672624"/>
    <w:rsid w:val="00673436"/>
    <w:rsid w:val="006734A9"/>
    <w:rsid w:val="00673B27"/>
    <w:rsid w:val="0067400A"/>
    <w:rsid w:val="006747E0"/>
    <w:rsid w:val="00674A86"/>
    <w:rsid w:val="00675D50"/>
    <w:rsid w:val="00676EB4"/>
    <w:rsid w:val="006771CF"/>
    <w:rsid w:val="00681B63"/>
    <w:rsid w:val="00683FCB"/>
    <w:rsid w:val="006847AD"/>
    <w:rsid w:val="00684E90"/>
    <w:rsid w:val="006875B1"/>
    <w:rsid w:val="006909F9"/>
    <w:rsid w:val="0069114B"/>
    <w:rsid w:val="00691B08"/>
    <w:rsid w:val="00693618"/>
    <w:rsid w:val="00693E93"/>
    <w:rsid w:val="006959A3"/>
    <w:rsid w:val="0069651A"/>
    <w:rsid w:val="006A3412"/>
    <w:rsid w:val="006A3784"/>
    <w:rsid w:val="006A756A"/>
    <w:rsid w:val="006A7F39"/>
    <w:rsid w:val="006B4559"/>
    <w:rsid w:val="006B72DF"/>
    <w:rsid w:val="006C008A"/>
    <w:rsid w:val="006C1717"/>
    <w:rsid w:val="006C265B"/>
    <w:rsid w:val="006C396A"/>
    <w:rsid w:val="006D024B"/>
    <w:rsid w:val="006D02A8"/>
    <w:rsid w:val="006D072D"/>
    <w:rsid w:val="006D1ADA"/>
    <w:rsid w:val="006D34C9"/>
    <w:rsid w:val="006D3978"/>
    <w:rsid w:val="006D5568"/>
    <w:rsid w:val="006D66F7"/>
    <w:rsid w:val="006D67F2"/>
    <w:rsid w:val="006D6AE8"/>
    <w:rsid w:val="006E2EF5"/>
    <w:rsid w:val="006E390C"/>
    <w:rsid w:val="006E3B5D"/>
    <w:rsid w:val="006E78C2"/>
    <w:rsid w:val="006F01D2"/>
    <w:rsid w:val="006F1EF4"/>
    <w:rsid w:val="006F29DE"/>
    <w:rsid w:val="006F2E58"/>
    <w:rsid w:val="006F3132"/>
    <w:rsid w:val="006F594C"/>
    <w:rsid w:val="006F6564"/>
    <w:rsid w:val="007004D6"/>
    <w:rsid w:val="00700AF1"/>
    <w:rsid w:val="00702D61"/>
    <w:rsid w:val="00702F93"/>
    <w:rsid w:val="00704ABB"/>
    <w:rsid w:val="00705C9D"/>
    <w:rsid w:val="00705F13"/>
    <w:rsid w:val="00705FC8"/>
    <w:rsid w:val="0070706C"/>
    <w:rsid w:val="00711C72"/>
    <w:rsid w:val="00712DE0"/>
    <w:rsid w:val="00714F1D"/>
    <w:rsid w:val="00714F2B"/>
    <w:rsid w:val="00715225"/>
    <w:rsid w:val="007169C8"/>
    <w:rsid w:val="00717C37"/>
    <w:rsid w:val="0072013C"/>
    <w:rsid w:val="00720CC6"/>
    <w:rsid w:val="00721B4E"/>
    <w:rsid w:val="00722DDB"/>
    <w:rsid w:val="00722DFB"/>
    <w:rsid w:val="00724728"/>
    <w:rsid w:val="00724F98"/>
    <w:rsid w:val="007260D2"/>
    <w:rsid w:val="0072783F"/>
    <w:rsid w:val="0073070E"/>
    <w:rsid w:val="00730B9B"/>
    <w:rsid w:val="0073182E"/>
    <w:rsid w:val="00732D0B"/>
    <w:rsid w:val="007332FF"/>
    <w:rsid w:val="0073589C"/>
    <w:rsid w:val="0073683E"/>
    <w:rsid w:val="00737DAD"/>
    <w:rsid w:val="007400E8"/>
    <w:rsid w:val="00740461"/>
    <w:rsid w:val="007408F5"/>
    <w:rsid w:val="007417C8"/>
    <w:rsid w:val="00741EAE"/>
    <w:rsid w:val="007462BC"/>
    <w:rsid w:val="0075033E"/>
    <w:rsid w:val="00750F38"/>
    <w:rsid w:val="00752DEB"/>
    <w:rsid w:val="00753591"/>
    <w:rsid w:val="007537E0"/>
    <w:rsid w:val="007551E1"/>
    <w:rsid w:val="00755248"/>
    <w:rsid w:val="007557E0"/>
    <w:rsid w:val="00756569"/>
    <w:rsid w:val="0076190B"/>
    <w:rsid w:val="00761CA0"/>
    <w:rsid w:val="0076355D"/>
    <w:rsid w:val="00763A2D"/>
    <w:rsid w:val="0076430A"/>
    <w:rsid w:val="00771114"/>
    <w:rsid w:val="007761D8"/>
    <w:rsid w:val="00776587"/>
    <w:rsid w:val="007776BC"/>
    <w:rsid w:val="00777795"/>
    <w:rsid w:val="00777E7E"/>
    <w:rsid w:val="00777F65"/>
    <w:rsid w:val="00780D55"/>
    <w:rsid w:val="00780D91"/>
    <w:rsid w:val="00783A57"/>
    <w:rsid w:val="00784A47"/>
    <w:rsid w:val="00784C92"/>
    <w:rsid w:val="007859CD"/>
    <w:rsid w:val="00786FA3"/>
    <w:rsid w:val="007907E4"/>
    <w:rsid w:val="0079226A"/>
    <w:rsid w:val="007928F1"/>
    <w:rsid w:val="007929A1"/>
    <w:rsid w:val="007936F2"/>
    <w:rsid w:val="00796446"/>
    <w:rsid w:val="00796461"/>
    <w:rsid w:val="00797696"/>
    <w:rsid w:val="007A3955"/>
    <w:rsid w:val="007A6483"/>
    <w:rsid w:val="007A6A4F"/>
    <w:rsid w:val="007A76F5"/>
    <w:rsid w:val="007A7A7B"/>
    <w:rsid w:val="007B03F5"/>
    <w:rsid w:val="007B0CE1"/>
    <w:rsid w:val="007B2C23"/>
    <w:rsid w:val="007B3708"/>
    <w:rsid w:val="007B59D3"/>
    <w:rsid w:val="007B5BA8"/>
    <w:rsid w:val="007B5C09"/>
    <w:rsid w:val="007B5DA2"/>
    <w:rsid w:val="007B64BE"/>
    <w:rsid w:val="007B724C"/>
    <w:rsid w:val="007B7556"/>
    <w:rsid w:val="007C092D"/>
    <w:rsid w:val="007C0966"/>
    <w:rsid w:val="007C0B44"/>
    <w:rsid w:val="007C19E7"/>
    <w:rsid w:val="007C41E6"/>
    <w:rsid w:val="007C4EA8"/>
    <w:rsid w:val="007C5CFD"/>
    <w:rsid w:val="007C6D9F"/>
    <w:rsid w:val="007C73AC"/>
    <w:rsid w:val="007C7BDB"/>
    <w:rsid w:val="007D12A4"/>
    <w:rsid w:val="007D2FC6"/>
    <w:rsid w:val="007D4893"/>
    <w:rsid w:val="007D55D4"/>
    <w:rsid w:val="007D589B"/>
    <w:rsid w:val="007D74FA"/>
    <w:rsid w:val="007D7697"/>
    <w:rsid w:val="007E0D23"/>
    <w:rsid w:val="007E0E5B"/>
    <w:rsid w:val="007E21C8"/>
    <w:rsid w:val="007E40BB"/>
    <w:rsid w:val="007E52CD"/>
    <w:rsid w:val="007E70CF"/>
    <w:rsid w:val="007E74A4"/>
    <w:rsid w:val="007F263F"/>
    <w:rsid w:val="007F2BC0"/>
    <w:rsid w:val="007F31D3"/>
    <w:rsid w:val="007F46EA"/>
    <w:rsid w:val="007F5579"/>
    <w:rsid w:val="007F653E"/>
    <w:rsid w:val="007F7556"/>
    <w:rsid w:val="008002E8"/>
    <w:rsid w:val="0080036D"/>
    <w:rsid w:val="008006AA"/>
    <w:rsid w:val="00803B8B"/>
    <w:rsid w:val="00804142"/>
    <w:rsid w:val="0080527D"/>
    <w:rsid w:val="00806C9C"/>
    <w:rsid w:val="0080716A"/>
    <w:rsid w:val="0080766E"/>
    <w:rsid w:val="008105BE"/>
    <w:rsid w:val="008110A9"/>
    <w:rsid w:val="00811169"/>
    <w:rsid w:val="0081260F"/>
    <w:rsid w:val="00815297"/>
    <w:rsid w:val="00817BA1"/>
    <w:rsid w:val="00817C85"/>
    <w:rsid w:val="008202AD"/>
    <w:rsid w:val="00820B58"/>
    <w:rsid w:val="00820DB4"/>
    <w:rsid w:val="0082166F"/>
    <w:rsid w:val="00821D46"/>
    <w:rsid w:val="00821D61"/>
    <w:rsid w:val="00822D1C"/>
    <w:rsid w:val="00823022"/>
    <w:rsid w:val="00823838"/>
    <w:rsid w:val="00825460"/>
    <w:rsid w:val="0082634E"/>
    <w:rsid w:val="0083051A"/>
    <w:rsid w:val="008313C4"/>
    <w:rsid w:val="008319AA"/>
    <w:rsid w:val="00831BB6"/>
    <w:rsid w:val="00832B35"/>
    <w:rsid w:val="00833C58"/>
    <w:rsid w:val="00834FBA"/>
    <w:rsid w:val="008353C0"/>
    <w:rsid w:val="00835434"/>
    <w:rsid w:val="008358C0"/>
    <w:rsid w:val="008369B2"/>
    <w:rsid w:val="00840309"/>
    <w:rsid w:val="008419B0"/>
    <w:rsid w:val="008420A7"/>
    <w:rsid w:val="0084271D"/>
    <w:rsid w:val="00842838"/>
    <w:rsid w:val="00845BED"/>
    <w:rsid w:val="008465C7"/>
    <w:rsid w:val="00847C1F"/>
    <w:rsid w:val="00847D07"/>
    <w:rsid w:val="0085056D"/>
    <w:rsid w:val="00852508"/>
    <w:rsid w:val="00852724"/>
    <w:rsid w:val="00852CAF"/>
    <w:rsid w:val="0085387B"/>
    <w:rsid w:val="00853EC5"/>
    <w:rsid w:val="00853F73"/>
    <w:rsid w:val="00854BE6"/>
    <w:rsid w:val="00854EA6"/>
    <w:rsid w:val="00854EC1"/>
    <w:rsid w:val="00855F45"/>
    <w:rsid w:val="00857276"/>
    <w:rsid w:val="0085797F"/>
    <w:rsid w:val="008614C2"/>
    <w:rsid w:val="008617F9"/>
    <w:rsid w:val="00861DC3"/>
    <w:rsid w:val="00862D9B"/>
    <w:rsid w:val="00864A1A"/>
    <w:rsid w:val="00867019"/>
    <w:rsid w:val="008716A1"/>
    <w:rsid w:val="008728A9"/>
    <w:rsid w:val="008735A9"/>
    <w:rsid w:val="0087636A"/>
    <w:rsid w:val="00877BA1"/>
    <w:rsid w:val="00877D20"/>
    <w:rsid w:val="008805A5"/>
    <w:rsid w:val="00880FBB"/>
    <w:rsid w:val="00881C48"/>
    <w:rsid w:val="00883D91"/>
    <w:rsid w:val="00884397"/>
    <w:rsid w:val="008847C7"/>
    <w:rsid w:val="00885590"/>
    <w:rsid w:val="00885708"/>
    <w:rsid w:val="00885B80"/>
    <w:rsid w:val="00885C30"/>
    <w:rsid w:val="00885E9B"/>
    <w:rsid w:val="00886368"/>
    <w:rsid w:val="0088663E"/>
    <w:rsid w:val="00886C9D"/>
    <w:rsid w:val="00892BCA"/>
    <w:rsid w:val="00893C96"/>
    <w:rsid w:val="0089500A"/>
    <w:rsid w:val="00897C94"/>
    <w:rsid w:val="008A02BA"/>
    <w:rsid w:val="008A3FB7"/>
    <w:rsid w:val="008A4A98"/>
    <w:rsid w:val="008A4C4F"/>
    <w:rsid w:val="008A51A3"/>
    <w:rsid w:val="008A7C12"/>
    <w:rsid w:val="008B00AC"/>
    <w:rsid w:val="008B03CE"/>
    <w:rsid w:val="008B2E35"/>
    <w:rsid w:val="008B3915"/>
    <w:rsid w:val="008B529E"/>
    <w:rsid w:val="008B56FB"/>
    <w:rsid w:val="008B7682"/>
    <w:rsid w:val="008C1012"/>
    <w:rsid w:val="008C17EA"/>
    <w:rsid w:val="008C17FB"/>
    <w:rsid w:val="008C1F7A"/>
    <w:rsid w:val="008C3925"/>
    <w:rsid w:val="008C4815"/>
    <w:rsid w:val="008C67FB"/>
    <w:rsid w:val="008C6888"/>
    <w:rsid w:val="008C74D4"/>
    <w:rsid w:val="008D13F8"/>
    <w:rsid w:val="008D1799"/>
    <w:rsid w:val="008D1B00"/>
    <w:rsid w:val="008D4C20"/>
    <w:rsid w:val="008D57B8"/>
    <w:rsid w:val="008D67D2"/>
    <w:rsid w:val="008D73EE"/>
    <w:rsid w:val="008E0345"/>
    <w:rsid w:val="008E03FC"/>
    <w:rsid w:val="008E2DFA"/>
    <w:rsid w:val="008E3FFC"/>
    <w:rsid w:val="008E510B"/>
    <w:rsid w:val="008E6D38"/>
    <w:rsid w:val="008E775A"/>
    <w:rsid w:val="008F39A8"/>
    <w:rsid w:val="008F708E"/>
    <w:rsid w:val="00902B13"/>
    <w:rsid w:val="00904828"/>
    <w:rsid w:val="00906138"/>
    <w:rsid w:val="00906A34"/>
    <w:rsid w:val="00906FD6"/>
    <w:rsid w:val="00911941"/>
    <w:rsid w:val="009138A0"/>
    <w:rsid w:val="00913BBA"/>
    <w:rsid w:val="00915223"/>
    <w:rsid w:val="00915330"/>
    <w:rsid w:val="00916F44"/>
    <w:rsid w:val="00922719"/>
    <w:rsid w:val="0092448A"/>
    <w:rsid w:val="00924F10"/>
    <w:rsid w:val="00925F0F"/>
    <w:rsid w:val="00927734"/>
    <w:rsid w:val="00930C91"/>
    <w:rsid w:val="009312DA"/>
    <w:rsid w:val="009322D5"/>
    <w:rsid w:val="00932A46"/>
    <w:rsid w:val="00932F6B"/>
    <w:rsid w:val="009349F1"/>
    <w:rsid w:val="00935F14"/>
    <w:rsid w:val="00936B59"/>
    <w:rsid w:val="0094209E"/>
    <w:rsid w:val="009420D5"/>
    <w:rsid w:val="009423A1"/>
    <w:rsid w:val="009436FF"/>
    <w:rsid w:val="00943C0A"/>
    <w:rsid w:val="0094491C"/>
    <w:rsid w:val="0094664E"/>
    <w:rsid w:val="009468BC"/>
    <w:rsid w:val="00950342"/>
    <w:rsid w:val="009518B9"/>
    <w:rsid w:val="00954B69"/>
    <w:rsid w:val="009616DF"/>
    <w:rsid w:val="00963D5B"/>
    <w:rsid w:val="00964B22"/>
    <w:rsid w:val="0096542F"/>
    <w:rsid w:val="00965749"/>
    <w:rsid w:val="00966119"/>
    <w:rsid w:val="00966B57"/>
    <w:rsid w:val="009671EA"/>
    <w:rsid w:val="00967FA7"/>
    <w:rsid w:val="00971039"/>
    <w:rsid w:val="00971645"/>
    <w:rsid w:val="009730E6"/>
    <w:rsid w:val="0097372C"/>
    <w:rsid w:val="0097673B"/>
    <w:rsid w:val="009768AA"/>
    <w:rsid w:val="009768F7"/>
    <w:rsid w:val="009775B9"/>
    <w:rsid w:val="009776BF"/>
    <w:rsid w:val="00977919"/>
    <w:rsid w:val="00980452"/>
    <w:rsid w:val="00980B0B"/>
    <w:rsid w:val="00983000"/>
    <w:rsid w:val="00983040"/>
    <w:rsid w:val="00983073"/>
    <w:rsid w:val="00984C0E"/>
    <w:rsid w:val="00984D9B"/>
    <w:rsid w:val="009863A2"/>
    <w:rsid w:val="0098680D"/>
    <w:rsid w:val="00986F95"/>
    <w:rsid w:val="009870FA"/>
    <w:rsid w:val="00987F04"/>
    <w:rsid w:val="009921C3"/>
    <w:rsid w:val="00992BEE"/>
    <w:rsid w:val="009937BF"/>
    <w:rsid w:val="0099551D"/>
    <w:rsid w:val="009969CE"/>
    <w:rsid w:val="009A0B62"/>
    <w:rsid w:val="009A18DB"/>
    <w:rsid w:val="009A4E77"/>
    <w:rsid w:val="009A5897"/>
    <w:rsid w:val="009A5F24"/>
    <w:rsid w:val="009B06F2"/>
    <w:rsid w:val="009B0B3E"/>
    <w:rsid w:val="009B1913"/>
    <w:rsid w:val="009B26C0"/>
    <w:rsid w:val="009B2A0C"/>
    <w:rsid w:val="009B35BC"/>
    <w:rsid w:val="009B4A56"/>
    <w:rsid w:val="009B4ADC"/>
    <w:rsid w:val="009B5038"/>
    <w:rsid w:val="009B6657"/>
    <w:rsid w:val="009B6797"/>
    <w:rsid w:val="009B69A9"/>
    <w:rsid w:val="009B7C35"/>
    <w:rsid w:val="009C21F1"/>
    <w:rsid w:val="009C23A9"/>
    <w:rsid w:val="009C3A2F"/>
    <w:rsid w:val="009C6D30"/>
    <w:rsid w:val="009D0EB5"/>
    <w:rsid w:val="009D14F9"/>
    <w:rsid w:val="009D2B74"/>
    <w:rsid w:val="009D63FF"/>
    <w:rsid w:val="009D7A31"/>
    <w:rsid w:val="009D7B8F"/>
    <w:rsid w:val="009E175D"/>
    <w:rsid w:val="009E1FB0"/>
    <w:rsid w:val="009E20BD"/>
    <w:rsid w:val="009E2315"/>
    <w:rsid w:val="009E3CC2"/>
    <w:rsid w:val="009E7251"/>
    <w:rsid w:val="009F06BD"/>
    <w:rsid w:val="009F06F6"/>
    <w:rsid w:val="009F0E0C"/>
    <w:rsid w:val="009F12DB"/>
    <w:rsid w:val="009F202B"/>
    <w:rsid w:val="009F2A4D"/>
    <w:rsid w:val="009F3302"/>
    <w:rsid w:val="009F616B"/>
    <w:rsid w:val="009F7357"/>
    <w:rsid w:val="00A00828"/>
    <w:rsid w:val="00A02DF1"/>
    <w:rsid w:val="00A03290"/>
    <w:rsid w:val="00A06A39"/>
    <w:rsid w:val="00A07302"/>
    <w:rsid w:val="00A07490"/>
    <w:rsid w:val="00A07D32"/>
    <w:rsid w:val="00A10655"/>
    <w:rsid w:val="00A117BA"/>
    <w:rsid w:val="00A1197C"/>
    <w:rsid w:val="00A12B64"/>
    <w:rsid w:val="00A15DB4"/>
    <w:rsid w:val="00A16517"/>
    <w:rsid w:val="00A175CD"/>
    <w:rsid w:val="00A204FA"/>
    <w:rsid w:val="00A20604"/>
    <w:rsid w:val="00A21A5E"/>
    <w:rsid w:val="00A21E63"/>
    <w:rsid w:val="00A21EB1"/>
    <w:rsid w:val="00A22C38"/>
    <w:rsid w:val="00A24967"/>
    <w:rsid w:val="00A25193"/>
    <w:rsid w:val="00A260EE"/>
    <w:rsid w:val="00A2667F"/>
    <w:rsid w:val="00A26E80"/>
    <w:rsid w:val="00A27040"/>
    <w:rsid w:val="00A27950"/>
    <w:rsid w:val="00A30C0E"/>
    <w:rsid w:val="00A31124"/>
    <w:rsid w:val="00A31AE8"/>
    <w:rsid w:val="00A32EFF"/>
    <w:rsid w:val="00A35313"/>
    <w:rsid w:val="00A3657B"/>
    <w:rsid w:val="00A3739D"/>
    <w:rsid w:val="00A37DDA"/>
    <w:rsid w:val="00A37ED8"/>
    <w:rsid w:val="00A4020F"/>
    <w:rsid w:val="00A40F07"/>
    <w:rsid w:val="00A41248"/>
    <w:rsid w:val="00A428F6"/>
    <w:rsid w:val="00A438F0"/>
    <w:rsid w:val="00A43FA4"/>
    <w:rsid w:val="00A44409"/>
    <w:rsid w:val="00A4674F"/>
    <w:rsid w:val="00A46C20"/>
    <w:rsid w:val="00A50829"/>
    <w:rsid w:val="00A50928"/>
    <w:rsid w:val="00A51927"/>
    <w:rsid w:val="00A53673"/>
    <w:rsid w:val="00A5504C"/>
    <w:rsid w:val="00A55051"/>
    <w:rsid w:val="00A55D41"/>
    <w:rsid w:val="00A57A01"/>
    <w:rsid w:val="00A6032C"/>
    <w:rsid w:val="00A6037A"/>
    <w:rsid w:val="00A606D0"/>
    <w:rsid w:val="00A63287"/>
    <w:rsid w:val="00A63F16"/>
    <w:rsid w:val="00A649CA"/>
    <w:rsid w:val="00A662EA"/>
    <w:rsid w:val="00A72244"/>
    <w:rsid w:val="00A72EB5"/>
    <w:rsid w:val="00A73723"/>
    <w:rsid w:val="00A7469A"/>
    <w:rsid w:val="00A755A1"/>
    <w:rsid w:val="00A75DAA"/>
    <w:rsid w:val="00A83E8C"/>
    <w:rsid w:val="00A87558"/>
    <w:rsid w:val="00A9239B"/>
    <w:rsid w:val="00A925EC"/>
    <w:rsid w:val="00A929AA"/>
    <w:rsid w:val="00A92B6B"/>
    <w:rsid w:val="00A9397E"/>
    <w:rsid w:val="00A955A9"/>
    <w:rsid w:val="00A9632B"/>
    <w:rsid w:val="00A96BEB"/>
    <w:rsid w:val="00AA0E48"/>
    <w:rsid w:val="00AA3468"/>
    <w:rsid w:val="00AA3C18"/>
    <w:rsid w:val="00AA4C49"/>
    <w:rsid w:val="00AA541E"/>
    <w:rsid w:val="00AA5998"/>
    <w:rsid w:val="00AA65F0"/>
    <w:rsid w:val="00AB0579"/>
    <w:rsid w:val="00AB3515"/>
    <w:rsid w:val="00AB70E6"/>
    <w:rsid w:val="00AC0406"/>
    <w:rsid w:val="00AC135B"/>
    <w:rsid w:val="00AC31B4"/>
    <w:rsid w:val="00AC4A8B"/>
    <w:rsid w:val="00AC7362"/>
    <w:rsid w:val="00AC74EB"/>
    <w:rsid w:val="00AD07C2"/>
    <w:rsid w:val="00AD0DA4"/>
    <w:rsid w:val="00AD134E"/>
    <w:rsid w:val="00AD1B26"/>
    <w:rsid w:val="00AD23F7"/>
    <w:rsid w:val="00AD286A"/>
    <w:rsid w:val="00AD3594"/>
    <w:rsid w:val="00AD4169"/>
    <w:rsid w:val="00AD7557"/>
    <w:rsid w:val="00AE0B12"/>
    <w:rsid w:val="00AE0B57"/>
    <w:rsid w:val="00AE25C6"/>
    <w:rsid w:val="00AE306C"/>
    <w:rsid w:val="00AE5C9B"/>
    <w:rsid w:val="00AE5E60"/>
    <w:rsid w:val="00AF28C1"/>
    <w:rsid w:val="00AF3663"/>
    <w:rsid w:val="00AF5B49"/>
    <w:rsid w:val="00AF78DA"/>
    <w:rsid w:val="00B02EF1"/>
    <w:rsid w:val="00B03A7E"/>
    <w:rsid w:val="00B05263"/>
    <w:rsid w:val="00B055C0"/>
    <w:rsid w:val="00B058AE"/>
    <w:rsid w:val="00B05A3F"/>
    <w:rsid w:val="00B0694C"/>
    <w:rsid w:val="00B070B3"/>
    <w:rsid w:val="00B07C97"/>
    <w:rsid w:val="00B07EA1"/>
    <w:rsid w:val="00B11C67"/>
    <w:rsid w:val="00B141A9"/>
    <w:rsid w:val="00B150C4"/>
    <w:rsid w:val="00B15754"/>
    <w:rsid w:val="00B15A27"/>
    <w:rsid w:val="00B15D40"/>
    <w:rsid w:val="00B1730F"/>
    <w:rsid w:val="00B2046E"/>
    <w:rsid w:val="00B20E8B"/>
    <w:rsid w:val="00B2481A"/>
    <w:rsid w:val="00B248A3"/>
    <w:rsid w:val="00B257E1"/>
    <w:rsid w:val="00B2599A"/>
    <w:rsid w:val="00B27692"/>
    <w:rsid w:val="00B27AC4"/>
    <w:rsid w:val="00B32B59"/>
    <w:rsid w:val="00B3322A"/>
    <w:rsid w:val="00B338E5"/>
    <w:rsid w:val="00B343CC"/>
    <w:rsid w:val="00B350D6"/>
    <w:rsid w:val="00B37156"/>
    <w:rsid w:val="00B40E11"/>
    <w:rsid w:val="00B416D5"/>
    <w:rsid w:val="00B4365F"/>
    <w:rsid w:val="00B43C75"/>
    <w:rsid w:val="00B45430"/>
    <w:rsid w:val="00B474BA"/>
    <w:rsid w:val="00B5084A"/>
    <w:rsid w:val="00B50EDD"/>
    <w:rsid w:val="00B537F9"/>
    <w:rsid w:val="00B53808"/>
    <w:rsid w:val="00B55CC6"/>
    <w:rsid w:val="00B56B78"/>
    <w:rsid w:val="00B606A1"/>
    <w:rsid w:val="00B60F48"/>
    <w:rsid w:val="00B614F7"/>
    <w:rsid w:val="00B61B26"/>
    <w:rsid w:val="00B64170"/>
    <w:rsid w:val="00B64CEE"/>
    <w:rsid w:val="00B64EB5"/>
    <w:rsid w:val="00B64F81"/>
    <w:rsid w:val="00B65A55"/>
    <w:rsid w:val="00B65D8E"/>
    <w:rsid w:val="00B67399"/>
    <w:rsid w:val="00B675B2"/>
    <w:rsid w:val="00B67D25"/>
    <w:rsid w:val="00B67E12"/>
    <w:rsid w:val="00B71510"/>
    <w:rsid w:val="00B73A57"/>
    <w:rsid w:val="00B75200"/>
    <w:rsid w:val="00B76752"/>
    <w:rsid w:val="00B80E72"/>
    <w:rsid w:val="00B81261"/>
    <w:rsid w:val="00B8223E"/>
    <w:rsid w:val="00B82D0A"/>
    <w:rsid w:val="00B83229"/>
    <w:rsid w:val="00B832AE"/>
    <w:rsid w:val="00B83455"/>
    <w:rsid w:val="00B84B16"/>
    <w:rsid w:val="00B84F69"/>
    <w:rsid w:val="00B851B5"/>
    <w:rsid w:val="00B855A2"/>
    <w:rsid w:val="00B86678"/>
    <w:rsid w:val="00B8735F"/>
    <w:rsid w:val="00B879C2"/>
    <w:rsid w:val="00B87CA5"/>
    <w:rsid w:val="00B87D63"/>
    <w:rsid w:val="00B92F9B"/>
    <w:rsid w:val="00B934C7"/>
    <w:rsid w:val="00B941B3"/>
    <w:rsid w:val="00B94754"/>
    <w:rsid w:val="00B95005"/>
    <w:rsid w:val="00B9524F"/>
    <w:rsid w:val="00B961BF"/>
    <w:rsid w:val="00B96513"/>
    <w:rsid w:val="00B973EC"/>
    <w:rsid w:val="00BA10F2"/>
    <w:rsid w:val="00BA1252"/>
    <w:rsid w:val="00BA1C16"/>
    <w:rsid w:val="00BA1D47"/>
    <w:rsid w:val="00BA4EFB"/>
    <w:rsid w:val="00BA601E"/>
    <w:rsid w:val="00BA66F0"/>
    <w:rsid w:val="00BA69E0"/>
    <w:rsid w:val="00BB0CC2"/>
    <w:rsid w:val="00BB1C59"/>
    <w:rsid w:val="00BB2239"/>
    <w:rsid w:val="00BB2AE7"/>
    <w:rsid w:val="00BB34FB"/>
    <w:rsid w:val="00BB48FC"/>
    <w:rsid w:val="00BB6464"/>
    <w:rsid w:val="00BB742D"/>
    <w:rsid w:val="00BC0A12"/>
    <w:rsid w:val="00BC1BB8"/>
    <w:rsid w:val="00BC32C4"/>
    <w:rsid w:val="00BC4A4F"/>
    <w:rsid w:val="00BC66B3"/>
    <w:rsid w:val="00BC762F"/>
    <w:rsid w:val="00BC765D"/>
    <w:rsid w:val="00BC7CDA"/>
    <w:rsid w:val="00BD0383"/>
    <w:rsid w:val="00BD0F38"/>
    <w:rsid w:val="00BD1505"/>
    <w:rsid w:val="00BD3E38"/>
    <w:rsid w:val="00BD562E"/>
    <w:rsid w:val="00BD607D"/>
    <w:rsid w:val="00BD7FE1"/>
    <w:rsid w:val="00BE37CA"/>
    <w:rsid w:val="00BE4B2A"/>
    <w:rsid w:val="00BE4E1A"/>
    <w:rsid w:val="00BE6144"/>
    <w:rsid w:val="00BE628E"/>
    <w:rsid w:val="00BE635A"/>
    <w:rsid w:val="00BE6C2B"/>
    <w:rsid w:val="00BF16F9"/>
    <w:rsid w:val="00BF17E9"/>
    <w:rsid w:val="00BF2ABB"/>
    <w:rsid w:val="00BF47BF"/>
    <w:rsid w:val="00BF4885"/>
    <w:rsid w:val="00BF5099"/>
    <w:rsid w:val="00C01586"/>
    <w:rsid w:val="00C01BCB"/>
    <w:rsid w:val="00C02997"/>
    <w:rsid w:val="00C03C11"/>
    <w:rsid w:val="00C03DD3"/>
    <w:rsid w:val="00C06319"/>
    <w:rsid w:val="00C06ADC"/>
    <w:rsid w:val="00C101F8"/>
    <w:rsid w:val="00C10B5B"/>
    <w:rsid w:val="00C10F10"/>
    <w:rsid w:val="00C12C64"/>
    <w:rsid w:val="00C135DC"/>
    <w:rsid w:val="00C15449"/>
    <w:rsid w:val="00C15D4D"/>
    <w:rsid w:val="00C15F23"/>
    <w:rsid w:val="00C169C1"/>
    <w:rsid w:val="00C175DC"/>
    <w:rsid w:val="00C175FE"/>
    <w:rsid w:val="00C176CA"/>
    <w:rsid w:val="00C214B7"/>
    <w:rsid w:val="00C21DE6"/>
    <w:rsid w:val="00C30171"/>
    <w:rsid w:val="00C30321"/>
    <w:rsid w:val="00C30485"/>
    <w:rsid w:val="00C309D8"/>
    <w:rsid w:val="00C332E5"/>
    <w:rsid w:val="00C33998"/>
    <w:rsid w:val="00C341D0"/>
    <w:rsid w:val="00C42BB5"/>
    <w:rsid w:val="00C43519"/>
    <w:rsid w:val="00C43E5F"/>
    <w:rsid w:val="00C44865"/>
    <w:rsid w:val="00C45607"/>
    <w:rsid w:val="00C45A6E"/>
    <w:rsid w:val="00C51537"/>
    <w:rsid w:val="00C51871"/>
    <w:rsid w:val="00C51D69"/>
    <w:rsid w:val="00C52BC3"/>
    <w:rsid w:val="00C53B1D"/>
    <w:rsid w:val="00C5584B"/>
    <w:rsid w:val="00C6058F"/>
    <w:rsid w:val="00C6194B"/>
    <w:rsid w:val="00C61AFA"/>
    <w:rsid w:val="00C61D64"/>
    <w:rsid w:val="00C62099"/>
    <w:rsid w:val="00C62D49"/>
    <w:rsid w:val="00C63157"/>
    <w:rsid w:val="00C63D3E"/>
    <w:rsid w:val="00C64EA3"/>
    <w:rsid w:val="00C661AE"/>
    <w:rsid w:val="00C66C20"/>
    <w:rsid w:val="00C67611"/>
    <w:rsid w:val="00C70911"/>
    <w:rsid w:val="00C70CC5"/>
    <w:rsid w:val="00C72098"/>
    <w:rsid w:val="00C72867"/>
    <w:rsid w:val="00C743FA"/>
    <w:rsid w:val="00C757CF"/>
    <w:rsid w:val="00C75B2B"/>
    <w:rsid w:val="00C75E81"/>
    <w:rsid w:val="00C75F52"/>
    <w:rsid w:val="00C75F76"/>
    <w:rsid w:val="00C7679F"/>
    <w:rsid w:val="00C77323"/>
    <w:rsid w:val="00C80120"/>
    <w:rsid w:val="00C80745"/>
    <w:rsid w:val="00C8156C"/>
    <w:rsid w:val="00C84BC9"/>
    <w:rsid w:val="00C84F68"/>
    <w:rsid w:val="00C86609"/>
    <w:rsid w:val="00C92B4C"/>
    <w:rsid w:val="00C9456A"/>
    <w:rsid w:val="00C954F6"/>
    <w:rsid w:val="00C959D5"/>
    <w:rsid w:val="00C95B47"/>
    <w:rsid w:val="00C95D30"/>
    <w:rsid w:val="00C9714D"/>
    <w:rsid w:val="00C977E6"/>
    <w:rsid w:val="00CA2D5B"/>
    <w:rsid w:val="00CA6BC5"/>
    <w:rsid w:val="00CB0B34"/>
    <w:rsid w:val="00CB3E57"/>
    <w:rsid w:val="00CB70FD"/>
    <w:rsid w:val="00CB745B"/>
    <w:rsid w:val="00CB74EA"/>
    <w:rsid w:val="00CB78DA"/>
    <w:rsid w:val="00CC061C"/>
    <w:rsid w:val="00CC19C6"/>
    <w:rsid w:val="00CC1CCA"/>
    <w:rsid w:val="00CC1EE9"/>
    <w:rsid w:val="00CC390C"/>
    <w:rsid w:val="00CC61CD"/>
    <w:rsid w:val="00CD1B8E"/>
    <w:rsid w:val="00CD2F5F"/>
    <w:rsid w:val="00CD4276"/>
    <w:rsid w:val="00CD4E78"/>
    <w:rsid w:val="00CD5011"/>
    <w:rsid w:val="00CE09CD"/>
    <w:rsid w:val="00CE216B"/>
    <w:rsid w:val="00CE4CA7"/>
    <w:rsid w:val="00CE640F"/>
    <w:rsid w:val="00CE76BC"/>
    <w:rsid w:val="00CE7D65"/>
    <w:rsid w:val="00CF1105"/>
    <w:rsid w:val="00CF1F4A"/>
    <w:rsid w:val="00CF34AF"/>
    <w:rsid w:val="00CF373F"/>
    <w:rsid w:val="00CF4947"/>
    <w:rsid w:val="00CF539C"/>
    <w:rsid w:val="00CF540E"/>
    <w:rsid w:val="00CF7047"/>
    <w:rsid w:val="00CF7EC6"/>
    <w:rsid w:val="00D02F07"/>
    <w:rsid w:val="00D053E7"/>
    <w:rsid w:val="00D0580B"/>
    <w:rsid w:val="00D07621"/>
    <w:rsid w:val="00D1297C"/>
    <w:rsid w:val="00D15D57"/>
    <w:rsid w:val="00D1636C"/>
    <w:rsid w:val="00D16442"/>
    <w:rsid w:val="00D16677"/>
    <w:rsid w:val="00D17DB0"/>
    <w:rsid w:val="00D2085D"/>
    <w:rsid w:val="00D23346"/>
    <w:rsid w:val="00D2376F"/>
    <w:rsid w:val="00D24167"/>
    <w:rsid w:val="00D25329"/>
    <w:rsid w:val="00D25691"/>
    <w:rsid w:val="00D256E7"/>
    <w:rsid w:val="00D25916"/>
    <w:rsid w:val="00D2778D"/>
    <w:rsid w:val="00D27EBE"/>
    <w:rsid w:val="00D34834"/>
    <w:rsid w:val="00D34FDE"/>
    <w:rsid w:val="00D3691A"/>
    <w:rsid w:val="00D36A49"/>
    <w:rsid w:val="00D36DFA"/>
    <w:rsid w:val="00D42727"/>
    <w:rsid w:val="00D42E86"/>
    <w:rsid w:val="00D517C6"/>
    <w:rsid w:val="00D51B4E"/>
    <w:rsid w:val="00D52888"/>
    <w:rsid w:val="00D528C2"/>
    <w:rsid w:val="00D52A27"/>
    <w:rsid w:val="00D5449C"/>
    <w:rsid w:val="00D574D9"/>
    <w:rsid w:val="00D57D49"/>
    <w:rsid w:val="00D6052E"/>
    <w:rsid w:val="00D611E2"/>
    <w:rsid w:val="00D618E9"/>
    <w:rsid w:val="00D64806"/>
    <w:rsid w:val="00D65D33"/>
    <w:rsid w:val="00D67DEF"/>
    <w:rsid w:val="00D71D84"/>
    <w:rsid w:val="00D71F58"/>
    <w:rsid w:val="00D72464"/>
    <w:rsid w:val="00D73FB1"/>
    <w:rsid w:val="00D74993"/>
    <w:rsid w:val="00D74CBD"/>
    <w:rsid w:val="00D76855"/>
    <w:rsid w:val="00D768EB"/>
    <w:rsid w:val="00D772DC"/>
    <w:rsid w:val="00D80850"/>
    <w:rsid w:val="00D81063"/>
    <w:rsid w:val="00D81CAD"/>
    <w:rsid w:val="00D82D1E"/>
    <w:rsid w:val="00D832D9"/>
    <w:rsid w:val="00D83436"/>
    <w:rsid w:val="00D84436"/>
    <w:rsid w:val="00D86662"/>
    <w:rsid w:val="00D90F00"/>
    <w:rsid w:val="00D913AD"/>
    <w:rsid w:val="00D93AA0"/>
    <w:rsid w:val="00D94F6B"/>
    <w:rsid w:val="00D953EB"/>
    <w:rsid w:val="00D975C0"/>
    <w:rsid w:val="00D97962"/>
    <w:rsid w:val="00DA012E"/>
    <w:rsid w:val="00DA04E5"/>
    <w:rsid w:val="00DA257C"/>
    <w:rsid w:val="00DA2AD4"/>
    <w:rsid w:val="00DA45C9"/>
    <w:rsid w:val="00DA5285"/>
    <w:rsid w:val="00DA6B8B"/>
    <w:rsid w:val="00DA7206"/>
    <w:rsid w:val="00DA78DD"/>
    <w:rsid w:val="00DB191D"/>
    <w:rsid w:val="00DB1946"/>
    <w:rsid w:val="00DB4AE2"/>
    <w:rsid w:val="00DB4F91"/>
    <w:rsid w:val="00DC07AD"/>
    <w:rsid w:val="00DC0A15"/>
    <w:rsid w:val="00DC1EF7"/>
    <w:rsid w:val="00DC1F0F"/>
    <w:rsid w:val="00DC3117"/>
    <w:rsid w:val="00DC462D"/>
    <w:rsid w:val="00DC5DD9"/>
    <w:rsid w:val="00DC6D2D"/>
    <w:rsid w:val="00DC739D"/>
    <w:rsid w:val="00DC75EA"/>
    <w:rsid w:val="00DD2284"/>
    <w:rsid w:val="00DD2C56"/>
    <w:rsid w:val="00DD3AC3"/>
    <w:rsid w:val="00DD3E1E"/>
    <w:rsid w:val="00DD56ED"/>
    <w:rsid w:val="00DD5BAF"/>
    <w:rsid w:val="00DD5EE5"/>
    <w:rsid w:val="00DD64C2"/>
    <w:rsid w:val="00DD7308"/>
    <w:rsid w:val="00DE2590"/>
    <w:rsid w:val="00DE33B5"/>
    <w:rsid w:val="00DE4D55"/>
    <w:rsid w:val="00DE5E18"/>
    <w:rsid w:val="00DE5FCF"/>
    <w:rsid w:val="00DE60EA"/>
    <w:rsid w:val="00DE624F"/>
    <w:rsid w:val="00DE6843"/>
    <w:rsid w:val="00DE6E01"/>
    <w:rsid w:val="00DE7B16"/>
    <w:rsid w:val="00DF0487"/>
    <w:rsid w:val="00DF1474"/>
    <w:rsid w:val="00DF24CC"/>
    <w:rsid w:val="00DF42A4"/>
    <w:rsid w:val="00DF5EA4"/>
    <w:rsid w:val="00DF68F9"/>
    <w:rsid w:val="00E0074C"/>
    <w:rsid w:val="00E01604"/>
    <w:rsid w:val="00E0162F"/>
    <w:rsid w:val="00E01D45"/>
    <w:rsid w:val="00E02681"/>
    <w:rsid w:val="00E02792"/>
    <w:rsid w:val="00E034D8"/>
    <w:rsid w:val="00E04CC0"/>
    <w:rsid w:val="00E1074C"/>
    <w:rsid w:val="00E10769"/>
    <w:rsid w:val="00E13965"/>
    <w:rsid w:val="00E13AA9"/>
    <w:rsid w:val="00E149C9"/>
    <w:rsid w:val="00E15362"/>
    <w:rsid w:val="00E15816"/>
    <w:rsid w:val="00E160D5"/>
    <w:rsid w:val="00E1770A"/>
    <w:rsid w:val="00E231F5"/>
    <w:rsid w:val="00E23270"/>
    <w:rsid w:val="00E237F6"/>
    <w:rsid w:val="00E239FF"/>
    <w:rsid w:val="00E25F82"/>
    <w:rsid w:val="00E27800"/>
    <w:rsid w:val="00E27D7B"/>
    <w:rsid w:val="00E30556"/>
    <w:rsid w:val="00E30981"/>
    <w:rsid w:val="00E30F81"/>
    <w:rsid w:val="00E33136"/>
    <w:rsid w:val="00E33205"/>
    <w:rsid w:val="00E34D7C"/>
    <w:rsid w:val="00E353C5"/>
    <w:rsid w:val="00E36C7E"/>
    <w:rsid w:val="00E3723D"/>
    <w:rsid w:val="00E375FE"/>
    <w:rsid w:val="00E37CE1"/>
    <w:rsid w:val="00E44C89"/>
    <w:rsid w:val="00E45536"/>
    <w:rsid w:val="00E4714C"/>
    <w:rsid w:val="00E510D9"/>
    <w:rsid w:val="00E511C3"/>
    <w:rsid w:val="00E5203D"/>
    <w:rsid w:val="00E53262"/>
    <w:rsid w:val="00E5493D"/>
    <w:rsid w:val="00E55593"/>
    <w:rsid w:val="00E55866"/>
    <w:rsid w:val="00E57C8C"/>
    <w:rsid w:val="00E61BA2"/>
    <w:rsid w:val="00E63410"/>
    <w:rsid w:val="00E63586"/>
    <w:rsid w:val="00E6366E"/>
    <w:rsid w:val="00E63864"/>
    <w:rsid w:val="00E6403F"/>
    <w:rsid w:val="00E64725"/>
    <w:rsid w:val="00E66D8E"/>
    <w:rsid w:val="00E70170"/>
    <w:rsid w:val="00E73320"/>
    <w:rsid w:val="00E770C4"/>
    <w:rsid w:val="00E77ACA"/>
    <w:rsid w:val="00E80117"/>
    <w:rsid w:val="00E807E0"/>
    <w:rsid w:val="00E84C5A"/>
    <w:rsid w:val="00E85883"/>
    <w:rsid w:val="00E85ACF"/>
    <w:rsid w:val="00E861DB"/>
    <w:rsid w:val="00E90FA2"/>
    <w:rsid w:val="00E92CA1"/>
    <w:rsid w:val="00E93406"/>
    <w:rsid w:val="00E9458D"/>
    <w:rsid w:val="00E956C5"/>
    <w:rsid w:val="00E95C39"/>
    <w:rsid w:val="00E97DA4"/>
    <w:rsid w:val="00EA1DA2"/>
    <w:rsid w:val="00EA2C39"/>
    <w:rsid w:val="00EA2DE4"/>
    <w:rsid w:val="00EA2EA7"/>
    <w:rsid w:val="00EA32BA"/>
    <w:rsid w:val="00EA36AA"/>
    <w:rsid w:val="00EA57A2"/>
    <w:rsid w:val="00EA5B6E"/>
    <w:rsid w:val="00EA5D08"/>
    <w:rsid w:val="00EA62D9"/>
    <w:rsid w:val="00EA6FC4"/>
    <w:rsid w:val="00EB0A3C"/>
    <w:rsid w:val="00EB0A96"/>
    <w:rsid w:val="00EB3D43"/>
    <w:rsid w:val="00EB3FB9"/>
    <w:rsid w:val="00EB4FEF"/>
    <w:rsid w:val="00EB77F9"/>
    <w:rsid w:val="00EC06FD"/>
    <w:rsid w:val="00EC1401"/>
    <w:rsid w:val="00EC4431"/>
    <w:rsid w:val="00EC48A2"/>
    <w:rsid w:val="00EC49DF"/>
    <w:rsid w:val="00EC5769"/>
    <w:rsid w:val="00EC614F"/>
    <w:rsid w:val="00EC7D00"/>
    <w:rsid w:val="00ED0304"/>
    <w:rsid w:val="00ED087C"/>
    <w:rsid w:val="00ED176A"/>
    <w:rsid w:val="00ED29E5"/>
    <w:rsid w:val="00ED2D8B"/>
    <w:rsid w:val="00ED2E9C"/>
    <w:rsid w:val="00ED6747"/>
    <w:rsid w:val="00ED7691"/>
    <w:rsid w:val="00EE0510"/>
    <w:rsid w:val="00EE38FA"/>
    <w:rsid w:val="00EE3E2C"/>
    <w:rsid w:val="00EE466C"/>
    <w:rsid w:val="00EE58CD"/>
    <w:rsid w:val="00EE5D23"/>
    <w:rsid w:val="00EE750D"/>
    <w:rsid w:val="00EF1F6A"/>
    <w:rsid w:val="00EF2A3E"/>
    <w:rsid w:val="00EF3068"/>
    <w:rsid w:val="00EF3CA4"/>
    <w:rsid w:val="00EF5C37"/>
    <w:rsid w:val="00EF5E1F"/>
    <w:rsid w:val="00EF6C33"/>
    <w:rsid w:val="00EF6E07"/>
    <w:rsid w:val="00EF729B"/>
    <w:rsid w:val="00EF7859"/>
    <w:rsid w:val="00F014DA"/>
    <w:rsid w:val="00F0180C"/>
    <w:rsid w:val="00F02591"/>
    <w:rsid w:val="00F053C1"/>
    <w:rsid w:val="00F05520"/>
    <w:rsid w:val="00F06981"/>
    <w:rsid w:val="00F06A4F"/>
    <w:rsid w:val="00F0787B"/>
    <w:rsid w:val="00F07A96"/>
    <w:rsid w:val="00F1128F"/>
    <w:rsid w:val="00F127B2"/>
    <w:rsid w:val="00F127D6"/>
    <w:rsid w:val="00F13212"/>
    <w:rsid w:val="00F14273"/>
    <w:rsid w:val="00F143E0"/>
    <w:rsid w:val="00F15239"/>
    <w:rsid w:val="00F15D8F"/>
    <w:rsid w:val="00F15F0A"/>
    <w:rsid w:val="00F20B42"/>
    <w:rsid w:val="00F26092"/>
    <w:rsid w:val="00F275EC"/>
    <w:rsid w:val="00F302FF"/>
    <w:rsid w:val="00F31A8E"/>
    <w:rsid w:val="00F32EBF"/>
    <w:rsid w:val="00F34A53"/>
    <w:rsid w:val="00F3522E"/>
    <w:rsid w:val="00F408E1"/>
    <w:rsid w:val="00F441B7"/>
    <w:rsid w:val="00F45C49"/>
    <w:rsid w:val="00F45C56"/>
    <w:rsid w:val="00F479D5"/>
    <w:rsid w:val="00F53A6D"/>
    <w:rsid w:val="00F5445C"/>
    <w:rsid w:val="00F55494"/>
    <w:rsid w:val="00F55EE4"/>
    <w:rsid w:val="00F5696E"/>
    <w:rsid w:val="00F60EFF"/>
    <w:rsid w:val="00F62262"/>
    <w:rsid w:val="00F62E8A"/>
    <w:rsid w:val="00F630DB"/>
    <w:rsid w:val="00F64384"/>
    <w:rsid w:val="00F67D2D"/>
    <w:rsid w:val="00F70155"/>
    <w:rsid w:val="00F71242"/>
    <w:rsid w:val="00F73941"/>
    <w:rsid w:val="00F75F4A"/>
    <w:rsid w:val="00F80D62"/>
    <w:rsid w:val="00F80FC9"/>
    <w:rsid w:val="00F83FFA"/>
    <w:rsid w:val="00F84692"/>
    <w:rsid w:val="00F84AFB"/>
    <w:rsid w:val="00F860CC"/>
    <w:rsid w:val="00F906DA"/>
    <w:rsid w:val="00F90858"/>
    <w:rsid w:val="00F91B71"/>
    <w:rsid w:val="00F92963"/>
    <w:rsid w:val="00F92D24"/>
    <w:rsid w:val="00F92DCB"/>
    <w:rsid w:val="00F94398"/>
    <w:rsid w:val="00FA0393"/>
    <w:rsid w:val="00FA0899"/>
    <w:rsid w:val="00FA08A1"/>
    <w:rsid w:val="00FA1F6F"/>
    <w:rsid w:val="00FA228B"/>
    <w:rsid w:val="00FA3021"/>
    <w:rsid w:val="00FA4629"/>
    <w:rsid w:val="00FA4EFC"/>
    <w:rsid w:val="00FA57F6"/>
    <w:rsid w:val="00FA64B4"/>
    <w:rsid w:val="00FA6B6D"/>
    <w:rsid w:val="00FA7436"/>
    <w:rsid w:val="00FB0A2D"/>
    <w:rsid w:val="00FB0D10"/>
    <w:rsid w:val="00FB21C0"/>
    <w:rsid w:val="00FB2B56"/>
    <w:rsid w:val="00FB4E3A"/>
    <w:rsid w:val="00FB693B"/>
    <w:rsid w:val="00FC12BF"/>
    <w:rsid w:val="00FC16A5"/>
    <w:rsid w:val="00FC1A7C"/>
    <w:rsid w:val="00FC276F"/>
    <w:rsid w:val="00FC2C60"/>
    <w:rsid w:val="00FC4CB2"/>
    <w:rsid w:val="00FC529A"/>
    <w:rsid w:val="00FC56E3"/>
    <w:rsid w:val="00FC64AB"/>
    <w:rsid w:val="00FD12B8"/>
    <w:rsid w:val="00FD1AFF"/>
    <w:rsid w:val="00FD2CD2"/>
    <w:rsid w:val="00FD3E6F"/>
    <w:rsid w:val="00FD51B9"/>
    <w:rsid w:val="00FD5E12"/>
    <w:rsid w:val="00FD71CC"/>
    <w:rsid w:val="00FD7502"/>
    <w:rsid w:val="00FE0C04"/>
    <w:rsid w:val="00FE2A39"/>
    <w:rsid w:val="00FE2EF6"/>
    <w:rsid w:val="00FE2F71"/>
    <w:rsid w:val="00FE3362"/>
    <w:rsid w:val="00FE5B13"/>
    <w:rsid w:val="00FE65EF"/>
    <w:rsid w:val="00FE6956"/>
    <w:rsid w:val="00FE7488"/>
    <w:rsid w:val="00FF39CF"/>
    <w:rsid w:val="00FF3B3A"/>
    <w:rsid w:val="00FF51E8"/>
    <w:rsid w:val="00FF7159"/>
    <w:rsid w:val="00FF792F"/>
    <w:rsid w:val="01EDCA48"/>
    <w:rsid w:val="0223776D"/>
    <w:rsid w:val="02343D7C"/>
    <w:rsid w:val="023A5546"/>
    <w:rsid w:val="033F406D"/>
    <w:rsid w:val="05738CF5"/>
    <w:rsid w:val="060A5004"/>
    <w:rsid w:val="064AC95D"/>
    <w:rsid w:val="0663E268"/>
    <w:rsid w:val="068C9E5A"/>
    <w:rsid w:val="08649662"/>
    <w:rsid w:val="08C273F8"/>
    <w:rsid w:val="090EA633"/>
    <w:rsid w:val="0A1424C8"/>
    <w:rsid w:val="0C52E214"/>
    <w:rsid w:val="0D64343E"/>
    <w:rsid w:val="0E78BB50"/>
    <w:rsid w:val="0EBB7D7F"/>
    <w:rsid w:val="110AB77A"/>
    <w:rsid w:val="130C5D43"/>
    <w:rsid w:val="14430E48"/>
    <w:rsid w:val="14544DBC"/>
    <w:rsid w:val="14FB1A52"/>
    <w:rsid w:val="15EFFD6F"/>
    <w:rsid w:val="16095C56"/>
    <w:rsid w:val="177CFDC3"/>
    <w:rsid w:val="18D257AD"/>
    <w:rsid w:val="19F29196"/>
    <w:rsid w:val="19FCB1F0"/>
    <w:rsid w:val="1B478312"/>
    <w:rsid w:val="1C195F4C"/>
    <w:rsid w:val="1C8A981C"/>
    <w:rsid w:val="1DAAC818"/>
    <w:rsid w:val="1DCA7F38"/>
    <w:rsid w:val="1E5AFE6B"/>
    <w:rsid w:val="1E9FC410"/>
    <w:rsid w:val="1F4532BF"/>
    <w:rsid w:val="20C961AB"/>
    <w:rsid w:val="21B993E4"/>
    <w:rsid w:val="21E08BDA"/>
    <w:rsid w:val="24ED047D"/>
    <w:rsid w:val="28E7B587"/>
    <w:rsid w:val="29373DC8"/>
    <w:rsid w:val="296D5846"/>
    <w:rsid w:val="2A13D3C8"/>
    <w:rsid w:val="2C5D088D"/>
    <w:rsid w:val="2D7AA320"/>
    <w:rsid w:val="2E7E1E0C"/>
    <w:rsid w:val="30904B75"/>
    <w:rsid w:val="314C2633"/>
    <w:rsid w:val="33B719B6"/>
    <w:rsid w:val="33E67BC8"/>
    <w:rsid w:val="34E774B3"/>
    <w:rsid w:val="375561E4"/>
    <w:rsid w:val="3A9D4028"/>
    <w:rsid w:val="3CE15B05"/>
    <w:rsid w:val="3CEAFFE6"/>
    <w:rsid w:val="3D9D4B3D"/>
    <w:rsid w:val="3E65B9B7"/>
    <w:rsid w:val="3E78CA22"/>
    <w:rsid w:val="3F377029"/>
    <w:rsid w:val="3F655426"/>
    <w:rsid w:val="3FC8CE94"/>
    <w:rsid w:val="41BD76A6"/>
    <w:rsid w:val="41C58BEB"/>
    <w:rsid w:val="421272AE"/>
    <w:rsid w:val="425CCE7B"/>
    <w:rsid w:val="4300B676"/>
    <w:rsid w:val="45E52996"/>
    <w:rsid w:val="47C83675"/>
    <w:rsid w:val="49E03D1A"/>
    <w:rsid w:val="4DE02ED9"/>
    <w:rsid w:val="4E38829F"/>
    <w:rsid w:val="4EEF0485"/>
    <w:rsid w:val="4FD418E1"/>
    <w:rsid w:val="502145FC"/>
    <w:rsid w:val="518374CF"/>
    <w:rsid w:val="5225BF35"/>
    <w:rsid w:val="552DD949"/>
    <w:rsid w:val="554BA621"/>
    <w:rsid w:val="59DFAA2D"/>
    <w:rsid w:val="59E485CC"/>
    <w:rsid w:val="5A24FFB4"/>
    <w:rsid w:val="5AD0E4F1"/>
    <w:rsid w:val="5EA8DFD8"/>
    <w:rsid w:val="5F51B673"/>
    <w:rsid w:val="6080D92D"/>
    <w:rsid w:val="61084518"/>
    <w:rsid w:val="621256E6"/>
    <w:rsid w:val="6439B29D"/>
    <w:rsid w:val="64931B34"/>
    <w:rsid w:val="65801841"/>
    <w:rsid w:val="65C02009"/>
    <w:rsid w:val="6784A91E"/>
    <w:rsid w:val="6986F7A0"/>
    <w:rsid w:val="6B30EE93"/>
    <w:rsid w:val="6BEDD6F5"/>
    <w:rsid w:val="6D7D962B"/>
    <w:rsid w:val="6FA990EB"/>
    <w:rsid w:val="6FC38403"/>
    <w:rsid w:val="7091DACC"/>
    <w:rsid w:val="72B8F8FB"/>
    <w:rsid w:val="737F77DB"/>
    <w:rsid w:val="7427EEF6"/>
    <w:rsid w:val="744A315A"/>
    <w:rsid w:val="7457D11B"/>
    <w:rsid w:val="74C69C25"/>
    <w:rsid w:val="7541DC8E"/>
    <w:rsid w:val="75B04F14"/>
    <w:rsid w:val="777B83D0"/>
    <w:rsid w:val="780AC3EA"/>
    <w:rsid w:val="79F75B8B"/>
    <w:rsid w:val="7B628F39"/>
    <w:rsid w:val="7C3C56BC"/>
    <w:rsid w:val="7D965EEF"/>
    <w:rsid w:val="7DCF2E95"/>
    <w:rsid w:val="7E306659"/>
    <w:rsid w:val="7E6FE667"/>
    <w:rsid w:val="7EE4BD9D"/>
    <w:rsid w:val="7F68D3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33C39"/>
  <w15:docId w15:val="{4444FC80-2573-4B95-86B0-62988052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D2"/>
    <w:rPr>
      <w:rFonts w:ascii="Lato" w:hAnsi="Lato"/>
    </w:rPr>
  </w:style>
  <w:style w:type="paragraph" w:styleId="Heading1">
    <w:name w:val="heading 1"/>
    <w:basedOn w:val="Normal"/>
    <w:next w:val="Normal"/>
    <w:link w:val="Heading1Char"/>
    <w:autoRedefine/>
    <w:uiPriority w:val="2"/>
    <w:qFormat/>
    <w:rsid w:val="0054053A"/>
    <w:pPr>
      <w:spacing w:before="240"/>
      <w:ind w:left="432" w:hanging="432"/>
      <w:outlineLvl w:val="0"/>
    </w:pPr>
    <w:rPr>
      <w:rFonts w:asciiTheme="majorHAnsi" w:eastAsiaTheme="majorEastAsia" w:hAnsiTheme="majorHAnsi" w:cstheme="majorBidi"/>
      <w:bCs/>
      <w:color w:val="E35205" w:themeColor="text2"/>
      <w:kern w:val="32"/>
      <w:sz w:val="48"/>
      <w:szCs w:val="44"/>
      <w:lang w:eastAsia="en-AU"/>
    </w:rPr>
  </w:style>
  <w:style w:type="paragraph" w:styleId="Heading2">
    <w:name w:val="heading 2"/>
    <w:basedOn w:val="Normal"/>
    <w:next w:val="Normal"/>
    <w:link w:val="Heading2Char"/>
    <w:autoRedefine/>
    <w:uiPriority w:val="2"/>
    <w:qFormat/>
    <w:rsid w:val="001402A6"/>
    <w:pPr>
      <w:spacing w:before="240"/>
      <w:ind w:left="576" w:hanging="576"/>
      <w:outlineLvl w:val="1"/>
    </w:pPr>
    <w:rPr>
      <w:rFonts w:asciiTheme="majorHAnsi" w:eastAsiaTheme="majorEastAsia" w:hAnsiTheme="majorHAnsi" w:cstheme="majorBidi"/>
      <w:bCs/>
      <w:iCs/>
      <w:color w:val="2E979C" w:themeColor="accent3"/>
      <w:sz w:val="36"/>
      <w:szCs w:val="36"/>
      <w:lang w:eastAsia="en-AU"/>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54053A"/>
    <w:rPr>
      <w:rFonts w:asciiTheme="majorHAnsi" w:eastAsiaTheme="majorEastAsia" w:hAnsiTheme="majorHAnsi" w:cstheme="majorBidi"/>
      <w:bCs/>
      <w:color w:val="E35205" w:themeColor="text2"/>
      <w:kern w:val="32"/>
      <w:sz w:val="48"/>
      <w:szCs w:val="44"/>
      <w:lang w:eastAsia="en-AU"/>
    </w:rPr>
  </w:style>
  <w:style w:type="character" w:customStyle="1" w:styleId="Heading2Char">
    <w:name w:val="Heading 2 Char"/>
    <w:basedOn w:val="DefaultParagraphFont"/>
    <w:link w:val="Heading2"/>
    <w:uiPriority w:val="2"/>
    <w:rsid w:val="001402A6"/>
    <w:rPr>
      <w:rFonts w:asciiTheme="majorHAnsi" w:eastAsiaTheme="majorEastAsia" w:hAnsiTheme="majorHAnsi" w:cstheme="majorBidi"/>
      <w:bCs/>
      <w:iCs/>
      <w:color w:val="2E979C" w:themeColor="accent3"/>
      <w:sz w:val="36"/>
      <w:szCs w:val="36"/>
      <w:lang w:eastAsia="en-AU"/>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54053A"/>
    <w:pPr>
      <w:numPr>
        <w:ilvl w:val="1"/>
      </w:numPr>
      <w:spacing w:after="160"/>
    </w:pPr>
    <w:rPr>
      <w:rFonts w:ascii="Lato Semibold" w:eastAsia="Times New Roman" w:hAnsi="Lato Semibold"/>
      <w:color w:val="E35205" w:themeColor="text2"/>
      <w:sz w:val="48"/>
      <w:szCs w:val="28"/>
      <w:lang w:eastAsia="en-AU"/>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ind w:left="0" w:firstLine="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Aptos Display" w:hAnsi="Aptos Display"/>
        <w:sz w:val="22"/>
      </w:rPr>
    </w:tblStylePr>
    <w:tblStylePr w:type="band2Vert">
      <w:rPr>
        <w:rFonts w:ascii="Aptos Display" w:hAnsi="Aptos Display"/>
        <w:sz w:val="22"/>
      </w:rPr>
    </w:tblStylePr>
    <w:tblStylePr w:type="band1Horz">
      <w:rPr>
        <w:rFonts w:ascii="Aptos Display" w:hAnsi="Aptos Display"/>
        <w:sz w:val="22"/>
      </w:rPr>
    </w:tblStylePr>
    <w:tblStylePr w:type="band2Horz">
      <w:rPr>
        <w:rFonts w:ascii="Aptos Display" w:hAnsi="Aptos Display"/>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styleId="IntenseQuote">
    <w:name w:val="Intense Quote"/>
    <w:basedOn w:val="Normal"/>
    <w:next w:val="Normal"/>
    <w:link w:val="IntenseQuoteChar"/>
    <w:uiPriority w:val="30"/>
    <w:qFormat/>
    <w:rsid w:val="00C743FA"/>
    <w:pPr>
      <w:pBdr>
        <w:top w:val="single" w:sz="4" w:space="10" w:color="BB2E00" w:themeColor="accent1" w:themeShade="BF"/>
        <w:bottom w:val="single" w:sz="4" w:space="10" w:color="BB2E00" w:themeColor="accent1" w:themeShade="BF"/>
      </w:pBdr>
      <w:spacing w:before="360" w:after="360"/>
      <w:ind w:left="864" w:right="864"/>
      <w:jc w:val="center"/>
    </w:pPr>
    <w:rPr>
      <w:i/>
      <w:iCs/>
      <w:color w:val="BB2E00" w:themeColor="accent1" w:themeShade="BF"/>
    </w:rPr>
  </w:style>
  <w:style w:type="character" w:customStyle="1" w:styleId="IntenseQuoteChar">
    <w:name w:val="Intense Quote Char"/>
    <w:basedOn w:val="DefaultParagraphFont"/>
    <w:link w:val="IntenseQuote"/>
    <w:uiPriority w:val="30"/>
    <w:rsid w:val="00C743FA"/>
    <w:rPr>
      <w:rFonts w:ascii="Lato" w:hAnsi="Lato"/>
      <w:i/>
      <w:iCs/>
      <w:color w:val="BB2E00" w:themeColor="accent1" w:themeShade="BF"/>
    </w:rPr>
  </w:style>
  <w:style w:type="character" w:styleId="Strong">
    <w:name w:val="Strong"/>
    <w:basedOn w:val="DefaultParagraphFont"/>
    <w:uiPriority w:val="22"/>
    <w:qFormat/>
    <w:rsid w:val="00F05520"/>
    <w:rPr>
      <w:b/>
      <w:bCs/>
    </w:rPr>
  </w:style>
  <w:style w:type="paragraph" w:styleId="Revision">
    <w:name w:val="Revision"/>
    <w:hidden/>
    <w:uiPriority w:val="99"/>
    <w:semiHidden/>
    <w:rsid w:val="001C4860"/>
    <w:pPr>
      <w:spacing w:after="0"/>
    </w:pPr>
    <w:rPr>
      <w:rFonts w:ascii="Lato" w:hAnsi="Lato"/>
    </w:rPr>
  </w:style>
  <w:style w:type="character" w:styleId="CommentReference">
    <w:name w:val="annotation reference"/>
    <w:basedOn w:val="DefaultParagraphFont"/>
    <w:uiPriority w:val="99"/>
    <w:semiHidden/>
    <w:unhideWhenUsed/>
    <w:rsid w:val="00594B2C"/>
    <w:rPr>
      <w:sz w:val="16"/>
      <w:szCs w:val="16"/>
    </w:rPr>
  </w:style>
  <w:style w:type="paragraph" w:styleId="CommentText">
    <w:name w:val="annotation text"/>
    <w:basedOn w:val="Normal"/>
    <w:link w:val="CommentTextChar"/>
    <w:uiPriority w:val="99"/>
    <w:unhideWhenUsed/>
    <w:rsid w:val="00594B2C"/>
    <w:rPr>
      <w:sz w:val="20"/>
      <w:szCs w:val="20"/>
    </w:rPr>
  </w:style>
  <w:style w:type="character" w:customStyle="1" w:styleId="CommentTextChar">
    <w:name w:val="Comment Text Char"/>
    <w:basedOn w:val="DefaultParagraphFont"/>
    <w:link w:val="CommentText"/>
    <w:uiPriority w:val="99"/>
    <w:rsid w:val="00594B2C"/>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594B2C"/>
    <w:rPr>
      <w:b/>
      <w:bCs/>
    </w:rPr>
  </w:style>
  <w:style w:type="character" w:customStyle="1" w:styleId="CommentSubjectChar">
    <w:name w:val="Comment Subject Char"/>
    <w:basedOn w:val="CommentTextChar"/>
    <w:link w:val="CommentSubject"/>
    <w:uiPriority w:val="99"/>
    <w:semiHidden/>
    <w:rsid w:val="00594B2C"/>
    <w:rPr>
      <w:rFonts w:ascii="Lato" w:hAnsi="Lato"/>
      <w:b/>
      <w:bCs/>
      <w:sz w:val="20"/>
      <w:szCs w:val="20"/>
    </w:rPr>
  </w:style>
  <w:style w:type="character" w:styleId="UnresolvedMention">
    <w:name w:val="Unresolved Mention"/>
    <w:basedOn w:val="DefaultParagraphFont"/>
    <w:uiPriority w:val="99"/>
    <w:semiHidden/>
    <w:unhideWhenUsed/>
    <w:rsid w:val="00546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87">
      <w:bodyDiv w:val="1"/>
      <w:marLeft w:val="0"/>
      <w:marRight w:val="0"/>
      <w:marTop w:val="0"/>
      <w:marBottom w:val="0"/>
      <w:divBdr>
        <w:top w:val="none" w:sz="0" w:space="0" w:color="auto"/>
        <w:left w:val="none" w:sz="0" w:space="0" w:color="auto"/>
        <w:bottom w:val="none" w:sz="0" w:space="0" w:color="auto"/>
        <w:right w:val="none" w:sz="0" w:space="0" w:color="auto"/>
      </w:divBdr>
    </w:div>
    <w:div w:id="58525099">
      <w:bodyDiv w:val="1"/>
      <w:marLeft w:val="0"/>
      <w:marRight w:val="0"/>
      <w:marTop w:val="0"/>
      <w:marBottom w:val="0"/>
      <w:divBdr>
        <w:top w:val="none" w:sz="0" w:space="0" w:color="auto"/>
        <w:left w:val="none" w:sz="0" w:space="0" w:color="auto"/>
        <w:bottom w:val="none" w:sz="0" w:space="0" w:color="auto"/>
        <w:right w:val="none" w:sz="0" w:space="0" w:color="auto"/>
      </w:divBdr>
    </w:div>
    <w:div w:id="107433350">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48522575">
      <w:bodyDiv w:val="1"/>
      <w:marLeft w:val="0"/>
      <w:marRight w:val="0"/>
      <w:marTop w:val="0"/>
      <w:marBottom w:val="0"/>
      <w:divBdr>
        <w:top w:val="none" w:sz="0" w:space="0" w:color="auto"/>
        <w:left w:val="none" w:sz="0" w:space="0" w:color="auto"/>
        <w:bottom w:val="none" w:sz="0" w:space="0" w:color="auto"/>
        <w:right w:val="none" w:sz="0" w:space="0" w:color="auto"/>
      </w:divBdr>
    </w:div>
    <w:div w:id="157230724">
      <w:bodyDiv w:val="1"/>
      <w:marLeft w:val="0"/>
      <w:marRight w:val="0"/>
      <w:marTop w:val="0"/>
      <w:marBottom w:val="0"/>
      <w:divBdr>
        <w:top w:val="none" w:sz="0" w:space="0" w:color="auto"/>
        <w:left w:val="none" w:sz="0" w:space="0" w:color="auto"/>
        <w:bottom w:val="none" w:sz="0" w:space="0" w:color="auto"/>
        <w:right w:val="none" w:sz="0" w:space="0" w:color="auto"/>
      </w:divBdr>
    </w:div>
    <w:div w:id="207762006">
      <w:bodyDiv w:val="1"/>
      <w:marLeft w:val="0"/>
      <w:marRight w:val="0"/>
      <w:marTop w:val="0"/>
      <w:marBottom w:val="0"/>
      <w:divBdr>
        <w:top w:val="none" w:sz="0" w:space="0" w:color="auto"/>
        <w:left w:val="none" w:sz="0" w:space="0" w:color="auto"/>
        <w:bottom w:val="none" w:sz="0" w:space="0" w:color="auto"/>
        <w:right w:val="none" w:sz="0" w:space="0" w:color="auto"/>
      </w:divBdr>
    </w:div>
    <w:div w:id="256138777">
      <w:bodyDiv w:val="1"/>
      <w:marLeft w:val="0"/>
      <w:marRight w:val="0"/>
      <w:marTop w:val="0"/>
      <w:marBottom w:val="0"/>
      <w:divBdr>
        <w:top w:val="none" w:sz="0" w:space="0" w:color="auto"/>
        <w:left w:val="none" w:sz="0" w:space="0" w:color="auto"/>
        <w:bottom w:val="none" w:sz="0" w:space="0" w:color="auto"/>
        <w:right w:val="none" w:sz="0" w:space="0" w:color="auto"/>
      </w:divBdr>
    </w:div>
    <w:div w:id="308948630">
      <w:bodyDiv w:val="1"/>
      <w:marLeft w:val="0"/>
      <w:marRight w:val="0"/>
      <w:marTop w:val="0"/>
      <w:marBottom w:val="0"/>
      <w:divBdr>
        <w:top w:val="none" w:sz="0" w:space="0" w:color="auto"/>
        <w:left w:val="none" w:sz="0" w:space="0" w:color="auto"/>
        <w:bottom w:val="none" w:sz="0" w:space="0" w:color="auto"/>
        <w:right w:val="none" w:sz="0" w:space="0" w:color="auto"/>
      </w:divBdr>
    </w:div>
    <w:div w:id="317534758">
      <w:bodyDiv w:val="1"/>
      <w:marLeft w:val="0"/>
      <w:marRight w:val="0"/>
      <w:marTop w:val="0"/>
      <w:marBottom w:val="0"/>
      <w:divBdr>
        <w:top w:val="none" w:sz="0" w:space="0" w:color="auto"/>
        <w:left w:val="none" w:sz="0" w:space="0" w:color="auto"/>
        <w:bottom w:val="none" w:sz="0" w:space="0" w:color="auto"/>
        <w:right w:val="none" w:sz="0" w:space="0" w:color="auto"/>
      </w:divBdr>
    </w:div>
    <w:div w:id="404499147">
      <w:bodyDiv w:val="1"/>
      <w:marLeft w:val="0"/>
      <w:marRight w:val="0"/>
      <w:marTop w:val="0"/>
      <w:marBottom w:val="0"/>
      <w:divBdr>
        <w:top w:val="none" w:sz="0" w:space="0" w:color="auto"/>
        <w:left w:val="none" w:sz="0" w:space="0" w:color="auto"/>
        <w:bottom w:val="none" w:sz="0" w:space="0" w:color="auto"/>
        <w:right w:val="none" w:sz="0" w:space="0" w:color="auto"/>
      </w:divBdr>
    </w:div>
    <w:div w:id="428358792">
      <w:bodyDiv w:val="1"/>
      <w:marLeft w:val="0"/>
      <w:marRight w:val="0"/>
      <w:marTop w:val="0"/>
      <w:marBottom w:val="0"/>
      <w:divBdr>
        <w:top w:val="none" w:sz="0" w:space="0" w:color="auto"/>
        <w:left w:val="none" w:sz="0" w:space="0" w:color="auto"/>
        <w:bottom w:val="none" w:sz="0" w:space="0" w:color="auto"/>
        <w:right w:val="none" w:sz="0" w:space="0" w:color="auto"/>
      </w:divBdr>
    </w:div>
    <w:div w:id="431704385">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527526695">
      <w:bodyDiv w:val="1"/>
      <w:marLeft w:val="0"/>
      <w:marRight w:val="0"/>
      <w:marTop w:val="0"/>
      <w:marBottom w:val="0"/>
      <w:divBdr>
        <w:top w:val="none" w:sz="0" w:space="0" w:color="auto"/>
        <w:left w:val="none" w:sz="0" w:space="0" w:color="auto"/>
        <w:bottom w:val="none" w:sz="0" w:space="0" w:color="auto"/>
        <w:right w:val="none" w:sz="0" w:space="0" w:color="auto"/>
      </w:divBdr>
    </w:div>
    <w:div w:id="546530542">
      <w:bodyDiv w:val="1"/>
      <w:marLeft w:val="0"/>
      <w:marRight w:val="0"/>
      <w:marTop w:val="0"/>
      <w:marBottom w:val="0"/>
      <w:divBdr>
        <w:top w:val="none" w:sz="0" w:space="0" w:color="auto"/>
        <w:left w:val="none" w:sz="0" w:space="0" w:color="auto"/>
        <w:bottom w:val="none" w:sz="0" w:space="0" w:color="auto"/>
        <w:right w:val="none" w:sz="0" w:space="0" w:color="auto"/>
      </w:divBdr>
    </w:div>
    <w:div w:id="638723953">
      <w:bodyDiv w:val="1"/>
      <w:marLeft w:val="0"/>
      <w:marRight w:val="0"/>
      <w:marTop w:val="0"/>
      <w:marBottom w:val="0"/>
      <w:divBdr>
        <w:top w:val="none" w:sz="0" w:space="0" w:color="auto"/>
        <w:left w:val="none" w:sz="0" w:space="0" w:color="auto"/>
        <w:bottom w:val="none" w:sz="0" w:space="0" w:color="auto"/>
        <w:right w:val="none" w:sz="0" w:space="0" w:color="auto"/>
      </w:divBdr>
    </w:div>
    <w:div w:id="642543484">
      <w:bodyDiv w:val="1"/>
      <w:marLeft w:val="0"/>
      <w:marRight w:val="0"/>
      <w:marTop w:val="0"/>
      <w:marBottom w:val="0"/>
      <w:divBdr>
        <w:top w:val="none" w:sz="0" w:space="0" w:color="auto"/>
        <w:left w:val="none" w:sz="0" w:space="0" w:color="auto"/>
        <w:bottom w:val="none" w:sz="0" w:space="0" w:color="auto"/>
        <w:right w:val="none" w:sz="0" w:space="0" w:color="auto"/>
      </w:divBdr>
    </w:div>
    <w:div w:id="662665862">
      <w:bodyDiv w:val="1"/>
      <w:marLeft w:val="0"/>
      <w:marRight w:val="0"/>
      <w:marTop w:val="0"/>
      <w:marBottom w:val="0"/>
      <w:divBdr>
        <w:top w:val="none" w:sz="0" w:space="0" w:color="auto"/>
        <w:left w:val="none" w:sz="0" w:space="0" w:color="auto"/>
        <w:bottom w:val="none" w:sz="0" w:space="0" w:color="auto"/>
        <w:right w:val="none" w:sz="0" w:space="0" w:color="auto"/>
      </w:divBdr>
    </w:div>
    <w:div w:id="698900006">
      <w:bodyDiv w:val="1"/>
      <w:marLeft w:val="0"/>
      <w:marRight w:val="0"/>
      <w:marTop w:val="0"/>
      <w:marBottom w:val="0"/>
      <w:divBdr>
        <w:top w:val="none" w:sz="0" w:space="0" w:color="auto"/>
        <w:left w:val="none" w:sz="0" w:space="0" w:color="auto"/>
        <w:bottom w:val="none" w:sz="0" w:space="0" w:color="auto"/>
        <w:right w:val="none" w:sz="0" w:space="0" w:color="auto"/>
      </w:divBdr>
    </w:div>
    <w:div w:id="707145200">
      <w:bodyDiv w:val="1"/>
      <w:marLeft w:val="0"/>
      <w:marRight w:val="0"/>
      <w:marTop w:val="0"/>
      <w:marBottom w:val="0"/>
      <w:divBdr>
        <w:top w:val="none" w:sz="0" w:space="0" w:color="auto"/>
        <w:left w:val="none" w:sz="0" w:space="0" w:color="auto"/>
        <w:bottom w:val="none" w:sz="0" w:space="0" w:color="auto"/>
        <w:right w:val="none" w:sz="0" w:space="0" w:color="auto"/>
      </w:divBdr>
    </w:div>
    <w:div w:id="812866252">
      <w:bodyDiv w:val="1"/>
      <w:marLeft w:val="0"/>
      <w:marRight w:val="0"/>
      <w:marTop w:val="0"/>
      <w:marBottom w:val="0"/>
      <w:divBdr>
        <w:top w:val="none" w:sz="0" w:space="0" w:color="auto"/>
        <w:left w:val="none" w:sz="0" w:space="0" w:color="auto"/>
        <w:bottom w:val="none" w:sz="0" w:space="0" w:color="auto"/>
        <w:right w:val="none" w:sz="0" w:space="0" w:color="auto"/>
      </w:divBdr>
    </w:div>
    <w:div w:id="860049825">
      <w:bodyDiv w:val="1"/>
      <w:marLeft w:val="0"/>
      <w:marRight w:val="0"/>
      <w:marTop w:val="0"/>
      <w:marBottom w:val="0"/>
      <w:divBdr>
        <w:top w:val="none" w:sz="0" w:space="0" w:color="auto"/>
        <w:left w:val="none" w:sz="0" w:space="0" w:color="auto"/>
        <w:bottom w:val="none" w:sz="0" w:space="0" w:color="auto"/>
        <w:right w:val="none" w:sz="0" w:space="0" w:color="auto"/>
      </w:divBdr>
    </w:div>
    <w:div w:id="885868851">
      <w:bodyDiv w:val="1"/>
      <w:marLeft w:val="0"/>
      <w:marRight w:val="0"/>
      <w:marTop w:val="0"/>
      <w:marBottom w:val="0"/>
      <w:divBdr>
        <w:top w:val="none" w:sz="0" w:space="0" w:color="auto"/>
        <w:left w:val="none" w:sz="0" w:space="0" w:color="auto"/>
        <w:bottom w:val="none" w:sz="0" w:space="0" w:color="auto"/>
        <w:right w:val="none" w:sz="0" w:space="0" w:color="auto"/>
      </w:divBdr>
    </w:div>
    <w:div w:id="898050249">
      <w:bodyDiv w:val="1"/>
      <w:marLeft w:val="0"/>
      <w:marRight w:val="0"/>
      <w:marTop w:val="0"/>
      <w:marBottom w:val="0"/>
      <w:divBdr>
        <w:top w:val="none" w:sz="0" w:space="0" w:color="auto"/>
        <w:left w:val="none" w:sz="0" w:space="0" w:color="auto"/>
        <w:bottom w:val="none" w:sz="0" w:space="0" w:color="auto"/>
        <w:right w:val="none" w:sz="0" w:space="0" w:color="auto"/>
      </w:divBdr>
    </w:div>
    <w:div w:id="960113501">
      <w:bodyDiv w:val="1"/>
      <w:marLeft w:val="0"/>
      <w:marRight w:val="0"/>
      <w:marTop w:val="0"/>
      <w:marBottom w:val="0"/>
      <w:divBdr>
        <w:top w:val="none" w:sz="0" w:space="0" w:color="auto"/>
        <w:left w:val="none" w:sz="0" w:space="0" w:color="auto"/>
        <w:bottom w:val="none" w:sz="0" w:space="0" w:color="auto"/>
        <w:right w:val="none" w:sz="0" w:space="0" w:color="auto"/>
      </w:divBdr>
    </w:div>
    <w:div w:id="969169313">
      <w:bodyDiv w:val="1"/>
      <w:marLeft w:val="0"/>
      <w:marRight w:val="0"/>
      <w:marTop w:val="0"/>
      <w:marBottom w:val="0"/>
      <w:divBdr>
        <w:top w:val="none" w:sz="0" w:space="0" w:color="auto"/>
        <w:left w:val="none" w:sz="0" w:space="0" w:color="auto"/>
        <w:bottom w:val="none" w:sz="0" w:space="0" w:color="auto"/>
        <w:right w:val="none" w:sz="0" w:space="0" w:color="auto"/>
      </w:divBdr>
    </w:div>
    <w:div w:id="1134174831">
      <w:bodyDiv w:val="1"/>
      <w:marLeft w:val="0"/>
      <w:marRight w:val="0"/>
      <w:marTop w:val="0"/>
      <w:marBottom w:val="0"/>
      <w:divBdr>
        <w:top w:val="none" w:sz="0" w:space="0" w:color="auto"/>
        <w:left w:val="none" w:sz="0" w:space="0" w:color="auto"/>
        <w:bottom w:val="none" w:sz="0" w:space="0" w:color="auto"/>
        <w:right w:val="none" w:sz="0" w:space="0" w:color="auto"/>
      </w:divBdr>
    </w:div>
    <w:div w:id="1137993473">
      <w:bodyDiv w:val="1"/>
      <w:marLeft w:val="0"/>
      <w:marRight w:val="0"/>
      <w:marTop w:val="0"/>
      <w:marBottom w:val="0"/>
      <w:divBdr>
        <w:top w:val="none" w:sz="0" w:space="0" w:color="auto"/>
        <w:left w:val="none" w:sz="0" w:space="0" w:color="auto"/>
        <w:bottom w:val="none" w:sz="0" w:space="0" w:color="auto"/>
        <w:right w:val="none" w:sz="0" w:space="0" w:color="auto"/>
      </w:divBdr>
    </w:div>
    <w:div w:id="1139610746">
      <w:bodyDiv w:val="1"/>
      <w:marLeft w:val="0"/>
      <w:marRight w:val="0"/>
      <w:marTop w:val="0"/>
      <w:marBottom w:val="0"/>
      <w:divBdr>
        <w:top w:val="none" w:sz="0" w:space="0" w:color="auto"/>
        <w:left w:val="none" w:sz="0" w:space="0" w:color="auto"/>
        <w:bottom w:val="none" w:sz="0" w:space="0" w:color="auto"/>
        <w:right w:val="none" w:sz="0" w:space="0" w:color="auto"/>
      </w:divBdr>
    </w:div>
    <w:div w:id="1161891253">
      <w:bodyDiv w:val="1"/>
      <w:marLeft w:val="0"/>
      <w:marRight w:val="0"/>
      <w:marTop w:val="0"/>
      <w:marBottom w:val="0"/>
      <w:divBdr>
        <w:top w:val="none" w:sz="0" w:space="0" w:color="auto"/>
        <w:left w:val="none" w:sz="0" w:space="0" w:color="auto"/>
        <w:bottom w:val="none" w:sz="0" w:space="0" w:color="auto"/>
        <w:right w:val="none" w:sz="0" w:space="0" w:color="auto"/>
      </w:divBdr>
    </w:div>
    <w:div w:id="1237058309">
      <w:bodyDiv w:val="1"/>
      <w:marLeft w:val="0"/>
      <w:marRight w:val="0"/>
      <w:marTop w:val="0"/>
      <w:marBottom w:val="0"/>
      <w:divBdr>
        <w:top w:val="none" w:sz="0" w:space="0" w:color="auto"/>
        <w:left w:val="none" w:sz="0" w:space="0" w:color="auto"/>
        <w:bottom w:val="none" w:sz="0" w:space="0" w:color="auto"/>
        <w:right w:val="none" w:sz="0" w:space="0" w:color="auto"/>
      </w:divBdr>
    </w:div>
    <w:div w:id="1264845625">
      <w:bodyDiv w:val="1"/>
      <w:marLeft w:val="0"/>
      <w:marRight w:val="0"/>
      <w:marTop w:val="0"/>
      <w:marBottom w:val="0"/>
      <w:divBdr>
        <w:top w:val="none" w:sz="0" w:space="0" w:color="auto"/>
        <w:left w:val="none" w:sz="0" w:space="0" w:color="auto"/>
        <w:bottom w:val="none" w:sz="0" w:space="0" w:color="auto"/>
        <w:right w:val="none" w:sz="0" w:space="0" w:color="auto"/>
      </w:divBdr>
    </w:div>
    <w:div w:id="1316035451">
      <w:bodyDiv w:val="1"/>
      <w:marLeft w:val="0"/>
      <w:marRight w:val="0"/>
      <w:marTop w:val="0"/>
      <w:marBottom w:val="0"/>
      <w:divBdr>
        <w:top w:val="none" w:sz="0" w:space="0" w:color="auto"/>
        <w:left w:val="none" w:sz="0" w:space="0" w:color="auto"/>
        <w:bottom w:val="none" w:sz="0" w:space="0" w:color="auto"/>
        <w:right w:val="none" w:sz="0" w:space="0" w:color="auto"/>
      </w:divBdr>
    </w:div>
    <w:div w:id="1348947822">
      <w:bodyDiv w:val="1"/>
      <w:marLeft w:val="0"/>
      <w:marRight w:val="0"/>
      <w:marTop w:val="0"/>
      <w:marBottom w:val="0"/>
      <w:divBdr>
        <w:top w:val="none" w:sz="0" w:space="0" w:color="auto"/>
        <w:left w:val="none" w:sz="0" w:space="0" w:color="auto"/>
        <w:bottom w:val="none" w:sz="0" w:space="0" w:color="auto"/>
        <w:right w:val="none" w:sz="0" w:space="0" w:color="auto"/>
      </w:divBdr>
    </w:div>
    <w:div w:id="1475836041">
      <w:bodyDiv w:val="1"/>
      <w:marLeft w:val="0"/>
      <w:marRight w:val="0"/>
      <w:marTop w:val="0"/>
      <w:marBottom w:val="0"/>
      <w:divBdr>
        <w:top w:val="none" w:sz="0" w:space="0" w:color="auto"/>
        <w:left w:val="none" w:sz="0" w:space="0" w:color="auto"/>
        <w:bottom w:val="none" w:sz="0" w:space="0" w:color="auto"/>
        <w:right w:val="none" w:sz="0" w:space="0" w:color="auto"/>
      </w:divBdr>
    </w:div>
    <w:div w:id="1479607812">
      <w:bodyDiv w:val="1"/>
      <w:marLeft w:val="0"/>
      <w:marRight w:val="0"/>
      <w:marTop w:val="0"/>
      <w:marBottom w:val="0"/>
      <w:divBdr>
        <w:top w:val="none" w:sz="0" w:space="0" w:color="auto"/>
        <w:left w:val="none" w:sz="0" w:space="0" w:color="auto"/>
        <w:bottom w:val="none" w:sz="0" w:space="0" w:color="auto"/>
        <w:right w:val="none" w:sz="0" w:space="0" w:color="auto"/>
      </w:divBdr>
    </w:div>
    <w:div w:id="1558738150">
      <w:bodyDiv w:val="1"/>
      <w:marLeft w:val="0"/>
      <w:marRight w:val="0"/>
      <w:marTop w:val="0"/>
      <w:marBottom w:val="0"/>
      <w:divBdr>
        <w:top w:val="none" w:sz="0" w:space="0" w:color="auto"/>
        <w:left w:val="none" w:sz="0" w:space="0" w:color="auto"/>
        <w:bottom w:val="none" w:sz="0" w:space="0" w:color="auto"/>
        <w:right w:val="none" w:sz="0" w:space="0" w:color="auto"/>
      </w:divBdr>
    </w:div>
    <w:div w:id="1574656661">
      <w:bodyDiv w:val="1"/>
      <w:marLeft w:val="0"/>
      <w:marRight w:val="0"/>
      <w:marTop w:val="0"/>
      <w:marBottom w:val="0"/>
      <w:divBdr>
        <w:top w:val="none" w:sz="0" w:space="0" w:color="auto"/>
        <w:left w:val="none" w:sz="0" w:space="0" w:color="auto"/>
        <w:bottom w:val="none" w:sz="0" w:space="0" w:color="auto"/>
        <w:right w:val="none" w:sz="0" w:space="0" w:color="auto"/>
      </w:divBdr>
    </w:div>
    <w:div w:id="163579399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23362912">
      <w:bodyDiv w:val="1"/>
      <w:marLeft w:val="0"/>
      <w:marRight w:val="0"/>
      <w:marTop w:val="0"/>
      <w:marBottom w:val="0"/>
      <w:divBdr>
        <w:top w:val="none" w:sz="0" w:space="0" w:color="auto"/>
        <w:left w:val="none" w:sz="0" w:space="0" w:color="auto"/>
        <w:bottom w:val="none" w:sz="0" w:space="0" w:color="auto"/>
        <w:right w:val="none" w:sz="0" w:space="0" w:color="auto"/>
      </w:divBdr>
    </w:div>
    <w:div w:id="1755274346">
      <w:bodyDiv w:val="1"/>
      <w:marLeft w:val="0"/>
      <w:marRight w:val="0"/>
      <w:marTop w:val="0"/>
      <w:marBottom w:val="0"/>
      <w:divBdr>
        <w:top w:val="none" w:sz="0" w:space="0" w:color="auto"/>
        <w:left w:val="none" w:sz="0" w:space="0" w:color="auto"/>
        <w:bottom w:val="none" w:sz="0" w:space="0" w:color="auto"/>
        <w:right w:val="none" w:sz="0" w:space="0" w:color="auto"/>
      </w:divBdr>
    </w:div>
    <w:div w:id="1764915633">
      <w:bodyDiv w:val="1"/>
      <w:marLeft w:val="0"/>
      <w:marRight w:val="0"/>
      <w:marTop w:val="0"/>
      <w:marBottom w:val="0"/>
      <w:divBdr>
        <w:top w:val="none" w:sz="0" w:space="0" w:color="auto"/>
        <w:left w:val="none" w:sz="0" w:space="0" w:color="auto"/>
        <w:bottom w:val="none" w:sz="0" w:space="0" w:color="auto"/>
        <w:right w:val="none" w:sz="0" w:space="0" w:color="auto"/>
      </w:divBdr>
    </w:div>
    <w:div w:id="1766224506">
      <w:bodyDiv w:val="1"/>
      <w:marLeft w:val="0"/>
      <w:marRight w:val="0"/>
      <w:marTop w:val="0"/>
      <w:marBottom w:val="0"/>
      <w:divBdr>
        <w:top w:val="none" w:sz="0" w:space="0" w:color="auto"/>
        <w:left w:val="none" w:sz="0" w:space="0" w:color="auto"/>
        <w:bottom w:val="none" w:sz="0" w:space="0" w:color="auto"/>
        <w:right w:val="none" w:sz="0" w:space="0" w:color="auto"/>
      </w:divBdr>
    </w:div>
    <w:div w:id="1772045384">
      <w:bodyDiv w:val="1"/>
      <w:marLeft w:val="0"/>
      <w:marRight w:val="0"/>
      <w:marTop w:val="0"/>
      <w:marBottom w:val="0"/>
      <w:divBdr>
        <w:top w:val="none" w:sz="0" w:space="0" w:color="auto"/>
        <w:left w:val="none" w:sz="0" w:space="0" w:color="auto"/>
        <w:bottom w:val="none" w:sz="0" w:space="0" w:color="auto"/>
        <w:right w:val="none" w:sz="0" w:space="0" w:color="auto"/>
      </w:divBdr>
    </w:div>
    <w:div w:id="1866165742">
      <w:bodyDiv w:val="1"/>
      <w:marLeft w:val="0"/>
      <w:marRight w:val="0"/>
      <w:marTop w:val="0"/>
      <w:marBottom w:val="0"/>
      <w:divBdr>
        <w:top w:val="none" w:sz="0" w:space="0" w:color="auto"/>
        <w:left w:val="none" w:sz="0" w:space="0" w:color="auto"/>
        <w:bottom w:val="none" w:sz="0" w:space="0" w:color="auto"/>
        <w:right w:val="none" w:sz="0" w:space="0" w:color="auto"/>
      </w:divBdr>
    </w:div>
    <w:div w:id="1876040584">
      <w:bodyDiv w:val="1"/>
      <w:marLeft w:val="0"/>
      <w:marRight w:val="0"/>
      <w:marTop w:val="0"/>
      <w:marBottom w:val="0"/>
      <w:divBdr>
        <w:top w:val="none" w:sz="0" w:space="0" w:color="auto"/>
        <w:left w:val="none" w:sz="0" w:space="0" w:color="auto"/>
        <w:bottom w:val="none" w:sz="0" w:space="0" w:color="auto"/>
        <w:right w:val="none" w:sz="0" w:space="0" w:color="auto"/>
      </w:divBdr>
    </w:div>
    <w:div w:id="1894848732">
      <w:bodyDiv w:val="1"/>
      <w:marLeft w:val="0"/>
      <w:marRight w:val="0"/>
      <w:marTop w:val="0"/>
      <w:marBottom w:val="0"/>
      <w:divBdr>
        <w:top w:val="none" w:sz="0" w:space="0" w:color="auto"/>
        <w:left w:val="none" w:sz="0" w:space="0" w:color="auto"/>
        <w:bottom w:val="none" w:sz="0" w:space="0" w:color="auto"/>
        <w:right w:val="none" w:sz="0" w:space="0" w:color="auto"/>
      </w:divBdr>
    </w:div>
    <w:div w:id="1917856799">
      <w:bodyDiv w:val="1"/>
      <w:marLeft w:val="0"/>
      <w:marRight w:val="0"/>
      <w:marTop w:val="0"/>
      <w:marBottom w:val="0"/>
      <w:divBdr>
        <w:top w:val="none" w:sz="0" w:space="0" w:color="auto"/>
        <w:left w:val="none" w:sz="0" w:space="0" w:color="auto"/>
        <w:bottom w:val="none" w:sz="0" w:space="0" w:color="auto"/>
        <w:right w:val="none" w:sz="0" w:space="0" w:color="auto"/>
      </w:divBdr>
    </w:div>
    <w:div w:id="1956978692">
      <w:bodyDiv w:val="1"/>
      <w:marLeft w:val="0"/>
      <w:marRight w:val="0"/>
      <w:marTop w:val="0"/>
      <w:marBottom w:val="0"/>
      <w:divBdr>
        <w:top w:val="none" w:sz="0" w:space="0" w:color="auto"/>
        <w:left w:val="none" w:sz="0" w:space="0" w:color="auto"/>
        <w:bottom w:val="none" w:sz="0" w:space="0" w:color="auto"/>
        <w:right w:val="none" w:sz="0" w:space="0" w:color="auto"/>
      </w:divBdr>
    </w:div>
    <w:div w:id="1965303957">
      <w:bodyDiv w:val="1"/>
      <w:marLeft w:val="0"/>
      <w:marRight w:val="0"/>
      <w:marTop w:val="0"/>
      <w:marBottom w:val="0"/>
      <w:divBdr>
        <w:top w:val="none" w:sz="0" w:space="0" w:color="auto"/>
        <w:left w:val="none" w:sz="0" w:space="0" w:color="auto"/>
        <w:bottom w:val="none" w:sz="0" w:space="0" w:color="auto"/>
        <w:right w:val="none" w:sz="0" w:space="0" w:color="auto"/>
      </w:divBdr>
    </w:div>
    <w:div w:id="1992640054">
      <w:bodyDiv w:val="1"/>
      <w:marLeft w:val="0"/>
      <w:marRight w:val="0"/>
      <w:marTop w:val="0"/>
      <w:marBottom w:val="0"/>
      <w:divBdr>
        <w:top w:val="none" w:sz="0" w:space="0" w:color="auto"/>
        <w:left w:val="none" w:sz="0" w:space="0" w:color="auto"/>
        <w:bottom w:val="none" w:sz="0" w:space="0" w:color="auto"/>
        <w:right w:val="none" w:sz="0" w:space="0" w:color="auto"/>
      </w:divBdr>
    </w:div>
    <w:div w:id="2025205641">
      <w:bodyDiv w:val="1"/>
      <w:marLeft w:val="0"/>
      <w:marRight w:val="0"/>
      <w:marTop w:val="0"/>
      <w:marBottom w:val="0"/>
      <w:divBdr>
        <w:top w:val="none" w:sz="0" w:space="0" w:color="auto"/>
        <w:left w:val="none" w:sz="0" w:space="0" w:color="auto"/>
        <w:bottom w:val="none" w:sz="0" w:space="0" w:color="auto"/>
        <w:right w:val="none" w:sz="0" w:space="0" w:color="auto"/>
      </w:divBdr>
    </w:div>
    <w:div w:id="2052219879">
      <w:bodyDiv w:val="1"/>
      <w:marLeft w:val="0"/>
      <w:marRight w:val="0"/>
      <w:marTop w:val="0"/>
      <w:marBottom w:val="0"/>
      <w:divBdr>
        <w:top w:val="none" w:sz="0" w:space="0" w:color="auto"/>
        <w:left w:val="none" w:sz="0" w:space="0" w:color="auto"/>
        <w:bottom w:val="none" w:sz="0" w:space="0" w:color="auto"/>
        <w:right w:val="none" w:sz="0" w:space="0" w:color="auto"/>
      </w:divBdr>
    </w:div>
    <w:div w:id="2053189451">
      <w:bodyDiv w:val="1"/>
      <w:marLeft w:val="0"/>
      <w:marRight w:val="0"/>
      <w:marTop w:val="0"/>
      <w:marBottom w:val="0"/>
      <w:divBdr>
        <w:top w:val="none" w:sz="0" w:space="0" w:color="auto"/>
        <w:left w:val="none" w:sz="0" w:space="0" w:color="auto"/>
        <w:bottom w:val="none" w:sz="0" w:space="0" w:color="auto"/>
        <w:right w:val="none" w:sz="0" w:space="0" w:color="auto"/>
      </w:divBdr>
    </w:div>
    <w:div w:id="2089885633">
      <w:bodyDiv w:val="1"/>
      <w:marLeft w:val="0"/>
      <w:marRight w:val="0"/>
      <w:marTop w:val="0"/>
      <w:marBottom w:val="0"/>
      <w:divBdr>
        <w:top w:val="none" w:sz="0" w:space="0" w:color="auto"/>
        <w:left w:val="none" w:sz="0" w:space="0" w:color="auto"/>
        <w:bottom w:val="none" w:sz="0" w:space="0" w:color="auto"/>
        <w:right w:val="none" w:sz="0" w:space="0" w:color="auto"/>
      </w:divBdr>
    </w:div>
    <w:div w:id="2098089707">
      <w:bodyDiv w:val="1"/>
      <w:marLeft w:val="0"/>
      <w:marRight w:val="0"/>
      <w:marTop w:val="0"/>
      <w:marBottom w:val="0"/>
      <w:divBdr>
        <w:top w:val="none" w:sz="0" w:space="0" w:color="auto"/>
        <w:left w:val="none" w:sz="0" w:space="0" w:color="auto"/>
        <w:bottom w:val="none" w:sz="0" w:space="0" w:color="auto"/>
        <w:right w:val="none" w:sz="0" w:space="0" w:color="auto"/>
      </w:divBdr>
    </w:div>
    <w:div w:id="2098936192">
      <w:bodyDiv w:val="1"/>
      <w:marLeft w:val="0"/>
      <w:marRight w:val="0"/>
      <w:marTop w:val="0"/>
      <w:marBottom w:val="0"/>
      <w:divBdr>
        <w:top w:val="none" w:sz="0" w:space="0" w:color="auto"/>
        <w:left w:val="none" w:sz="0" w:space="0" w:color="auto"/>
        <w:bottom w:val="none" w:sz="0" w:space="0" w:color="auto"/>
        <w:right w:val="none" w:sz="0" w:space="0" w:color="auto"/>
      </w:divBdr>
    </w:div>
    <w:div w:id="2110657583">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 w:id="213571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business.nt.gov.au/help-for-business/business-and-industry-development-support-tea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sv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hak\Desktop\ntg-long-document-pathways-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479EEFA6864AAF9EE477B1A962614E"/>
        <w:category>
          <w:name w:val="General"/>
          <w:gallery w:val="placeholder"/>
        </w:category>
        <w:types>
          <w:type w:val="bbPlcHdr"/>
        </w:types>
        <w:behaviors>
          <w:behavior w:val="content"/>
        </w:behaviors>
        <w:guid w:val="{A24255EA-32B0-4D5A-B152-F6811C353EC6}"/>
      </w:docPartPr>
      <w:docPartBody>
        <w:p w:rsidR="00004173" w:rsidRDefault="00DE14E2">
          <w:pPr>
            <w:pStyle w:val="9E479EEFA6864AAF9EE477B1A962614E"/>
          </w:pPr>
          <w:r>
            <w:t>&lt;Document title&gt;</w:t>
          </w:r>
        </w:p>
      </w:docPartBody>
    </w:docPart>
    <w:docPart>
      <w:docPartPr>
        <w:name w:val="EF7970EACF97453294D16CD1B1AC02B4"/>
        <w:category>
          <w:name w:val="General"/>
          <w:gallery w:val="placeholder"/>
        </w:category>
        <w:types>
          <w:type w:val="bbPlcHdr"/>
        </w:types>
        <w:behaviors>
          <w:behavior w:val="content"/>
        </w:behaviors>
        <w:guid w:val="{CFBA3677-134A-41A8-A58D-A15D26BE1E4D}"/>
      </w:docPartPr>
      <w:docPartBody>
        <w:p w:rsidR="00004173" w:rsidRDefault="00DE14E2">
          <w:pPr>
            <w:pStyle w:val="EF7970EACF97453294D16CD1B1AC02B4"/>
          </w:pPr>
          <w:r w:rsidRPr="004E7885">
            <w:rPr>
              <w:rStyle w:val="PlaceholderText"/>
            </w:rPr>
            <w:t>&lt;Document title&gt;</w:t>
          </w:r>
        </w:p>
      </w:docPartBody>
    </w:docPart>
    <w:docPart>
      <w:docPartPr>
        <w:name w:val="3088EA875A144415B5EB69146D17B0F3"/>
        <w:category>
          <w:name w:val="General"/>
          <w:gallery w:val="placeholder"/>
        </w:category>
        <w:types>
          <w:type w:val="bbPlcHdr"/>
        </w:types>
        <w:behaviors>
          <w:behavior w:val="content"/>
        </w:behaviors>
        <w:guid w:val="{664C4732-6774-40DA-A71C-B2911E8392E5}"/>
      </w:docPartPr>
      <w:docPartBody>
        <w:p w:rsidR="00004173" w:rsidRDefault="00DE14E2">
          <w:pPr>
            <w:pStyle w:val="3088EA875A144415B5EB69146D17B0F3"/>
          </w:pPr>
          <w:r w:rsidRPr="007B29CC">
            <w:rPr>
              <w:rStyle w:val="PlaceholderText"/>
            </w:rPr>
            <w:t>[Company]</w:t>
          </w:r>
        </w:p>
      </w:docPartBody>
    </w:docPart>
    <w:docPart>
      <w:docPartPr>
        <w:name w:val="A21084F6016F468FA9726FB4F0280C52"/>
        <w:category>
          <w:name w:val="General"/>
          <w:gallery w:val="placeholder"/>
        </w:category>
        <w:types>
          <w:type w:val="bbPlcHdr"/>
        </w:types>
        <w:behaviors>
          <w:behavior w:val="content"/>
        </w:behaviors>
        <w:guid w:val="{AA433F25-F1E2-4473-9C53-F05E9E2F3FE6}"/>
      </w:docPartPr>
      <w:docPartBody>
        <w:p w:rsidR="00004173" w:rsidRDefault="00DE14E2">
          <w:pPr>
            <w:pStyle w:val="A21084F6016F468FA9726FB4F0280C52"/>
          </w:pPr>
          <w:r w:rsidRPr="005076E2">
            <w:t>&lt;Date Month Year&gt;</w:t>
          </w:r>
        </w:p>
      </w:docPartBody>
    </w:docPart>
    <w:docPart>
      <w:docPartPr>
        <w:name w:val="80E59945C3934355917E927944D6224E"/>
        <w:category>
          <w:name w:val="General"/>
          <w:gallery w:val="placeholder"/>
        </w:category>
        <w:types>
          <w:type w:val="bbPlcHdr"/>
        </w:types>
        <w:behaviors>
          <w:behavior w:val="content"/>
        </w:behaviors>
        <w:guid w:val="{CE234881-CBB6-4287-B760-5CE76C1E77D4}"/>
      </w:docPartPr>
      <w:docPartBody>
        <w:p w:rsidR="00004173" w:rsidRDefault="00DE14E2">
          <w:pPr>
            <w:pStyle w:val="80E59945C3934355917E927944D6224E"/>
          </w:pPr>
          <w:r>
            <w:t xml:space="preserve">     </w:t>
          </w:r>
        </w:p>
      </w:docPartBody>
    </w:docPart>
    <w:docPart>
      <w:docPartPr>
        <w:name w:val="4B4A2A433F674CC6B7B02619046F1623"/>
        <w:category>
          <w:name w:val="General"/>
          <w:gallery w:val="placeholder"/>
        </w:category>
        <w:types>
          <w:type w:val="bbPlcHdr"/>
        </w:types>
        <w:behaviors>
          <w:behavior w:val="content"/>
        </w:behaviors>
        <w:guid w:val="{D07775D5-0AB6-449E-A72B-96CD4BE02B0C}"/>
      </w:docPartPr>
      <w:docPartBody>
        <w:p w:rsidR="002F2856" w:rsidRDefault="00DE14E2">
          <w:pPr>
            <w:pStyle w:val="4B4A2A433F674CC6B7B02619046F1623"/>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0C"/>
    <w:rsid w:val="00004173"/>
    <w:rsid w:val="0001027E"/>
    <w:rsid w:val="000F3BE0"/>
    <w:rsid w:val="002F2856"/>
    <w:rsid w:val="003364BD"/>
    <w:rsid w:val="003546EA"/>
    <w:rsid w:val="003C7873"/>
    <w:rsid w:val="004F780C"/>
    <w:rsid w:val="005A6562"/>
    <w:rsid w:val="008004C2"/>
    <w:rsid w:val="00926473"/>
    <w:rsid w:val="0098204D"/>
    <w:rsid w:val="00A15FF6"/>
    <w:rsid w:val="00C03DD3"/>
    <w:rsid w:val="00C05238"/>
    <w:rsid w:val="00DE14E2"/>
    <w:rsid w:val="00E25F82"/>
    <w:rsid w:val="00EC6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987FCD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479EEFA6864AAF9EE477B1A962614E">
    <w:name w:val="9E479EEFA6864AAF9EE477B1A962614E"/>
  </w:style>
  <w:style w:type="character" w:styleId="PlaceholderText">
    <w:name w:val="Placeholder Text"/>
    <w:basedOn w:val="DefaultParagraphFont"/>
    <w:uiPriority w:val="99"/>
    <w:semiHidden/>
    <w:rsid w:val="00DE14E2"/>
    <w:rPr>
      <w:color w:val="808080"/>
    </w:rPr>
  </w:style>
  <w:style w:type="paragraph" w:customStyle="1" w:styleId="EF7970EACF97453294D16CD1B1AC02B4">
    <w:name w:val="EF7970EACF97453294D16CD1B1AC02B4"/>
  </w:style>
  <w:style w:type="paragraph" w:customStyle="1" w:styleId="3088EA875A144415B5EB69146D17B0F3">
    <w:name w:val="3088EA875A144415B5EB69146D17B0F3"/>
  </w:style>
  <w:style w:type="paragraph" w:customStyle="1" w:styleId="A21084F6016F468FA9726FB4F0280C52">
    <w:name w:val="A21084F6016F468FA9726FB4F0280C52"/>
  </w:style>
  <w:style w:type="paragraph" w:customStyle="1" w:styleId="80E59945C3934355917E927944D6224E">
    <w:name w:val="80E59945C3934355917E927944D6224E"/>
  </w:style>
  <w:style w:type="paragraph" w:customStyle="1" w:styleId="4B4A2A433F674CC6B7B02619046F1623">
    <w:name w:val="4B4A2A433F674CC6B7B02619046F1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938003-8c4d-4a51-a491-64e2b658ef72">
      <Terms xmlns="http://schemas.microsoft.com/office/infopath/2007/PartnerControls"/>
    </lcf76f155ced4ddcb4097134ff3c332f>
    <TaxCatchAll xmlns="9687e662-e180-4a7a-983c-10726a9010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21DC25F12E1E48981512738540CB47" ma:contentTypeVersion="13" ma:contentTypeDescription="Create a new document." ma:contentTypeScope="" ma:versionID="897f5806c78c4eb18e486f1b3e8b9c24">
  <xsd:schema xmlns:xsd="http://www.w3.org/2001/XMLSchema" xmlns:xs="http://www.w3.org/2001/XMLSchema" xmlns:p="http://schemas.microsoft.com/office/2006/metadata/properties" xmlns:ns2="58938003-8c4d-4a51-a491-64e2b658ef72" xmlns:ns3="9687e662-e180-4a7a-983c-10726a901097" targetNamespace="http://schemas.microsoft.com/office/2006/metadata/properties" ma:root="true" ma:fieldsID="b863dc9d6885af23f91f1fcb64414890" ns2:_="" ns3:_="">
    <xsd:import namespace="58938003-8c4d-4a51-a491-64e2b658ef72"/>
    <xsd:import namespace="9687e662-e180-4a7a-983c-10726a901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38003-8c4d-4a51-a491-64e2b658e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7e662-e180-4a7a-983c-10726a9010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8c3a27-1fbe-4b64-8121-a93b391160ee}" ma:internalName="TaxCatchAll" ma:showField="CatchAllData" ma:web="9687e662-e180-4a7a-983c-10726a901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83984D-9E16-490E-AC7A-BBA2D0EF4678}">
  <ds:schemaRefs>
    <ds:schemaRef ds:uri="http://schemas.microsoft.com/office/2006/metadata/properties"/>
    <ds:schemaRef ds:uri="http://schemas.microsoft.com/office/infopath/2007/PartnerControls"/>
    <ds:schemaRef ds:uri="58938003-8c4d-4a51-a491-64e2b658ef72"/>
    <ds:schemaRef ds:uri="9687e662-e180-4a7a-983c-10726a901097"/>
  </ds:schemaRefs>
</ds:datastoreItem>
</file>

<file path=customXml/itemProps3.xml><?xml version="1.0" encoding="utf-8"?>
<ds:datastoreItem xmlns:ds="http://schemas.openxmlformats.org/officeDocument/2006/customXml" ds:itemID="{BB80290D-3D93-4EA1-89BA-4896291BAB7C}">
  <ds:schemaRefs>
    <ds:schemaRef ds:uri="http://schemas.microsoft.com/sharepoint/v3/contenttype/forms"/>
  </ds:schemaRefs>
</ds:datastoreItem>
</file>

<file path=customXml/itemProps4.xml><?xml version="1.0" encoding="utf-8"?>
<ds:datastoreItem xmlns:ds="http://schemas.openxmlformats.org/officeDocument/2006/customXml" ds:itemID="{B40016A7-4CAB-46D9-B113-816913221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38003-8c4d-4a51-a491-64e2b658ef72"/>
    <ds:schemaRef ds:uri="9687e662-e180-4a7a-983c-10726a90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ntg-long-document-pathways-2025.dotx</Template>
  <TotalTime>165</TotalTime>
  <Pages>33</Pages>
  <Words>6011</Words>
  <Characters>34266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Business capability statements</vt:lpstr>
    </vt:vector>
  </TitlesOfParts>
  <Company>Trade, Business and Asian Relations</Company>
  <LinksUpToDate>false</LinksUpToDate>
  <CharactersWithSpaces>40197</CharactersWithSpaces>
  <SharedDoc>false</SharedDoc>
  <HLinks>
    <vt:vector size="66" baseType="variant">
      <vt:variant>
        <vt:i4>1310779</vt:i4>
      </vt:variant>
      <vt:variant>
        <vt:i4>62</vt:i4>
      </vt:variant>
      <vt:variant>
        <vt:i4>0</vt:i4>
      </vt:variant>
      <vt:variant>
        <vt:i4>5</vt:i4>
      </vt:variant>
      <vt:variant>
        <vt:lpwstr/>
      </vt:variant>
      <vt:variant>
        <vt:lpwstr>_Toc199320195</vt:lpwstr>
      </vt:variant>
      <vt:variant>
        <vt:i4>1310779</vt:i4>
      </vt:variant>
      <vt:variant>
        <vt:i4>56</vt:i4>
      </vt:variant>
      <vt:variant>
        <vt:i4>0</vt:i4>
      </vt:variant>
      <vt:variant>
        <vt:i4>5</vt:i4>
      </vt:variant>
      <vt:variant>
        <vt:lpwstr/>
      </vt:variant>
      <vt:variant>
        <vt:lpwstr>_Toc199320194</vt:lpwstr>
      </vt:variant>
      <vt:variant>
        <vt:i4>1310779</vt:i4>
      </vt:variant>
      <vt:variant>
        <vt:i4>50</vt:i4>
      </vt:variant>
      <vt:variant>
        <vt:i4>0</vt:i4>
      </vt:variant>
      <vt:variant>
        <vt:i4>5</vt:i4>
      </vt:variant>
      <vt:variant>
        <vt:lpwstr/>
      </vt:variant>
      <vt:variant>
        <vt:lpwstr>_Toc199320193</vt:lpwstr>
      </vt:variant>
      <vt:variant>
        <vt:i4>1310779</vt:i4>
      </vt:variant>
      <vt:variant>
        <vt:i4>44</vt:i4>
      </vt:variant>
      <vt:variant>
        <vt:i4>0</vt:i4>
      </vt:variant>
      <vt:variant>
        <vt:i4>5</vt:i4>
      </vt:variant>
      <vt:variant>
        <vt:lpwstr/>
      </vt:variant>
      <vt:variant>
        <vt:lpwstr>_Toc199320192</vt:lpwstr>
      </vt:variant>
      <vt:variant>
        <vt:i4>1310779</vt:i4>
      </vt:variant>
      <vt:variant>
        <vt:i4>38</vt:i4>
      </vt:variant>
      <vt:variant>
        <vt:i4>0</vt:i4>
      </vt:variant>
      <vt:variant>
        <vt:i4>5</vt:i4>
      </vt:variant>
      <vt:variant>
        <vt:lpwstr/>
      </vt:variant>
      <vt:variant>
        <vt:lpwstr>_Toc199320191</vt:lpwstr>
      </vt:variant>
      <vt:variant>
        <vt:i4>1310779</vt:i4>
      </vt:variant>
      <vt:variant>
        <vt:i4>32</vt:i4>
      </vt:variant>
      <vt:variant>
        <vt:i4>0</vt:i4>
      </vt:variant>
      <vt:variant>
        <vt:i4>5</vt:i4>
      </vt:variant>
      <vt:variant>
        <vt:lpwstr/>
      </vt:variant>
      <vt:variant>
        <vt:lpwstr>_Toc199320190</vt:lpwstr>
      </vt:variant>
      <vt:variant>
        <vt:i4>1376315</vt:i4>
      </vt:variant>
      <vt:variant>
        <vt:i4>26</vt:i4>
      </vt:variant>
      <vt:variant>
        <vt:i4>0</vt:i4>
      </vt:variant>
      <vt:variant>
        <vt:i4>5</vt:i4>
      </vt:variant>
      <vt:variant>
        <vt:lpwstr/>
      </vt:variant>
      <vt:variant>
        <vt:lpwstr>_Toc199320189</vt:lpwstr>
      </vt:variant>
      <vt:variant>
        <vt:i4>1376315</vt:i4>
      </vt:variant>
      <vt:variant>
        <vt:i4>20</vt:i4>
      </vt:variant>
      <vt:variant>
        <vt:i4>0</vt:i4>
      </vt:variant>
      <vt:variant>
        <vt:i4>5</vt:i4>
      </vt:variant>
      <vt:variant>
        <vt:lpwstr/>
      </vt:variant>
      <vt:variant>
        <vt:lpwstr>_Toc199320188</vt:lpwstr>
      </vt:variant>
      <vt:variant>
        <vt:i4>1376315</vt:i4>
      </vt:variant>
      <vt:variant>
        <vt:i4>14</vt:i4>
      </vt:variant>
      <vt:variant>
        <vt:i4>0</vt:i4>
      </vt:variant>
      <vt:variant>
        <vt:i4>5</vt:i4>
      </vt:variant>
      <vt:variant>
        <vt:lpwstr/>
      </vt:variant>
      <vt:variant>
        <vt:lpwstr>_Toc199320187</vt:lpwstr>
      </vt:variant>
      <vt:variant>
        <vt:i4>1376315</vt:i4>
      </vt:variant>
      <vt:variant>
        <vt:i4>8</vt:i4>
      </vt:variant>
      <vt:variant>
        <vt:i4>0</vt:i4>
      </vt:variant>
      <vt:variant>
        <vt:i4>5</vt:i4>
      </vt:variant>
      <vt:variant>
        <vt:lpwstr/>
      </vt:variant>
      <vt:variant>
        <vt:lpwstr>_Toc199320186</vt:lpwstr>
      </vt:variant>
      <vt:variant>
        <vt:i4>1376315</vt:i4>
      </vt:variant>
      <vt:variant>
        <vt:i4>2</vt:i4>
      </vt:variant>
      <vt:variant>
        <vt:i4>0</vt:i4>
      </vt:variant>
      <vt:variant>
        <vt:i4>5</vt:i4>
      </vt:variant>
      <vt:variant>
        <vt:lpwstr/>
      </vt:variant>
      <vt:variant>
        <vt:lpwstr>_Toc199320185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capability statements</dc:title>
  <dc:subject/>
  <dc:creator>NorthernTerritoryGovernment@ntgov.onmicrosoft.com</dc:creator>
  <cp:keywords/>
  <cp:lastModifiedBy>Andrea Ruske</cp:lastModifiedBy>
  <cp:revision>4</cp:revision>
  <cp:lastPrinted>2016-02-04T04:37:00Z</cp:lastPrinted>
  <dcterms:created xsi:type="dcterms:W3CDTF">2025-06-30T03:47:00Z</dcterms:created>
  <dcterms:modified xsi:type="dcterms:W3CDTF">2025-07-24T04:29:00Z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0x010100FB21DC25F12E1E48981512738540CB47</vt:lpwstr>
  </property>
  <property fmtid="{D5CDD505-2E9C-101B-9397-08002B2CF9AE}" pid="3" name="MediaServiceImageTags">
    <vt:lpwstr/>
  </property>
</Properties>
</file>